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503A43" w:rsidP="003F53E7" w:rsidRDefault="00503A43" w14:paraId="0460DA93" w14:textId="77777777">
      <w:pPr>
        <w:rPr>
          <w:szCs w:val="18"/>
        </w:rPr>
      </w:pPr>
    </w:p>
    <w:p w:rsidR="00503A43" w:rsidP="003F53E7" w:rsidRDefault="00503A43" w14:paraId="12ADE46A" w14:textId="77777777"/>
    <w:p w:rsidR="00503A43" w:rsidP="003F53E7" w:rsidRDefault="00503A43" w14:paraId="34207406" w14:textId="77777777">
      <w:r>
        <w:t>Geachte Voorzitter,</w:t>
      </w:r>
      <w:r>
        <w:br/>
      </w:r>
    </w:p>
    <w:p w:rsidR="00503A43" w:rsidP="003F53E7" w:rsidRDefault="00503A43" w14:paraId="5C0FE8E3" w14:textId="4873778F">
      <w:r>
        <w:t xml:space="preserve">Hierbij zend ik u de antwoorden op de vragen van het lid </w:t>
      </w:r>
      <w:proofErr w:type="spellStart"/>
      <w:r w:rsidRPr="003F53E7" w:rsidR="003F53E7">
        <w:t>Kostić</w:t>
      </w:r>
      <w:proofErr w:type="spellEnd"/>
      <w:r w:rsidRPr="003F53E7" w:rsidR="003F53E7">
        <w:t xml:space="preserve"> </w:t>
      </w:r>
      <w:r>
        <w:t xml:space="preserve">(PvdD) over het overtreden van het verbod op het doden van aal met een </w:t>
      </w:r>
      <w:proofErr w:type="spellStart"/>
      <w:r>
        <w:t>zoutbad</w:t>
      </w:r>
      <w:proofErr w:type="spellEnd"/>
      <w:r>
        <w:t xml:space="preserve"> (2025Z00618, ingezonden 17 januari 2025).</w:t>
      </w:r>
    </w:p>
    <w:p w:rsidR="00503A43" w:rsidP="003F53E7" w:rsidRDefault="00503A43" w14:paraId="69663D14" w14:textId="77777777"/>
    <w:p w:rsidR="00503A43" w:rsidP="003F53E7" w:rsidRDefault="00503A43" w14:paraId="0F1FF4E2" w14:textId="77777777">
      <w:pPr>
        <w:rPr>
          <w:szCs w:val="18"/>
        </w:rPr>
      </w:pPr>
    </w:p>
    <w:p w:rsidR="00736D8C" w:rsidP="003F53E7" w:rsidRDefault="00736D8C" w14:paraId="5C1FE78F" w14:textId="77777777">
      <w:pPr>
        <w:rPr>
          <w:szCs w:val="18"/>
        </w:rPr>
      </w:pPr>
    </w:p>
    <w:p w:rsidR="00503A43" w:rsidP="003F53E7" w:rsidRDefault="00503A43" w14:paraId="580228C3" w14:textId="77777777">
      <w:pPr>
        <w:rPr>
          <w:szCs w:val="18"/>
        </w:rPr>
      </w:pPr>
    </w:p>
    <w:p w:rsidR="00503A43" w:rsidP="003F53E7" w:rsidRDefault="00503A43" w14:paraId="65E2B68D" w14:textId="77777777">
      <w:pPr>
        <w:tabs>
          <w:tab w:val="left" w:pos="945"/>
        </w:tabs>
        <w:rPr>
          <w:szCs w:val="18"/>
        </w:rPr>
      </w:pPr>
    </w:p>
    <w:p w:rsidRPr="00A54BCC" w:rsidR="00503A43" w:rsidP="003F53E7" w:rsidRDefault="00503A43" w14:paraId="458226C6" w14:textId="77777777">
      <w:pPr>
        <w:rPr>
          <w:szCs w:val="18"/>
        </w:rPr>
      </w:pPr>
      <w:r>
        <w:t xml:space="preserve">Jean </w:t>
      </w:r>
      <w:proofErr w:type="spellStart"/>
      <w:r>
        <w:t>Rummenie</w:t>
      </w:r>
      <w:proofErr w:type="spellEnd"/>
    </w:p>
    <w:p w:rsidRPr="00426BC7" w:rsidR="00503A43" w:rsidP="003F53E7" w:rsidRDefault="00503A43" w14:paraId="2D1654D2"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00503A43" w:rsidP="003F53E7" w:rsidRDefault="00503A43" w14:paraId="4CC0BC6D" w14:textId="77777777">
      <w:pPr>
        <w:rPr>
          <w:rStyle w:val="Zwaar"/>
          <w:b w:val="0"/>
          <w:bCs w:val="0"/>
        </w:rPr>
      </w:pPr>
    </w:p>
    <w:p w:rsidR="00503A43" w:rsidP="003F53E7" w:rsidRDefault="00503A43" w14:paraId="19098E06" w14:textId="77777777">
      <w:pPr>
        <w:spacing w:after="200"/>
        <w:rPr>
          <w:b/>
        </w:rPr>
      </w:pPr>
      <w:r>
        <w:rPr>
          <w:b/>
        </w:rPr>
        <w:br w:type="page"/>
      </w:r>
    </w:p>
    <w:p w:rsidR="00503A43" w:rsidP="003F53E7" w:rsidRDefault="00503A43" w14:paraId="1E9A294A" w14:textId="77777777">
      <w:pPr>
        <w:rPr>
          <w:b/>
        </w:rPr>
      </w:pPr>
      <w:r>
        <w:rPr>
          <w:b/>
        </w:rPr>
        <w:lastRenderedPageBreak/>
        <w:t>2025Z00618</w:t>
      </w:r>
    </w:p>
    <w:p w:rsidR="003F53E7" w:rsidP="003F53E7" w:rsidRDefault="003F53E7" w14:paraId="1833C328" w14:textId="77777777">
      <w:pPr>
        <w:rPr>
          <w:rStyle w:val="Zwaar"/>
          <w:b w:val="0"/>
          <w:bCs w:val="0"/>
        </w:rPr>
      </w:pPr>
    </w:p>
    <w:p w:rsidRPr="00C25A1D" w:rsidR="00503A43" w:rsidP="003F53E7" w:rsidRDefault="00503A43" w14:paraId="1B2EBCB3" w14:textId="10DA0D0F">
      <w:pPr>
        <w:rPr>
          <w:rStyle w:val="Zwaar"/>
          <w:b w:val="0"/>
          <w:bCs w:val="0"/>
        </w:rPr>
      </w:pPr>
      <w:r w:rsidRPr="00C25A1D">
        <w:rPr>
          <w:rStyle w:val="Zwaar"/>
          <w:b w:val="0"/>
          <w:bCs w:val="0"/>
        </w:rPr>
        <w:t>1</w:t>
      </w:r>
    </w:p>
    <w:p w:rsidR="00503A43" w:rsidP="003F53E7" w:rsidRDefault="00503A43" w14:paraId="6B09D712" w14:textId="697DFF47">
      <w:r>
        <w:t xml:space="preserve">Kent u de uitzending van 7 januari 2025 van het televisieprogramma ‘Urk!’, waarin te zien is hoe levende palingen zonder bedwelming worden blootgesteld aan een </w:t>
      </w:r>
      <w:proofErr w:type="spellStart"/>
      <w:r>
        <w:t>zoutbad</w:t>
      </w:r>
      <w:proofErr w:type="spellEnd"/>
      <w:r>
        <w:t xml:space="preserve"> om te worden </w:t>
      </w:r>
      <w:proofErr w:type="spellStart"/>
      <w:r>
        <w:t>ontslijmd</w:t>
      </w:r>
      <w:proofErr w:type="spellEnd"/>
      <w:r>
        <w:t xml:space="preserve"> en gedood? </w:t>
      </w:r>
    </w:p>
    <w:p w:rsidR="00503A43" w:rsidP="003F53E7" w:rsidRDefault="00503A43" w14:paraId="738CC8A5" w14:textId="77777777">
      <w:pPr>
        <w:rPr>
          <w:rStyle w:val="Zwaar"/>
          <w:b w:val="0"/>
          <w:bCs w:val="0"/>
        </w:rPr>
      </w:pPr>
    </w:p>
    <w:p w:rsidRPr="00C25A1D" w:rsidR="00503A43" w:rsidP="003F53E7" w:rsidRDefault="00503A43" w14:paraId="7AFA4C90" w14:textId="77777777">
      <w:pPr>
        <w:rPr>
          <w:b/>
          <w:bCs/>
        </w:rPr>
      </w:pPr>
      <w:r w:rsidRPr="00C25A1D">
        <w:rPr>
          <w:rStyle w:val="Zwaar"/>
          <w:b w:val="0"/>
          <w:bCs w:val="0"/>
        </w:rPr>
        <w:t>Antwoord</w:t>
      </w:r>
    </w:p>
    <w:p w:rsidR="00503A43" w:rsidP="003F53E7" w:rsidRDefault="00503A43" w14:paraId="6F581C6E" w14:textId="77777777">
      <w:r>
        <w:t xml:space="preserve">Ja. </w:t>
      </w:r>
    </w:p>
    <w:p w:rsidR="00503A43" w:rsidP="003F53E7" w:rsidRDefault="00503A43" w14:paraId="2247AC5D" w14:textId="77777777"/>
    <w:p w:rsidR="00503A43" w:rsidP="003F53E7" w:rsidRDefault="00503A43" w14:paraId="32AC1DC3" w14:textId="77777777">
      <w:r>
        <w:t>2</w:t>
      </w:r>
    </w:p>
    <w:p w:rsidR="00503A43" w:rsidP="003F53E7" w:rsidRDefault="00503A43" w14:paraId="0FFEA19A" w14:textId="77777777">
      <w:r w:rsidRPr="00773A3C">
        <w:t xml:space="preserve">Bent u ermee bekend dat de Kamer al in 2011 een motie heeft aangenomen waarmee de regering wordt verzocht om met een verbod op het doden van paling middels een </w:t>
      </w:r>
      <w:proofErr w:type="spellStart"/>
      <w:r w:rsidRPr="00773A3C">
        <w:t>zoutbad</w:t>
      </w:r>
      <w:proofErr w:type="spellEnd"/>
      <w:r w:rsidRPr="00773A3C">
        <w:t xml:space="preserve"> te komen (Kamerstuk 32658, nr. 14)? </w:t>
      </w:r>
    </w:p>
    <w:p w:rsidR="00503A43" w:rsidP="003F53E7" w:rsidRDefault="00503A43" w14:paraId="368A49AB" w14:textId="77777777"/>
    <w:p w:rsidR="00503A43" w:rsidP="003F53E7" w:rsidRDefault="00503A43" w14:paraId="7238EBDA" w14:textId="77777777">
      <w:r>
        <w:t>Antwoord</w:t>
      </w:r>
    </w:p>
    <w:p w:rsidR="00503A43" w:rsidP="003F53E7" w:rsidRDefault="00503A43" w14:paraId="0CBCF605" w14:textId="77777777">
      <w:r>
        <w:t>Ja.</w:t>
      </w:r>
    </w:p>
    <w:p w:rsidR="00503A43" w:rsidP="003F53E7" w:rsidRDefault="00503A43" w14:paraId="4836DFFA" w14:textId="77777777">
      <w:r>
        <w:br/>
        <w:t>3</w:t>
      </w:r>
    </w:p>
    <w:p w:rsidR="00503A43" w:rsidP="003F53E7" w:rsidRDefault="00503A43" w14:paraId="7C3B6291" w14:textId="5F4AFB1B">
      <w:r w:rsidRPr="00773A3C">
        <w:t>Bent u bekend met de regeling die naar aanleiding van deze motie is opgesteld en ingevoerd waardoor het verplicht is om aal voorafgaand aan het doden te bedwelmen?</w:t>
      </w:r>
      <w:r>
        <w:t xml:space="preserve"> </w:t>
      </w:r>
    </w:p>
    <w:p w:rsidR="00503A43" w:rsidP="003F53E7" w:rsidRDefault="00503A43" w14:paraId="0D415255" w14:textId="77777777"/>
    <w:p w:rsidR="00503A43" w:rsidP="003F53E7" w:rsidRDefault="00503A43" w14:paraId="1E0051E2" w14:textId="77777777">
      <w:r>
        <w:t>Antwoord</w:t>
      </w:r>
    </w:p>
    <w:p w:rsidR="00503A43" w:rsidP="003F53E7" w:rsidRDefault="00503A43" w14:paraId="0D521E20" w14:textId="77777777">
      <w:r>
        <w:t xml:space="preserve">Ja. </w:t>
      </w:r>
    </w:p>
    <w:p w:rsidR="00503A43" w:rsidP="003F53E7" w:rsidRDefault="00503A43" w14:paraId="225A6EFE" w14:textId="77777777"/>
    <w:p w:rsidR="00503A43" w:rsidP="003F53E7" w:rsidRDefault="00503A43" w14:paraId="0260D70D" w14:textId="77777777">
      <w:r>
        <w:t>4</w:t>
      </w:r>
    </w:p>
    <w:p w:rsidRPr="00773A3C" w:rsidR="00503A43" w:rsidP="003F53E7" w:rsidRDefault="00503A43" w14:paraId="5826B9DB" w14:textId="77777777">
      <w:r w:rsidRPr="00773A3C">
        <w:t xml:space="preserve">Erkent u dat het </w:t>
      </w:r>
      <w:proofErr w:type="spellStart"/>
      <w:r w:rsidRPr="00773A3C">
        <w:t>zoutbad</w:t>
      </w:r>
      <w:proofErr w:type="spellEnd"/>
      <w:r w:rsidRPr="00773A3C">
        <w:t xml:space="preserve"> resulteert "in een langdurige doodsstrijd voor de aal, die het dier veel pijn en stress oplevert</w:t>
      </w:r>
      <w:r w:rsidRPr="00773A3C">
        <w:rPr>
          <w:i/>
          <w:iCs/>
        </w:rPr>
        <w:t>"</w:t>
      </w:r>
      <w:r w:rsidRPr="00773A3C">
        <w:t>, zoals is vastgesteld in de regeling? Zo nee, waarom niet?</w:t>
      </w:r>
      <w:r w:rsidRPr="00773A3C">
        <w:br/>
      </w:r>
    </w:p>
    <w:p w:rsidR="00503A43" w:rsidP="003F53E7" w:rsidRDefault="00503A43" w14:paraId="60B4DFE0" w14:textId="77777777">
      <w:r>
        <w:t>Antwoord</w:t>
      </w:r>
    </w:p>
    <w:p w:rsidR="001158BA" w:rsidP="003F53E7" w:rsidRDefault="001158BA" w14:paraId="4027D9BB" w14:textId="4E46E463">
      <w:r>
        <w:t xml:space="preserve">Ja. Ik verwijs u naar bladzijde 16 van de nota van toelichting bij het besluit van </w:t>
      </w:r>
      <w:r w:rsidRPr="00FA0957">
        <w:t>6</w:t>
      </w:r>
      <w:r w:rsidR="003F53E7">
        <w:t> </w:t>
      </w:r>
      <w:r w:rsidRPr="00FA0957">
        <w:t xml:space="preserve">april 2018, houdende wijziging van het Besluit diergeneeskundigen en het Besluit houders van dieren in verband met diverse wijzigingen op het gebied van dierenwelzijn </w:t>
      </w:r>
      <w:r>
        <w:t>(Stb. 2018, 146).</w:t>
      </w:r>
    </w:p>
    <w:p w:rsidR="00503A43" w:rsidP="003F53E7" w:rsidRDefault="00503A43" w14:paraId="37239E06" w14:textId="77777777"/>
    <w:p w:rsidR="00503A43" w:rsidP="003F53E7" w:rsidRDefault="00503A43" w14:paraId="6C72189B" w14:textId="77777777">
      <w:r>
        <w:t>5</w:t>
      </w:r>
    </w:p>
    <w:p w:rsidR="00503A43" w:rsidP="003F53E7" w:rsidRDefault="00503A43" w14:paraId="7026D6A3" w14:textId="77777777">
      <w:r w:rsidRPr="00773A3C">
        <w:t>Kunt u bevestigen dat de praktijk, zoals te zien is op de videobeelden, in overtreding is met de wet die voorschrijft dat palingen verplicht moeten worden bedwelmd voor de slacht?</w:t>
      </w:r>
    </w:p>
    <w:p w:rsidR="00503A43" w:rsidP="003F53E7" w:rsidRDefault="00503A43" w14:paraId="1D050D73" w14:textId="77777777"/>
    <w:p w:rsidR="00503A43" w:rsidP="003F53E7" w:rsidRDefault="00503A43" w14:paraId="65E1AD59" w14:textId="77777777">
      <w:r>
        <w:t>Antwoord</w:t>
      </w:r>
    </w:p>
    <w:p w:rsidR="001A318C" w:rsidP="003F53E7" w:rsidRDefault="001A318C" w14:paraId="6BA59FEE" w14:textId="7CE888A3">
      <w:r>
        <w:t>Laat ik voorop stellen dat ik vind dat iedereen dieren met respect moet behandelen ongeacht de setting waarin dit plaatsvindt.</w:t>
      </w:r>
    </w:p>
    <w:p w:rsidR="001A318C" w:rsidP="003F53E7" w:rsidRDefault="001A318C" w14:paraId="6A983A8D" w14:textId="77777777"/>
    <w:p w:rsidR="001158BA" w:rsidP="003F53E7" w:rsidRDefault="001158BA" w14:paraId="06EA5AAB" w14:textId="544B5F6A">
      <w:r>
        <w:t xml:space="preserve">Het klopt dat alle palingen die in een bedrijfsmatige setting worden gedood bedwelmd moeten worden voor de slacht (artikel 5.11, eerste lid, van het Besluit houders van dieren), volgens een daartoe voorgeschreven methode (artikelen </w:t>
      </w:r>
      <w:r>
        <w:lastRenderedPageBreak/>
        <w:t>5.10 en 5.11 van d</w:t>
      </w:r>
      <w:r w:rsidR="00F56131">
        <w:t>e</w:t>
      </w:r>
      <w:r>
        <w:t xml:space="preserve"> Regeling houders van dieren). Om hieraan te kunnen voldoen moeten deze bedrijven beschikken over een specifiek bedwelmingsapparaat. </w:t>
      </w:r>
    </w:p>
    <w:p w:rsidR="001A318C" w:rsidP="003F53E7" w:rsidRDefault="001A318C" w14:paraId="020B72CE" w14:textId="77777777"/>
    <w:p w:rsidR="001158BA" w:rsidP="003F53E7" w:rsidRDefault="001158BA" w14:paraId="0DF17E3B" w14:textId="3DF50F00">
      <w:r>
        <w:t xml:space="preserve">Deze verplichting is </w:t>
      </w:r>
      <w:r w:rsidRPr="00A91871">
        <w:t xml:space="preserve">niet van toepassing </w:t>
      </w:r>
      <w:r>
        <w:t xml:space="preserve">wanneer het </w:t>
      </w:r>
      <w:r w:rsidRPr="00A91871">
        <w:t xml:space="preserve">doden plaatsvindt door de eigenaar voor particulier huishoudelijk </w:t>
      </w:r>
      <w:r w:rsidR="00F56131">
        <w:t>ge</w:t>
      </w:r>
      <w:r w:rsidRPr="00A91871">
        <w:t>bruik</w:t>
      </w:r>
      <w:r>
        <w:t xml:space="preserve"> (artikel 5.10 van het Besluit houders van dieren)</w:t>
      </w:r>
      <w:r w:rsidRPr="00A91871">
        <w:t>.</w:t>
      </w:r>
      <w:r>
        <w:t xml:space="preserve"> In </w:t>
      </w:r>
      <w:r w:rsidR="00BD7A74">
        <w:t>d</w:t>
      </w:r>
      <w:r>
        <w:t xml:space="preserve">e aangehaalde videobeelden is hiervan sprake. Er is dus geen sprake van een overtreding van artikel 5.11, eerste lid, van het Besluit houders van dieren. Dat neemt niet weg dat het blootstellen van palingen aan een </w:t>
      </w:r>
      <w:proofErr w:type="spellStart"/>
      <w:r>
        <w:t>zoutbad</w:t>
      </w:r>
      <w:proofErr w:type="spellEnd"/>
      <w:r>
        <w:t xml:space="preserve"> onmiskenbaar veel pijn en stress oplevert bij deze dieren. Dit kan gezien worden als dierenmishandeling en is daarmee in overtreding van artikel 2.1, eerste lid, van de Wet Dieren. </w:t>
      </w:r>
    </w:p>
    <w:p w:rsidR="001158BA" w:rsidP="003F53E7" w:rsidRDefault="001158BA" w14:paraId="424018BE" w14:textId="77777777"/>
    <w:p w:rsidR="00503A43" w:rsidP="003F53E7" w:rsidRDefault="00503A43" w14:paraId="7F2C3AD1" w14:textId="77777777">
      <w:r>
        <w:t>6</w:t>
      </w:r>
    </w:p>
    <w:p w:rsidR="00503A43" w:rsidP="003F53E7" w:rsidRDefault="00503A43" w14:paraId="5ED95118" w14:textId="77777777">
      <w:r w:rsidRPr="00773A3C">
        <w:t>Heeft u gezien dat in de uitzending wordt gesteld dat deze vorm van doding wekelijks plaatsvindt in Urk?</w:t>
      </w:r>
    </w:p>
    <w:p w:rsidR="00503A43" w:rsidP="003F53E7" w:rsidRDefault="00503A43" w14:paraId="5208F895" w14:textId="77777777"/>
    <w:p w:rsidR="00503A43" w:rsidP="003F53E7" w:rsidRDefault="00503A43" w14:paraId="3D35576D" w14:textId="77777777">
      <w:r>
        <w:t>Antwoord</w:t>
      </w:r>
    </w:p>
    <w:p w:rsidR="00503A43" w:rsidP="003F53E7" w:rsidRDefault="00503A43" w14:paraId="4267CEA2" w14:textId="77777777">
      <w:r>
        <w:t>Ja.</w:t>
      </w:r>
    </w:p>
    <w:p w:rsidR="00503A43" w:rsidP="003F53E7" w:rsidRDefault="00503A43" w14:paraId="236EF51F" w14:textId="77777777"/>
    <w:p w:rsidR="00503A43" w:rsidP="003F53E7" w:rsidRDefault="00503A43" w14:paraId="72BE58B0" w14:textId="77777777">
      <w:r>
        <w:t>7</w:t>
      </w:r>
    </w:p>
    <w:p w:rsidR="00503A43" w:rsidP="003F53E7" w:rsidRDefault="00503A43" w14:paraId="0B5D3B25" w14:textId="77777777">
      <w:r w:rsidRPr="00773A3C">
        <w:t>Hoe verklaart u dat deze illegale praktijken nog steeds wekelijks</w:t>
      </w:r>
      <w:r w:rsidRPr="00773A3C">
        <w:rPr>
          <w:i/>
          <w:iCs/>
        </w:rPr>
        <w:t> </w:t>
      </w:r>
      <w:r w:rsidRPr="00773A3C">
        <w:t>voorkomen?</w:t>
      </w:r>
    </w:p>
    <w:p w:rsidR="00503A43" w:rsidP="003F53E7" w:rsidRDefault="00503A43" w14:paraId="12B2C0CD" w14:textId="77777777"/>
    <w:p w:rsidR="00503A43" w:rsidP="003F53E7" w:rsidRDefault="00503A43" w14:paraId="6E9B4173" w14:textId="77777777">
      <w:r>
        <w:t>Antwoord</w:t>
      </w:r>
    </w:p>
    <w:p w:rsidR="00BD7A74" w:rsidP="003F53E7" w:rsidRDefault="001158BA" w14:paraId="7131A5C9" w14:textId="0E907A2B">
      <w:r>
        <w:t>Of dit wekelijks plaatsvindt kan ik niet zeggen. Maar klaarblijkelijk gebeurt dit helaas wel. Mogelijk gaat men ervan</w:t>
      </w:r>
      <w:r w:rsidR="003F53E7">
        <w:t xml:space="preserve"> </w:t>
      </w:r>
      <w:r>
        <w:t xml:space="preserve">uit dat voor particulier huishoudelijk </w:t>
      </w:r>
      <w:r w:rsidR="00F56131">
        <w:t>ge</w:t>
      </w:r>
      <w:r>
        <w:t>bruik veel geoorloofd is</w:t>
      </w:r>
      <w:r w:rsidR="00BD7A74">
        <w:t>, omdat in dat geval bedwelmen voor doden niet verplicht is.</w:t>
      </w:r>
      <w:r>
        <w:t xml:space="preserve"> Dat is ten onrechte, omdat dierenmishandeling verboden is. </w:t>
      </w:r>
      <w:r w:rsidR="00BD7A74">
        <w:t xml:space="preserve">In het geval dierenmishandeling wordt geconstateerd door de NVWA zal er worden opgetreden. </w:t>
      </w:r>
    </w:p>
    <w:p w:rsidR="00503A43" w:rsidP="003F53E7" w:rsidRDefault="00503A43" w14:paraId="675A2C5C" w14:textId="77777777"/>
    <w:p w:rsidR="00503A43" w:rsidP="003F53E7" w:rsidRDefault="00503A43" w14:paraId="0964B96A" w14:textId="77777777">
      <w:r>
        <w:t>8</w:t>
      </w:r>
    </w:p>
    <w:p w:rsidR="00503A43" w:rsidP="003F53E7" w:rsidRDefault="00503A43" w14:paraId="7829D1E0" w14:textId="77777777">
      <w:r w:rsidRPr="00773A3C">
        <w:t>Kunt u duidelijk maken dat deze wetsovertreding, met ernstig dierenleed als gevolg, niet wordt gedoogd en dat er zal worden opgetreden als mensen dit verbod overtreden?</w:t>
      </w:r>
    </w:p>
    <w:p w:rsidR="00503A43" w:rsidP="003F53E7" w:rsidRDefault="00503A43" w14:paraId="77656B51" w14:textId="77777777"/>
    <w:p w:rsidRPr="00EF675F" w:rsidR="00503A43" w:rsidP="003F53E7" w:rsidRDefault="00503A43" w14:paraId="08D306D4" w14:textId="77777777">
      <w:r w:rsidRPr="00EF675F">
        <w:t>Antwoord</w:t>
      </w:r>
    </w:p>
    <w:p w:rsidR="001158BA" w:rsidP="003F53E7" w:rsidRDefault="001158BA" w14:paraId="199AF634" w14:textId="2DCC9642">
      <w:r w:rsidRPr="00EF675F">
        <w:t xml:space="preserve">Indien, in </w:t>
      </w:r>
      <w:r w:rsidR="00F56131">
        <w:t>bedrijfsmatig</w:t>
      </w:r>
      <w:r w:rsidRPr="00EF675F">
        <w:t xml:space="preserve"> verband, paling zonder te bedwelmen geslacht wordt is dit </w:t>
      </w:r>
      <w:r>
        <w:t>een overtreding van artikel 5.11, eerste lid, van het Besluit</w:t>
      </w:r>
      <w:r w:rsidRPr="00EF675F">
        <w:t xml:space="preserve"> houders van dieren. </w:t>
      </w:r>
      <w:r>
        <w:t>Hier wordt nadrukkelijk op gehandhaafd</w:t>
      </w:r>
      <w:r w:rsidRPr="00EF675F">
        <w:t xml:space="preserve">. De NVWA voert </w:t>
      </w:r>
      <w:r>
        <w:t xml:space="preserve">hiervoor </w:t>
      </w:r>
      <w:r w:rsidRPr="00EF675F">
        <w:t xml:space="preserve">inspecties uit op het bedwelmen van de paling voorafgaand aan de slacht met het oog op productie. </w:t>
      </w:r>
      <w:r>
        <w:t xml:space="preserve">Indien paling voor eigen consumptie wordt gedood dan is de toepassing van een bedwelmingsapparaat niet verplicht. Wel geldt dan nog altijd het verbod op dierenmishandeling. </w:t>
      </w:r>
      <w:r w:rsidR="00624584">
        <w:t>In het geval dierenmishandeling wordt geconstateerd door de NVWA zal er worden opgetreden.</w:t>
      </w:r>
      <w:r w:rsidR="007B7962">
        <w:t xml:space="preserve"> </w:t>
      </w:r>
      <w:r w:rsidR="00CC5C60">
        <w:t xml:space="preserve">Dit betekent dat er een proces verbaal wordt opgemaakt. </w:t>
      </w:r>
      <w:r w:rsidR="00624584">
        <w:t>Uiteindelijk oordeelt een rechter of het om dierenmishandeling gaat.</w:t>
      </w:r>
    </w:p>
    <w:p w:rsidR="00503A43" w:rsidP="003F53E7" w:rsidRDefault="00503A43" w14:paraId="3A0505FE" w14:textId="77777777"/>
    <w:p w:rsidR="00503A43" w:rsidP="003F53E7" w:rsidRDefault="00503A43" w14:paraId="6DC3A801" w14:textId="77777777">
      <w:bookmarkStart w:name="_Hlk188276219" w:id="0"/>
      <w:r>
        <w:t>9</w:t>
      </w:r>
    </w:p>
    <w:p w:rsidR="00503A43" w:rsidP="003F53E7" w:rsidRDefault="00503A43" w14:paraId="06111A30" w14:textId="77777777">
      <w:r w:rsidRPr="00773A3C">
        <w:t xml:space="preserve">Bent u voornemens om de regels te handhaven en een einde te maken aan het gebruik van de </w:t>
      </w:r>
      <w:proofErr w:type="spellStart"/>
      <w:r w:rsidRPr="00773A3C">
        <w:t>zoutbadmethode</w:t>
      </w:r>
      <w:proofErr w:type="spellEnd"/>
      <w:r w:rsidRPr="00773A3C">
        <w:t xml:space="preserve"> bij palingen zonder bedwelming in Urk (en </w:t>
      </w:r>
      <w:r w:rsidRPr="00773A3C">
        <w:lastRenderedPageBreak/>
        <w:t>daarbuiten)? Zo ja, wanneer en op welke wijze zal er worden gehandhaafd? Zo nee, waarom niet?</w:t>
      </w:r>
    </w:p>
    <w:p w:rsidR="00503A43" w:rsidP="003F53E7" w:rsidRDefault="00503A43" w14:paraId="59266599" w14:textId="77777777"/>
    <w:p w:rsidRPr="00EF675F" w:rsidR="00503A43" w:rsidP="003F53E7" w:rsidRDefault="00503A43" w14:paraId="31148755" w14:textId="77777777">
      <w:r w:rsidRPr="00EF675F">
        <w:t xml:space="preserve">Antwoord </w:t>
      </w:r>
    </w:p>
    <w:p w:rsidRPr="00EF675F" w:rsidR="00503A43" w:rsidP="003F53E7" w:rsidRDefault="00503A43" w14:paraId="7B989F2B" w14:textId="77777777">
      <w:r w:rsidRPr="00EF675F">
        <w:t xml:space="preserve">Zie vraag 8. </w:t>
      </w:r>
    </w:p>
    <w:bookmarkEnd w:id="0"/>
    <w:p w:rsidR="00503A43" w:rsidP="003F53E7" w:rsidRDefault="00503A43" w14:paraId="291F25EA" w14:textId="77777777"/>
    <w:p w:rsidR="00503A43" w:rsidP="003F53E7" w:rsidRDefault="00503A43" w14:paraId="2AFE4E10" w14:textId="77777777">
      <w:r>
        <w:t>10</w:t>
      </w:r>
    </w:p>
    <w:p w:rsidR="00503A43" w:rsidP="003F53E7" w:rsidRDefault="00503A43" w14:paraId="79057D4C" w14:textId="4482E96B">
      <w:r w:rsidRPr="00773A3C">
        <w:t xml:space="preserve">Wat is uw reactie op de brief van dierenbeschermingsorganisaties </w:t>
      </w:r>
      <w:proofErr w:type="spellStart"/>
      <w:r w:rsidRPr="00773A3C">
        <w:t>Compassion</w:t>
      </w:r>
      <w:proofErr w:type="spellEnd"/>
      <w:r w:rsidRPr="00773A3C">
        <w:t xml:space="preserve"> in World </w:t>
      </w:r>
      <w:proofErr w:type="spellStart"/>
      <w:r w:rsidRPr="00773A3C">
        <w:t>Farming</w:t>
      </w:r>
      <w:proofErr w:type="spellEnd"/>
      <w:r w:rsidRPr="00773A3C">
        <w:t xml:space="preserve"> Nederland, Dierenbescherming, Wakker Dier, Dierencoalitie en Vissenbescherming met het verzoek om per direct een einde te maken aan dit palingleed in Urk? </w:t>
      </w:r>
    </w:p>
    <w:p w:rsidR="00503A43" w:rsidP="003F53E7" w:rsidRDefault="00503A43" w14:paraId="62A4C35E" w14:textId="77777777"/>
    <w:p w:rsidR="00503A43" w:rsidP="003F53E7" w:rsidRDefault="00503A43" w14:paraId="0CF9ADD6" w14:textId="77777777">
      <w:r>
        <w:t>Antwoord</w:t>
      </w:r>
    </w:p>
    <w:p w:rsidR="00503A43" w:rsidP="003F53E7" w:rsidRDefault="00503A43" w14:paraId="618EAC01" w14:textId="471DE9D2">
      <w:r>
        <w:t xml:space="preserve">Ik heb de brief van deze dierenbeschermingsorganisaties ontvangen. </w:t>
      </w:r>
      <w:r w:rsidR="00F56131">
        <w:t>De</w:t>
      </w:r>
      <w:r>
        <w:t xml:space="preserve"> brief zal ik na beantwoording van deze Kamervragen en in lijn hiermee beantwoorden.</w:t>
      </w:r>
    </w:p>
    <w:p w:rsidR="00503A43" w:rsidP="003F53E7" w:rsidRDefault="00503A43" w14:paraId="39698438" w14:textId="77777777"/>
    <w:p w:rsidR="00503A43" w:rsidP="003F53E7" w:rsidRDefault="00503A43" w14:paraId="20023ABA" w14:textId="77777777">
      <w:r>
        <w:t>11</w:t>
      </w:r>
    </w:p>
    <w:p w:rsidR="00503A43" w:rsidP="003F53E7" w:rsidRDefault="00503A43" w14:paraId="1093B802" w14:textId="77777777">
      <w:r w:rsidRPr="00773A3C">
        <w:t>Kunt u bevestigen dat de controles op bedwelming bij bedrijven waar palingen worden geslacht na een onderbreking van drie jaar in 2024 weer zijn opgepakt?</w:t>
      </w:r>
    </w:p>
    <w:p w:rsidR="00503A43" w:rsidP="003F53E7" w:rsidRDefault="00503A43" w14:paraId="0E06CE51" w14:textId="77777777"/>
    <w:p w:rsidR="00503A43" w:rsidP="003F53E7" w:rsidRDefault="00503A43" w14:paraId="3625A5A2" w14:textId="77777777">
      <w:r>
        <w:t>Antwoord</w:t>
      </w:r>
    </w:p>
    <w:p w:rsidR="00503A43" w:rsidP="003F53E7" w:rsidRDefault="00503A43" w14:paraId="5D501822" w14:textId="77777777">
      <w:r>
        <w:t xml:space="preserve">Dat kan ik bevestigen. </w:t>
      </w:r>
      <w:r w:rsidRPr="00EF675F">
        <w:t>In 2024 heeft de NVWA 13 bedrijven gecontroleerd op het verbod op onbedwelmd slachten van paling. In één geval heeft dit geleid tot het opmaken van een proces verbaal voor een overtreding van de Regeling houders van dieren t.a.v. het verbod op onbedwelmd slachten van paling. </w:t>
      </w:r>
      <w:r>
        <w:t xml:space="preserve">Ook in 2025 en daarna zullen inspecties door de NVWA plaatsvinden. </w:t>
      </w:r>
    </w:p>
    <w:p w:rsidR="00503A43" w:rsidP="003F53E7" w:rsidRDefault="00503A43" w14:paraId="64BAB9D9" w14:textId="77777777"/>
    <w:p w:rsidR="00503A43" w:rsidP="003F53E7" w:rsidRDefault="00503A43" w14:paraId="6A78B071" w14:textId="77777777">
      <w:bookmarkStart w:name="_Hlk188276304" w:id="1"/>
      <w:r>
        <w:t>12</w:t>
      </w:r>
    </w:p>
    <w:p w:rsidR="00503A43" w:rsidP="003F53E7" w:rsidRDefault="00503A43" w14:paraId="3315CD7F" w14:textId="77777777">
      <w:r w:rsidRPr="00773A3C">
        <w:t>Kunt u aangeven hoeveel bedrijven er sinds die onderbreking zijn gecontroleerd, hoeveel bedrijven daarvan effectief bedwelmden en hoeveel bedrijven niet bedwelmden?</w:t>
      </w:r>
    </w:p>
    <w:p w:rsidR="00503A43" w:rsidP="003F53E7" w:rsidRDefault="00503A43" w14:paraId="667950EF" w14:textId="77777777"/>
    <w:p w:rsidR="00503A43" w:rsidP="003F53E7" w:rsidRDefault="00503A43" w14:paraId="5722CBD2" w14:textId="77777777">
      <w:r>
        <w:t>Antwoord</w:t>
      </w:r>
    </w:p>
    <w:bookmarkEnd w:id="1"/>
    <w:p w:rsidR="00503A43" w:rsidP="003F53E7" w:rsidRDefault="00503A43" w14:paraId="6CF21FD0" w14:textId="77777777">
      <w:pPr>
        <w:rPr>
          <w:color w:val="FF0000"/>
        </w:rPr>
      </w:pPr>
      <w:r>
        <w:t>Zie vraag 11.</w:t>
      </w:r>
    </w:p>
    <w:p w:rsidR="00503A43" w:rsidP="003F53E7" w:rsidRDefault="00503A43" w14:paraId="1FBB5751" w14:textId="77777777"/>
    <w:p w:rsidR="00503A43" w:rsidP="003F53E7" w:rsidRDefault="00503A43" w14:paraId="71116F80" w14:textId="77777777">
      <w:bookmarkStart w:name="_Hlk188276326" w:id="2"/>
      <w:r>
        <w:t>13</w:t>
      </w:r>
    </w:p>
    <w:p w:rsidR="00503A43" w:rsidP="003F53E7" w:rsidRDefault="00503A43" w14:paraId="44EF80BA" w14:textId="77777777">
      <w:r w:rsidRPr="00773A3C">
        <w:t>Hoeveel bedrijven zullen door de Nederlandse Voedsel- en Warenautoriteit (NVWA) of andere handhavende instanties in 2025 worden gecontroleerd op effectieve bedwelming van palingen voor de slacht?</w:t>
      </w:r>
    </w:p>
    <w:p w:rsidR="00503A43" w:rsidP="003F53E7" w:rsidRDefault="00503A43" w14:paraId="332A49E5" w14:textId="77777777"/>
    <w:p w:rsidR="00503A43" w:rsidP="003F53E7" w:rsidRDefault="00503A43" w14:paraId="7861A65D" w14:textId="77777777">
      <w:r>
        <w:t>Antwoord</w:t>
      </w:r>
    </w:p>
    <w:bookmarkEnd w:id="2"/>
    <w:p w:rsidR="00503A43" w:rsidP="003F53E7" w:rsidRDefault="00503A43" w14:paraId="55382543" w14:textId="349D9071">
      <w:r w:rsidRPr="00FA7D19">
        <w:t>De controles uit 2024 worden binnenkort door de NVWA geëvalueerd. Op basis van de evaluatie worden de controles voor 2025 ingepland.</w:t>
      </w:r>
      <w:r>
        <w:t xml:space="preserve"> Het hiervoor beschikbare budget is daarbij ongewijzigd ten opzichte van 2024.</w:t>
      </w:r>
    </w:p>
    <w:p w:rsidRPr="00FA7D19" w:rsidR="00503A43" w:rsidP="003F53E7" w:rsidRDefault="00503A43" w14:paraId="65FA4F55" w14:textId="77777777"/>
    <w:p w:rsidR="00503A43" w:rsidP="003F53E7" w:rsidRDefault="00503A43" w14:paraId="4EC26178" w14:textId="77777777">
      <w:bookmarkStart w:name="_Hlk188276357" w:id="3"/>
      <w:bookmarkStart w:name="_Hlk188277049" w:id="4"/>
      <w:r>
        <w:t>14</w:t>
      </w:r>
    </w:p>
    <w:p w:rsidR="00503A43" w:rsidP="003F53E7" w:rsidRDefault="00503A43" w14:paraId="12222086" w14:textId="77777777">
      <w:r w:rsidRPr="00773A3C">
        <w:t>Welke sancties staan op het overtreden van het verbod van het niet of niet effectief bedwelmen van aal voorafgaand aan de slacht?</w:t>
      </w:r>
    </w:p>
    <w:p w:rsidR="00503A43" w:rsidP="003F53E7" w:rsidRDefault="00503A43" w14:paraId="424665AF" w14:textId="77777777"/>
    <w:p w:rsidR="00503A43" w:rsidP="003F53E7" w:rsidRDefault="00503A43" w14:paraId="21B7BC79" w14:textId="77777777">
      <w:r>
        <w:t>Antwoord</w:t>
      </w:r>
    </w:p>
    <w:bookmarkEnd w:id="3"/>
    <w:bookmarkEnd w:id="4"/>
    <w:p w:rsidRPr="00FA7D19" w:rsidR="00503A43" w:rsidP="003F53E7" w:rsidRDefault="00503A43" w14:paraId="20C635E4" w14:textId="77777777">
      <w:r w:rsidRPr="00FA7D19">
        <w:lastRenderedPageBreak/>
        <w:t xml:space="preserve">Op dit moment is overtreding strafrechtelijk handhaafbaar en wordt bij een geconstateerde overtreding een officiële waarschuwing of een proces verbaal opgemaakt. Daarnaast kan er een bestuurlijke maatregel, zoals een last onder dwangsom, worden opgelegd. </w:t>
      </w:r>
    </w:p>
    <w:p w:rsidR="007B7962" w:rsidP="003F53E7" w:rsidRDefault="007B7962" w14:paraId="1C6493B3" w14:textId="77777777">
      <w:bookmarkStart w:name="_Hlk188276636" w:id="5"/>
    </w:p>
    <w:p w:rsidR="007B7962" w:rsidP="003F53E7" w:rsidRDefault="007B7962" w14:paraId="2BE24CAA" w14:textId="77777777"/>
    <w:p w:rsidR="00503A43" w:rsidP="003F53E7" w:rsidRDefault="00503A43" w14:paraId="0DFBAC2E" w14:textId="337F0B53">
      <w:r>
        <w:t>15</w:t>
      </w:r>
    </w:p>
    <w:p w:rsidR="00503A43" w:rsidP="003F53E7" w:rsidRDefault="00503A43" w14:paraId="0B092247" w14:textId="77777777">
      <w:r w:rsidRPr="00773A3C">
        <w:t xml:space="preserve">Herkent u de signalen dat het Nederlandse verbod door enkele palingkwekers wordt omzeild door de dieren niet in Nederland te slachten, maar naar andere landen zoals België te transporteren, waar ze vervolgens </w:t>
      </w:r>
      <w:proofErr w:type="spellStart"/>
      <w:r w:rsidRPr="00773A3C">
        <w:t>onverdoofd</w:t>
      </w:r>
      <w:proofErr w:type="spellEnd"/>
      <w:r w:rsidRPr="00773A3C">
        <w:t xml:space="preserve"> worden geslacht? Hoeveel levende palingen worden per jaar naar het buitenland getransporteerd? Hoeveel naar België?</w:t>
      </w:r>
    </w:p>
    <w:p w:rsidR="00503A43" w:rsidP="003F53E7" w:rsidRDefault="00503A43" w14:paraId="7874AECB" w14:textId="77777777"/>
    <w:p w:rsidR="00503A43" w:rsidP="003F53E7" w:rsidRDefault="00503A43" w14:paraId="2F629A02" w14:textId="77777777">
      <w:r>
        <w:t>Antwoord</w:t>
      </w:r>
    </w:p>
    <w:bookmarkEnd w:id="5"/>
    <w:p w:rsidRPr="00FA7D19" w:rsidR="009263E7" w:rsidP="003F53E7" w:rsidRDefault="00503A43" w14:paraId="6AD0E6DA" w14:textId="77777777">
      <w:r w:rsidRPr="00FA7D19">
        <w:t xml:space="preserve">Paling die naar een erkend levensmiddelenbedrijf wordt getransporteerd voor de productie van levensmiddelen in een andere lidstaat hoeft niet gemeld te worden in het volgsysteem TRACES. </w:t>
      </w:r>
      <w:r w:rsidR="009263E7">
        <w:t>Het is dus niet bekend hoeveel paling naar het buitenland wordt getransporteerd voor de slacht.</w:t>
      </w:r>
    </w:p>
    <w:p w:rsidR="001B1E9F" w:rsidP="003F53E7" w:rsidRDefault="001B1E9F" w14:paraId="7EF6C276" w14:textId="6B353A38"/>
    <w:p w:rsidRPr="00FA7D19" w:rsidR="00503A43" w:rsidP="003F53E7" w:rsidRDefault="00503A43" w14:paraId="74BB06BB" w14:textId="47356F47">
      <w:r w:rsidRPr="00FA7D19">
        <w:t xml:space="preserve">Paling die naar een aquacultuur bedrijf gaat, of wordt vrijgelaten, in een andere lidstaat moet wel worden gemeld in TRACES. Sinds augustus 2021 heeft de NVWA in totaal 206 TRACES meldingen </w:t>
      </w:r>
      <w:r w:rsidR="0012711A">
        <w:t>verwerkt</w:t>
      </w:r>
      <w:r w:rsidRPr="00FA7D19">
        <w:t xml:space="preserve"> voor zendingen die naar Frankrijk, Spanje, Polen en Duitsland </w:t>
      </w:r>
      <w:r>
        <w:t xml:space="preserve">zijn </w:t>
      </w:r>
      <w:r w:rsidRPr="00FA7D19">
        <w:t>gegaan. Er zijn geen meldingen voor transport naar België in TRACES geregistreerd.</w:t>
      </w:r>
      <w:r w:rsidR="00CC5C60">
        <w:t xml:space="preserve"> </w:t>
      </w:r>
    </w:p>
    <w:p w:rsidR="00503A43" w:rsidP="003F53E7" w:rsidRDefault="00503A43" w14:paraId="45FE2321" w14:textId="77777777"/>
    <w:p w:rsidR="00503A43" w:rsidP="003F53E7" w:rsidRDefault="00503A43" w14:paraId="419671BE" w14:textId="77777777">
      <w:r>
        <w:t>16</w:t>
      </w:r>
    </w:p>
    <w:p w:rsidR="00503A43" w:rsidP="003F53E7" w:rsidRDefault="00503A43" w14:paraId="43966E2D" w14:textId="77777777">
      <w:r w:rsidRPr="00773A3C">
        <w:t>Kunt u deze vragen één voor één en binnen de daarvoor gestelde termijn beantwoorden?</w:t>
      </w:r>
    </w:p>
    <w:p w:rsidR="00503A43" w:rsidP="003F53E7" w:rsidRDefault="00503A43" w14:paraId="7D0D7A41" w14:textId="77777777"/>
    <w:p w:rsidR="00503A43" w:rsidP="003F53E7" w:rsidRDefault="00503A43" w14:paraId="0917FB84" w14:textId="77777777">
      <w:r>
        <w:t>Antwoord</w:t>
      </w:r>
    </w:p>
    <w:p w:rsidR="00503A43" w:rsidP="003F53E7" w:rsidRDefault="00AF2999" w14:paraId="781899A4" w14:textId="705C79BB">
      <w:r>
        <w:t xml:space="preserve">Vanwege de benodigde afstemming heeft de beantwoording van de vragen meer tijd nodig gehad dan de gestelde termijn. Daarvan heb ik u al op de hoogte gesteld. </w:t>
      </w:r>
    </w:p>
    <w:p w:rsidR="00503A43" w:rsidP="003F53E7" w:rsidRDefault="00503A43" w14:paraId="62CB2C9A" w14:textId="77777777"/>
    <w:p w:rsidR="00E42784" w:rsidP="003F53E7" w:rsidRDefault="00E42784" w14:paraId="1220677F" w14:textId="77777777"/>
    <w:p w:rsidR="00E42784" w:rsidP="003F53E7" w:rsidRDefault="00E42784" w14:paraId="7E81EEFB" w14:textId="77777777"/>
    <w:p w:rsidR="00E42784" w:rsidP="003F53E7" w:rsidRDefault="00E42784" w14:paraId="4E0A39EB" w14:textId="77777777"/>
    <w:p w:rsidR="00E42784" w:rsidP="003F53E7" w:rsidRDefault="00E42784" w14:paraId="21D8A448" w14:textId="77777777"/>
    <w:p w:rsidR="00503A43" w:rsidP="003F53E7" w:rsidRDefault="00503A43" w14:paraId="277AEBE2" w14:textId="77777777"/>
    <w:sectPr w:rsidR="00503A4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BA6F5" w14:textId="77777777" w:rsidR="008503DA" w:rsidRDefault="008503DA">
      <w:r>
        <w:separator/>
      </w:r>
    </w:p>
    <w:p w14:paraId="01810104" w14:textId="77777777" w:rsidR="008503DA" w:rsidRDefault="008503DA"/>
  </w:endnote>
  <w:endnote w:type="continuationSeparator" w:id="0">
    <w:p w14:paraId="11207A7C" w14:textId="77777777" w:rsidR="008503DA" w:rsidRDefault="008503DA">
      <w:r>
        <w:continuationSeparator/>
      </w:r>
    </w:p>
    <w:p w14:paraId="2607A7A3" w14:textId="77777777" w:rsidR="008503DA" w:rsidRDefault="00850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76D6" w14:textId="77777777" w:rsidR="00ED6041" w:rsidRDefault="00ED60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B29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002CF" w14:paraId="37186A93" w14:textId="77777777" w:rsidTr="00CA6A25">
      <w:trPr>
        <w:trHeight w:hRule="exact" w:val="240"/>
      </w:trPr>
      <w:tc>
        <w:tcPr>
          <w:tcW w:w="7601" w:type="dxa"/>
          <w:shd w:val="clear" w:color="auto" w:fill="auto"/>
        </w:tcPr>
        <w:p w14:paraId="3F944C7B" w14:textId="77777777" w:rsidR="00527BD4" w:rsidRDefault="00527BD4" w:rsidP="003F1F6B">
          <w:pPr>
            <w:pStyle w:val="Huisstijl-Rubricering"/>
          </w:pPr>
        </w:p>
      </w:tc>
      <w:tc>
        <w:tcPr>
          <w:tcW w:w="2156" w:type="dxa"/>
        </w:tcPr>
        <w:p w14:paraId="3746EDAA" w14:textId="3894CCD4" w:rsidR="00527BD4" w:rsidRPr="00645414" w:rsidRDefault="006A79C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A94BD2">
              <w:t>5</w:t>
            </w:r>
          </w:fldSimple>
        </w:p>
      </w:tc>
    </w:tr>
  </w:tbl>
  <w:p w14:paraId="3EBD5EBF" w14:textId="07393862" w:rsidR="00527BD4" w:rsidRPr="00BC3B53" w:rsidRDefault="00527BD4" w:rsidP="008C1AFC">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002CF" w14:paraId="44494EA9" w14:textId="77777777" w:rsidTr="00CA6A25">
      <w:trPr>
        <w:trHeight w:hRule="exact" w:val="240"/>
      </w:trPr>
      <w:tc>
        <w:tcPr>
          <w:tcW w:w="7601" w:type="dxa"/>
          <w:shd w:val="clear" w:color="auto" w:fill="auto"/>
        </w:tcPr>
        <w:p w14:paraId="01780D84" w14:textId="77777777" w:rsidR="00527BD4" w:rsidRDefault="00527BD4" w:rsidP="008C356D">
          <w:pPr>
            <w:pStyle w:val="Huisstijl-Rubricering"/>
          </w:pPr>
        </w:p>
      </w:tc>
      <w:tc>
        <w:tcPr>
          <w:tcW w:w="2170" w:type="dxa"/>
        </w:tcPr>
        <w:p w14:paraId="75AB3626" w14:textId="21C80FB3" w:rsidR="00527BD4" w:rsidRPr="00ED539E" w:rsidRDefault="006A79C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A94BD2">
              <w:t>5</w:t>
            </w:r>
          </w:fldSimple>
        </w:p>
      </w:tc>
    </w:tr>
  </w:tbl>
  <w:p w14:paraId="4B5B7C57" w14:textId="77777777" w:rsidR="00527BD4" w:rsidRPr="00BC3B53" w:rsidRDefault="00527BD4" w:rsidP="008C356D">
    <w:pPr>
      <w:pStyle w:val="Voettekst"/>
      <w:spacing w:line="240" w:lineRule="auto"/>
      <w:rPr>
        <w:sz w:val="2"/>
        <w:szCs w:val="2"/>
      </w:rPr>
    </w:pPr>
  </w:p>
  <w:p w14:paraId="0FBDF25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15D45" w14:textId="77777777" w:rsidR="008503DA" w:rsidRDefault="008503DA">
      <w:r>
        <w:separator/>
      </w:r>
    </w:p>
    <w:p w14:paraId="58F41E65" w14:textId="77777777" w:rsidR="008503DA" w:rsidRDefault="008503DA"/>
  </w:footnote>
  <w:footnote w:type="continuationSeparator" w:id="0">
    <w:p w14:paraId="10F53C87" w14:textId="77777777" w:rsidR="008503DA" w:rsidRDefault="008503DA">
      <w:r>
        <w:continuationSeparator/>
      </w:r>
    </w:p>
    <w:p w14:paraId="2B1FC3A9" w14:textId="77777777" w:rsidR="008503DA" w:rsidRDefault="00850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1019" w14:textId="77777777" w:rsidR="00ED6041" w:rsidRDefault="00ED60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002CF" w14:paraId="292BAF85" w14:textId="77777777" w:rsidTr="00A50CF6">
      <w:tc>
        <w:tcPr>
          <w:tcW w:w="2156" w:type="dxa"/>
          <w:shd w:val="clear" w:color="auto" w:fill="auto"/>
        </w:tcPr>
        <w:p w14:paraId="62AD3088" w14:textId="77777777" w:rsidR="00527BD4" w:rsidRPr="005819CE" w:rsidRDefault="006A79C0" w:rsidP="00A50CF6">
          <w:pPr>
            <w:pStyle w:val="Huisstijl-Adres"/>
            <w:rPr>
              <w:b/>
            </w:rPr>
          </w:pPr>
          <w:r>
            <w:rPr>
              <w:b/>
            </w:rPr>
            <w:t>Directoraat-generaal Natuur en Visserij</w:t>
          </w:r>
          <w:r w:rsidRPr="005819CE">
            <w:rPr>
              <w:b/>
            </w:rPr>
            <w:br/>
          </w:r>
          <w:r>
            <w:t>Team Visserij</w:t>
          </w:r>
        </w:p>
      </w:tc>
    </w:tr>
    <w:tr w:rsidR="00A002CF" w14:paraId="733A181B" w14:textId="77777777" w:rsidTr="00A50CF6">
      <w:trPr>
        <w:trHeight w:hRule="exact" w:val="200"/>
      </w:trPr>
      <w:tc>
        <w:tcPr>
          <w:tcW w:w="2156" w:type="dxa"/>
          <w:shd w:val="clear" w:color="auto" w:fill="auto"/>
        </w:tcPr>
        <w:p w14:paraId="0BF93A31" w14:textId="77777777" w:rsidR="00527BD4" w:rsidRPr="005819CE" w:rsidRDefault="00527BD4" w:rsidP="00A50CF6"/>
      </w:tc>
    </w:tr>
    <w:tr w:rsidR="00A002CF" w14:paraId="0F2587DF" w14:textId="77777777" w:rsidTr="00502512">
      <w:trPr>
        <w:trHeight w:hRule="exact" w:val="774"/>
      </w:trPr>
      <w:tc>
        <w:tcPr>
          <w:tcW w:w="2156" w:type="dxa"/>
          <w:shd w:val="clear" w:color="auto" w:fill="auto"/>
        </w:tcPr>
        <w:p w14:paraId="16BBA764" w14:textId="77777777" w:rsidR="00527BD4" w:rsidRDefault="006A79C0" w:rsidP="003A5290">
          <w:pPr>
            <w:pStyle w:val="Huisstijl-Kopje"/>
          </w:pPr>
          <w:r>
            <w:t>Ons kenmerk</w:t>
          </w:r>
        </w:p>
        <w:p w14:paraId="38116A3D" w14:textId="095E4E6B" w:rsidR="00527BD4" w:rsidRPr="005819CE" w:rsidRDefault="006A79C0" w:rsidP="001E6117">
          <w:pPr>
            <w:pStyle w:val="Huisstijl-Kopje"/>
          </w:pPr>
          <w:r>
            <w:rPr>
              <w:b w:val="0"/>
            </w:rPr>
            <w:t>DGNV-V</w:t>
          </w:r>
          <w:r w:rsidRPr="00502512">
            <w:rPr>
              <w:b w:val="0"/>
            </w:rPr>
            <w:t xml:space="preserve"> / </w:t>
          </w:r>
          <w:r w:rsidR="00736D8C" w:rsidRPr="00736D8C">
            <w:rPr>
              <w:b w:val="0"/>
            </w:rPr>
            <w:t>96656898</w:t>
          </w:r>
        </w:p>
      </w:tc>
    </w:tr>
  </w:tbl>
  <w:p w14:paraId="2DDA2418" w14:textId="77777777" w:rsidR="00527BD4" w:rsidRDefault="00527BD4" w:rsidP="008C356D"/>
  <w:p w14:paraId="24A77B65" w14:textId="77777777" w:rsidR="00527BD4" w:rsidRPr="00740712" w:rsidRDefault="00527BD4" w:rsidP="008C356D"/>
  <w:p w14:paraId="4835A0E4" w14:textId="77777777" w:rsidR="00527BD4" w:rsidRPr="00217880" w:rsidRDefault="00527BD4" w:rsidP="008C356D">
    <w:pPr>
      <w:spacing w:line="0" w:lineRule="atLeast"/>
      <w:rPr>
        <w:sz w:val="2"/>
        <w:szCs w:val="2"/>
      </w:rPr>
    </w:pPr>
  </w:p>
  <w:p w14:paraId="4C6A2471" w14:textId="77777777" w:rsidR="00527BD4" w:rsidRDefault="00527BD4" w:rsidP="004F44C2">
    <w:pPr>
      <w:pStyle w:val="Koptekst"/>
      <w:rPr>
        <w:rFonts w:cs="Verdana-Bold"/>
        <w:b/>
        <w:bCs/>
        <w:smallCaps/>
        <w:szCs w:val="18"/>
      </w:rPr>
    </w:pPr>
  </w:p>
  <w:p w14:paraId="1F04E62F" w14:textId="77777777" w:rsidR="00527BD4" w:rsidRDefault="00527BD4" w:rsidP="004F44C2"/>
  <w:p w14:paraId="19FF5877" w14:textId="77777777" w:rsidR="00527BD4" w:rsidRPr="00740712" w:rsidRDefault="00527BD4" w:rsidP="004F44C2"/>
  <w:p w14:paraId="73F19A5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002CF" w14:paraId="45312777" w14:textId="77777777" w:rsidTr="00751A6A">
      <w:trPr>
        <w:trHeight w:val="2636"/>
      </w:trPr>
      <w:tc>
        <w:tcPr>
          <w:tcW w:w="737" w:type="dxa"/>
          <w:shd w:val="clear" w:color="auto" w:fill="auto"/>
        </w:tcPr>
        <w:p w14:paraId="538D6D1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39FCFA5" w14:textId="77777777" w:rsidR="00527BD4" w:rsidRDefault="006A79C0"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3B8A30BC" wp14:editId="3F7C782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4EDE32D" w14:textId="77777777" w:rsidR="003E0C4D" w:rsidRDefault="003E0C4D" w:rsidP="00D0609E">
          <w:pPr>
            <w:framePr w:w="6340" w:h="2750" w:hRule="exact" w:hSpace="180" w:wrap="around" w:vAnchor="page" w:hAnchor="text" w:x="3873" w:y="-140"/>
            <w:spacing w:line="240" w:lineRule="auto"/>
          </w:pPr>
        </w:p>
      </w:tc>
    </w:tr>
  </w:tbl>
  <w:p w14:paraId="09C3CC36" w14:textId="77777777" w:rsidR="00527BD4" w:rsidRDefault="00527BD4" w:rsidP="00D0609E">
    <w:pPr>
      <w:framePr w:w="6340" w:h="2750" w:hRule="exact" w:hSpace="180" w:wrap="around" w:vAnchor="page" w:hAnchor="text" w:x="3873" w:y="-140"/>
    </w:pPr>
  </w:p>
  <w:p w14:paraId="377DEE2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002CF" w14:paraId="090FFE6D" w14:textId="77777777" w:rsidTr="00A50CF6">
      <w:tc>
        <w:tcPr>
          <w:tcW w:w="2160" w:type="dxa"/>
          <w:shd w:val="clear" w:color="auto" w:fill="auto"/>
        </w:tcPr>
        <w:p w14:paraId="7525893B" w14:textId="77777777" w:rsidR="00527BD4" w:rsidRPr="005819CE" w:rsidRDefault="006A79C0" w:rsidP="00A50CF6">
          <w:pPr>
            <w:pStyle w:val="Huisstijl-Adres"/>
            <w:rPr>
              <w:b/>
            </w:rPr>
          </w:pPr>
          <w:r>
            <w:rPr>
              <w:b/>
            </w:rPr>
            <w:t>Directoraat-generaal Natuur en Visserij</w:t>
          </w:r>
          <w:r w:rsidRPr="005819CE">
            <w:rPr>
              <w:b/>
            </w:rPr>
            <w:br/>
          </w:r>
          <w:r>
            <w:t>Team Visserij</w:t>
          </w:r>
        </w:p>
        <w:p w14:paraId="3C0E9871" w14:textId="77777777" w:rsidR="00527BD4" w:rsidRPr="00BE5ED9" w:rsidRDefault="006A79C0" w:rsidP="00A50CF6">
          <w:pPr>
            <w:pStyle w:val="Huisstijl-Adres"/>
          </w:pPr>
          <w:r>
            <w:rPr>
              <w:b/>
            </w:rPr>
            <w:t>Bezoekadres</w:t>
          </w:r>
          <w:r>
            <w:rPr>
              <w:b/>
            </w:rPr>
            <w:br/>
          </w:r>
          <w:r>
            <w:t>Bezuidenhoutseweg 73</w:t>
          </w:r>
          <w:r w:rsidRPr="005819CE">
            <w:br/>
          </w:r>
          <w:r>
            <w:t>2594 AC Den Haag</w:t>
          </w:r>
        </w:p>
        <w:p w14:paraId="16FAF235" w14:textId="77777777" w:rsidR="00EF495B" w:rsidRDefault="006A79C0" w:rsidP="0098788A">
          <w:pPr>
            <w:pStyle w:val="Huisstijl-Adres"/>
          </w:pPr>
          <w:r>
            <w:rPr>
              <w:b/>
            </w:rPr>
            <w:t>Postadres</w:t>
          </w:r>
          <w:r>
            <w:rPr>
              <w:b/>
            </w:rPr>
            <w:br/>
          </w:r>
          <w:r>
            <w:t>Postbus 20401</w:t>
          </w:r>
          <w:r w:rsidRPr="005819CE">
            <w:br/>
            <w:t>2500 E</w:t>
          </w:r>
          <w:r>
            <w:t>K</w:t>
          </w:r>
          <w:r w:rsidRPr="005819CE">
            <w:t xml:space="preserve"> Den Haag</w:t>
          </w:r>
        </w:p>
        <w:p w14:paraId="342A95D9" w14:textId="77777777" w:rsidR="00556BEE" w:rsidRPr="005B3814" w:rsidRDefault="006A79C0" w:rsidP="0098788A">
          <w:pPr>
            <w:pStyle w:val="Huisstijl-Adres"/>
          </w:pPr>
          <w:r>
            <w:rPr>
              <w:b/>
            </w:rPr>
            <w:t>Overheidsidentificatienr</w:t>
          </w:r>
          <w:r>
            <w:rPr>
              <w:b/>
            </w:rPr>
            <w:br/>
          </w:r>
          <w:r w:rsidR="00BA129E">
            <w:rPr>
              <w:rFonts w:cs="Agrofont"/>
              <w:iCs/>
            </w:rPr>
            <w:t>00000001858272854000</w:t>
          </w:r>
        </w:p>
        <w:p w14:paraId="60C38151" w14:textId="77777777" w:rsidR="00EF495B" w:rsidRPr="0079551B" w:rsidRDefault="006A79C0" w:rsidP="0098788A">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p w14:paraId="3BF6E084" w14:textId="20A08E85" w:rsidR="00527BD4" w:rsidRPr="005819CE" w:rsidRDefault="00527BD4" w:rsidP="00A50CF6">
          <w:pPr>
            <w:pStyle w:val="Huisstijl-Adres"/>
          </w:pPr>
        </w:p>
      </w:tc>
    </w:tr>
    <w:tr w:rsidR="00A002CF" w14:paraId="2FCD372F" w14:textId="77777777" w:rsidTr="00A50CF6">
      <w:trPr>
        <w:trHeight w:hRule="exact" w:val="200"/>
      </w:trPr>
      <w:tc>
        <w:tcPr>
          <w:tcW w:w="2160" w:type="dxa"/>
          <w:shd w:val="clear" w:color="auto" w:fill="auto"/>
        </w:tcPr>
        <w:p w14:paraId="45A0403D" w14:textId="77777777" w:rsidR="00527BD4" w:rsidRPr="005819CE" w:rsidRDefault="00527BD4" w:rsidP="00A50CF6"/>
      </w:tc>
    </w:tr>
    <w:tr w:rsidR="00A002CF" w14:paraId="7DE3CA57" w14:textId="77777777" w:rsidTr="00A50CF6">
      <w:tc>
        <w:tcPr>
          <w:tcW w:w="2160" w:type="dxa"/>
          <w:shd w:val="clear" w:color="auto" w:fill="auto"/>
        </w:tcPr>
        <w:p w14:paraId="6ECAC370" w14:textId="77777777" w:rsidR="000C0163" w:rsidRPr="005819CE" w:rsidRDefault="006A79C0" w:rsidP="000C0163">
          <w:pPr>
            <w:pStyle w:val="Huisstijl-Kopje"/>
          </w:pPr>
          <w:r>
            <w:t>Ons kenmerk</w:t>
          </w:r>
          <w:r w:rsidRPr="005819CE">
            <w:t xml:space="preserve"> </w:t>
          </w:r>
        </w:p>
        <w:p w14:paraId="73B896D2" w14:textId="77777777" w:rsidR="000C0163" w:rsidRPr="005819CE" w:rsidRDefault="006A79C0" w:rsidP="000C0163">
          <w:pPr>
            <w:pStyle w:val="Huisstijl-Gegeven"/>
          </w:pPr>
          <w:r>
            <w:t>DGNV-V /</w:t>
          </w:r>
          <w:r w:rsidR="00CC7BA8">
            <w:t xml:space="preserve"> </w:t>
          </w:r>
          <w:r>
            <w:t>96656898</w:t>
          </w:r>
        </w:p>
        <w:p w14:paraId="0B7EEF4D" w14:textId="77777777" w:rsidR="00527BD4" w:rsidRPr="005819CE" w:rsidRDefault="006A79C0" w:rsidP="00A50CF6">
          <w:pPr>
            <w:pStyle w:val="Huisstijl-Kopje"/>
          </w:pPr>
          <w:r>
            <w:t>Uw kenmerk</w:t>
          </w:r>
        </w:p>
        <w:p w14:paraId="1FAF1DF0" w14:textId="77777777" w:rsidR="00527BD4" w:rsidRPr="005819CE" w:rsidRDefault="006A79C0" w:rsidP="00A50CF6">
          <w:pPr>
            <w:pStyle w:val="Huisstijl-Gegeven"/>
          </w:pPr>
          <w:r>
            <w:t>2025Z00618</w:t>
          </w:r>
        </w:p>
        <w:p w14:paraId="03BCD27D" w14:textId="77777777" w:rsidR="00527BD4" w:rsidRPr="005819CE" w:rsidRDefault="00527BD4" w:rsidP="003F53E7">
          <w:pPr>
            <w:pStyle w:val="Huisstijl-Kopje"/>
          </w:pPr>
        </w:p>
      </w:tc>
    </w:tr>
  </w:tbl>
  <w:p w14:paraId="26D6700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002CF" w14:paraId="3BA20F26" w14:textId="77777777" w:rsidTr="009E2051">
      <w:trPr>
        <w:trHeight w:val="400"/>
      </w:trPr>
      <w:tc>
        <w:tcPr>
          <w:tcW w:w="7520" w:type="dxa"/>
          <w:gridSpan w:val="2"/>
          <w:shd w:val="clear" w:color="auto" w:fill="auto"/>
        </w:tcPr>
        <w:p w14:paraId="0B93AEB5" w14:textId="77777777" w:rsidR="00527BD4" w:rsidRPr="00BC3B53" w:rsidRDefault="006A79C0" w:rsidP="00A50CF6">
          <w:pPr>
            <w:pStyle w:val="Huisstijl-Retouradres"/>
          </w:pPr>
          <w:r>
            <w:t>&gt; Retouradres Postbus 20401 2500 EK Den Haag</w:t>
          </w:r>
        </w:p>
      </w:tc>
    </w:tr>
    <w:tr w:rsidR="00A002CF" w14:paraId="5A9E088F" w14:textId="77777777" w:rsidTr="009E2051">
      <w:tc>
        <w:tcPr>
          <w:tcW w:w="7520" w:type="dxa"/>
          <w:gridSpan w:val="2"/>
          <w:shd w:val="clear" w:color="auto" w:fill="auto"/>
        </w:tcPr>
        <w:p w14:paraId="532C03E3" w14:textId="77777777" w:rsidR="00527BD4" w:rsidRPr="00983E8F" w:rsidRDefault="00527BD4" w:rsidP="00A50CF6">
          <w:pPr>
            <w:pStyle w:val="Huisstijl-Rubricering"/>
          </w:pPr>
        </w:p>
      </w:tc>
    </w:tr>
    <w:tr w:rsidR="00A002CF" w14:paraId="55F754F3" w14:textId="77777777" w:rsidTr="009E2051">
      <w:trPr>
        <w:trHeight w:hRule="exact" w:val="2440"/>
      </w:trPr>
      <w:tc>
        <w:tcPr>
          <w:tcW w:w="7520" w:type="dxa"/>
          <w:gridSpan w:val="2"/>
          <w:shd w:val="clear" w:color="auto" w:fill="auto"/>
        </w:tcPr>
        <w:p w14:paraId="7BBB41C5" w14:textId="77777777" w:rsidR="00527BD4" w:rsidRDefault="006A79C0" w:rsidP="00A50CF6">
          <w:pPr>
            <w:pStyle w:val="Huisstijl-NAW"/>
          </w:pPr>
          <w:r>
            <w:t xml:space="preserve">De Voorzitter van de Tweede Kamer </w:t>
          </w:r>
        </w:p>
        <w:p w14:paraId="59D70B04" w14:textId="77777777" w:rsidR="00D87195" w:rsidRDefault="006A79C0" w:rsidP="00D87195">
          <w:pPr>
            <w:pStyle w:val="Huisstijl-NAW"/>
          </w:pPr>
          <w:r>
            <w:t>der Staten-Generaal</w:t>
          </w:r>
        </w:p>
        <w:p w14:paraId="29CE7A63" w14:textId="77777777" w:rsidR="005C769E" w:rsidRDefault="006A79C0" w:rsidP="005C769E">
          <w:pPr>
            <w:rPr>
              <w:szCs w:val="18"/>
            </w:rPr>
          </w:pPr>
          <w:r>
            <w:rPr>
              <w:szCs w:val="18"/>
            </w:rPr>
            <w:t>Prinses Irenestraat 6</w:t>
          </w:r>
        </w:p>
        <w:p w14:paraId="7139EAF3" w14:textId="77777777" w:rsidR="005C769E" w:rsidRDefault="006A79C0" w:rsidP="005C769E">
          <w:pPr>
            <w:pStyle w:val="Huisstijl-NAW"/>
          </w:pPr>
          <w:r>
            <w:t>2595 BD  DEN HAAG</w:t>
          </w:r>
        </w:p>
      </w:tc>
    </w:tr>
    <w:tr w:rsidR="00A002CF" w14:paraId="149986A7" w14:textId="77777777" w:rsidTr="009E2051">
      <w:trPr>
        <w:trHeight w:hRule="exact" w:val="400"/>
      </w:trPr>
      <w:tc>
        <w:tcPr>
          <w:tcW w:w="7520" w:type="dxa"/>
          <w:gridSpan w:val="2"/>
          <w:shd w:val="clear" w:color="auto" w:fill="auto"/>
        </w:tcPr>
        <w:p w14:paraId="0C82E50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002CF" w14:paraId="56E27D9F" w14:textId="77777777" w:rsidTr="009E2051">
      <w:trPr>
        <w:trHeight w:val="240"/>
      </w:trPr>
      <w:tc>
        <w:tcPr>
          <w:tcW w:w="900" w:type="dxa"/>
          <w:shd w:val="clear" w:color="auto" w:fill="auto"/>
        </w:tcPr>
        <w:p w14:paraId="60CF7C39" w14:textId="77777777" w:rsidR="00527BD4" w:rsidRPr="007709EF" w:rsidRDefault="006A79C0" w:rsidP="00A50CF6">
          <w:pPr>
            <w:rPr>
              <w:szCs w:val="18"/>
            </w:rPr>
          </w:pPr>
          <w:r>
            <w:rPr>
              <w:szCs w:val="18"/>
            </w:rPr>
            <w:t>Datum</w:t>
          </w:r>
        </w:p>
      </w:tc>
      <w:tc>
        <w:tcPr>
          <w:tcW w:w="6620" w:type="dxa"/>
          <w:shd w:val="clear" w:color="auto" w:fill="auto"/>
        </w:tcPr>
        <w:p w14:paraId="12DD8275" w14:textId="1F92633E" w:rsidR="00527BD4" w:rsidRPr="007709EF" w:rsidRDefault="00A94BD2" w:rsidP="00A50CF6">
          <w:r>
            <w:t>19 februari 2025</w:t>
          </w:r>
        </w:p>
      </w:tc>
    </w:tr>
    <w:tr w:rsidR="00A002CF" w14:paraId="470E962F" w14:textId="77777777" w:rsidTr="009E2051">
      <w:trPr>
        <w:trHeight w:val="240"/>
      </w:trPr>
      <w:tc>
        <w:tcPr>
          <w:tcW w:w="900" w:type="dxa"/>
          <w:shd w:val="clear" w:color="auto" w:fill="auto"/>
        </w:tcPr>
        <w:p w14:paraId="49FA22AA" w14:textId="77777777" w:rsidR="00527BD4" w:rsidRPr="007709EF" w:rsidRDefault="006A79C0" w:rsidP="00A50CF6">
          <w:pPr>
            <w:rPr>
              <w:szCs w:val="18"/>
            </w:rPr>
          </w:pPr>
          <w:r>
            <w:rPr>
              <w:szCs w:val="18"/>
            </w:rPr>
            <w:t>Betreft</w:t>
          </w:r>
        </w:p>
      </w:tc>
      <w:tc>
        <w:tcPr>
          <w:tcW w:w="6620" w:type="dxa"/>
          <w:shd w:val="clear" w:color="auto" w:fill="auto"/>
        </w:tcPr>
        <w:p w14:paraId="1C10AECC" w14:textId="5DD215F5" w:rsidR="00527BD4" w:rsidRPr="007709EF" w:rsidRDefault="003F53E7" w:rsidP="00A50CF6">
          <w:r>
            <w:t>Beantwoording vragen over h</w:t>
          </w:r>
          <w:r w:rsidR="006A79C0">
            <w:t xml:space="preserve">et overtreden van het verbod op het doden van aal met een </w:t>
          </w:r>
          <w:proofErr w:type="spellStart"/>
          <w:r w:rsidR="006A79C0">
            <w:t>zoutbad</w:t>
          </w:r>
          <w:proofErr w:type="spellEnd"/>
        </w:p>
      </w:tc>
    </w:tr>
  </w:tbl>
  <w:p w14:paraId="15A46D4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6DAE288">
      <w:start w:val="1"/>
      <w:numFmt w:val="bullet"/>
      <w:pStyle w:val="Lijstopsomteken"/>
      <w:lvlText w:val="•"/>
      <w:lvlJc w:val="left"/>
      <w:pPr>
        <w:tabs>
          <w:tab w:val="num" w:pos="227"/>
        </w:tabs>
        <w:ind w:left="227" w:hanging="227"/>
      </w:pPr>
      <w:rPr>
        <w:rFonts w:ascii="Verdana" w:hAnsi="Verdana" w:hint="default"/>
        <w:sz w:val="18"/>
        <w:szCs w:val="18"/>
      </w:rPr>
    </w:lvl>
    <w:lvl w:ilvl="1" w:tplc="30743F34" w:tentative="1">
      <w:start w:val="1"/>
      <w:numFmt w:val="bullet"/>
      <w:lvlText w:val="o"/>
      <w:lvlJc w:val="left"/>
      <w:pPr>
        <w:tabs>
          <w:tab w:val="num" w:pos="1440"/>
        </w:tabs>
        <w:ind w:left="1440" w:hanging="360"/>
      </w:pPr>
      <w:rPr>
        <w:rFonts w:ascii="Courier New" w:hAnsi="Courier New" w:cs="Courier New" w:hint="default"/>
      </w:rPr>
    </w:lvl>
    <w:lvl w:ilvl="2" w:tplc="1812CBEC" w:tentative="1">
      <w:start w:val="1"/>
      <w:numFmt w:val="bullet"/>
      <w:lvlText w:val=""/>
      <w:lvlJc w:val="left"/>
      <w:pPr>
        <w:tabs>
          <w:tab w:val="num" w:pos="2160"/>
        </w:tabs>
        <w:ind w:left="2160" w:hanging="360"/>
      </w:pPr>
      <w:rPr>
        <w:rFonts w:ascii="Wingdings" w:hAnsi="Wingdings" w:hint="default"/>
      </w:rPr>
    </w:lvl>
    <w:lvl w:ilvl="3" w:tplc="B4FA8ED0" w:tentative="1">
      <w:start w:val="1"/>
      <w:numFmt w:val="bullet"/>
      <w:lvlText w:val=""/>
      <w:lvlJc w:val="left"/>
      <w:pPr>
        <w:tabs>
          <w:tab w:val="num" w:pos="2880"/>
        </w:tabs>
        <w:ind w:left="2880" w:hanging="360"/>
      </w:pPr>
      <w:rPr>
        <w:rFonts w:ascii="Symbol" w:hAnsi="Symbol" w:hint="default"/>
      </w:rPr>
    </w:lvl>
    <w:lvl w:ilvl="4" w:tplc="2D92A6BA" w:tentative="1">
      <w:start w:val="1"/>
      <w:numFmt w:val="bullet"/>
      <w:lvlText w:val="o"/>
      <w:lvlJc w:val="left"/>
      <w:pPr>
        <w:tabs>
          <w:tab w:val="num" w:pos="3600"/>
        </w:tabs>
        <w:ind w:left="3600" w:hanging="360"/>
      </w:pPr>
      <w:rPr>
        <w:rFonts w:ascii="Courier New" w:hAnsi="Courier New" w:cs="Courier New" w:hint="default"/>
      </w:rPr>
    </w:lvl>
    <w:lvl w:ilvl="5" w:tplc="E1A62018" w:tentative="1">
      <w:start w:val="1"/>
      <w:numFmt w:val="bullet"/>
      <w:lvlText w:val=""/>
      <w:lvlJc w:val="left"/>
      <w:pPr>
        <w:tabs>
          <w:tab w:val="num" w:pos="4320"/>
        </w:tabs>
        <w:ind w:left="4320" w:hanging="360"/>
      </w:pPr>
      <w:rPr>
        <w:rFonts w:ascii="Wingdings" w:hAnsi="Wingdings" w:hint="default"/>
      </w:rPr>
    </w:lvl>
    <w:lvl w:ilvl="6" w:tplc="9BF200DE" w:tentative="1">
      <w:start w:val="1"/>
      <w:numFmt w:val="bullet"/>
      <w:lvlText w:val=""/>
      <w:lvlJc w:val="left"/>
      <w:pPr>
        <w:tabs>
          <w:tab w:val="num" w:pos="5040"/>
        </w:tabs>
        <w:ind w:left="5040" w:hanging="360"/>
      </w:pPr>
      <w:rPr>
        <w:rFonts w:ascii="Symbol" w:hAnsi="Symbol" w:hint="default"/>
      </w:rPr>
    </w:lvl>
    <w:lvl w:ilvl="7" w:tplc="7B528214" w:tentative="1">
      <w:start w:val="1"/>
      <w:numFmt w:val="bullet"/>
      <w:lvlText w:val="o"/>
      <w:lvlJc w:val="left"/>
      <w:pPr>
        <w:tabs>
          <w:tab w:val="num" w:pos="5760"/>
        </w:tabs>
        <w:ind w:left="5760" w:hanging="360"/>
      </w:pPr>
      <w:rPr>
        <w:rFonts w:ascii="Courier New" w:hAnsi="Courier New" w:cs="Courier New" w:hint="default"/>
      </w:rPr>
    </w:lvl>
    <w:lvl w:ilvl="8" w:tplc="E1F621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62A59D4">
      <w:start w:val="1"/>
      <w:numFmt w:val="bullet"/>
      <w:pStyle w:val="Lijstopsomteken2"/>
      <w:lvlText w:val="–"/>
      <w:lvlJc w:val="left"/>
      <w:pPr>
        <w:tabs>
          <w:tab w:val="num" w:pos="227"/>
        </w:tabs>
        <w:ind w:left="227" w:firstLine="0"/>
      </w:pPr>
      <w:rPr>
        <w:rFonts w:ascii="Verdana" w:hAnsi="Verdana" w:hint="default"/>
      </w:rPr>
    </w:lvl>
    <w:lvl w:ilvl="1" w:tplc="B2700E5E" w:tentative="1">
      <w:start w:val="1"/>
      <w:numFmt w:val="bullet"/>
      <w:lvlText w:val="o"/>
      <w:lvlJc w:val="left"/>
      <w:pPr>
        <w:tabs>
          <w:tab w:val="num" w:pos="1440"/>
        </w:tabs>
        <w:ind w:left="1440" w:hanging="360"/>
      </w:pPr>
      <w:rPr>
        <w:rFonts w:ascii="Courier New" w:hAnsi="Courier New" w:cs="Courier New" w:hint="default"/>
      </w:rPr>
    </w:lvl>
    <w:lvl w:ilvl="2" w:tplc="6FCEB7DA" w:tentative="1">
      <w:start w:val="1"/>
      <w:numFmt w:val="bullet"/>
      <w:lvlText w:val=""/>
      <w:lvlJc w:val="left"/>
      <w:pPr>
        <w:tabs>
          <w:tab w:val="num" w:pos="2160"/>
        </w:tabs>
        <w:ind w:left="2160" w:hanging="360"/>
      </w:pPr>
      <w:rPr>
        <w:rFonts w:ascii="Wingdings" w:hAnsi="Wingdings" w:hint="default"/>
      </w:rPr>
    </w:lvl>
    <w:lvl w:ilvl="3" w:tplc="CC8A8700" w:tentative="1">
      <w:start w:val="1"/>
      <w:numFmt w:val="bullet"/>
      <w:lvlText w:val=""/>
      <w:lvlJc w:val="left"/>
      <w:pPr>
        <w:tabs>
          <w:tab w:val="num" w:pos="2880"/>
        </w:tabs>
        <w:ind w:left="2880" w:hanging="360"/>
      </w:pPr>
      <w:rPr>
        <w:rFonts w:ascii="Symbol" w:hAnsi="Symbol" w:hint="default"/>
      </w:rPr>
    </w:lvl>
    <w:lvl w:ilvl="4" w:tplc="9DA8A4A2" w:tentative="1">
      <w:start w:val="1"/>
      <w:numFmt w:val="bullet"/>
      <w:lvlText w:val="o"/>
      <w:lvlJc w:val="left"/>
      <w:pPr>
        <w:tabs>
          <w:tab w:val="num" w:pos="3600"/>
        </w:tabs>
        <w:ind w:left="3600" w:hanging="360"/>
      </w:pPr>
      <w:rPr>
        <w:rFonts w:ascii="Courier New" w:hAnsi="Courier New" w:cs="Courier New" w:hint="default"/>
      </w:rPr>
    </w:lvl>
    <w:lvl w:ilvl="5" w:tplc="6EF4E130" w:tentative="1">
      <w:start w:val="1"/>
      <w:numFmt w:val="bullet"/>
      <w:lvlText w:val=""/>
      <w:lvlJc w:val="left"/>
      <w:pPr>
        <w:tabs>
          <w:tab w:val="num" w:pos="4320"/>
        </w:tabs>
        <w:ind w:left="4320" w:hanging="360"/>
      </w:pPr>
      <w:rPr>
        <w:rFonts w:ascii="Wingdings" w:hAnsi="Wingdings" w:hint="default"/>
      </w:rPr>
    </w:lvl>
    <w:lvl w:ilvl="6" w:tplc="7A406F40" w:tentative="1">
      <w:start w:val="1"/>
      <w:numFmt w:val="bullet"/>
      <w:lvlText w:val=""/>
      <w:lvlJc w:val="left"/>
      <w:pPr>
        <w:tabs>
          <w:tab w:val="num" w:pos="5040"/>
        </w:tabs>
        <w:ind w:left="5040" w:hanging="360"/>
      </w:pPr>
      <w:rPr>
        <w:rFonts w:ascii="Symbol" w:hAnsi="Symbol" w:hint="default"/>
      </w:rPr>
    </w:lvl>
    <w:lvl w:ilvl="7" w:tplc="7A323358" w:tentative="1">
      <w:start w:val="1"/>
      <w:numFmt w:val="bullet"/>
      <w:lvlText w:val="o"/>
      <w:lvlJc w:val="left"/>
      <w:pPr>
        <w:tabs>
          <w:tab w:val="num" w:pos="5760"/>
        </w:tabs>
        <w:ind w:left="5760" w:hanging="360"/>
      </w:pPr>
      <w:rPr>
        <w:rFonts w:ascii="Courier New" w:hAnsi="Courier New" w:cs="Courier New" w:hint="default"/>
      </w:rPr>
    </w:lvl>
    <w:lvl w:ilvl="8" w:tplc="3BE883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527ED1"/>
    <w:multiLevelType w:val="multilevel"/>
    <w:tmpl w:val="C9844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4472529">
    <w:abstractNumId w:val="10"/>
  </w:num>
  <w:num w:numId="2" w16cid:durableId="194778054">
    <w:abstractNumId w:val="7"/>
  </w:num>
  <w:num w:numId="3" w16cid:durableId="490873440">
    <w:abstractNumId w:val="6"/>
  </w:num>
  <w:num w:numId="4" w16cid:durableId="422457516">
    <w:abstractNumId w:val="5"/>
  </w:num>
  <w:num w:numId="5" w16cid:durableId="978994333">
    <w:abstractNumId w:val="4"/>
  </w:num>
  <w:num w:numId="6" w16cid:durableId="1918854441">
    <w:abstractNumId w:val="8"/>
  </w:num>
  <w:num w:numId="7" w16cid:durableId="1409956651">
    <w:abstractNumId w:val="3"/>
  </w:num>
  <w:num w:numId="8" w16cid:durableId="9794459">
    <w:abstractNumId w:val="2"/>
  </w:num>
  <w:num w:numId="9" w16cid:durableId="2085567557">
    <w:abstractNumId w:val="1"/>
  </w:num>
  <w:num w:numId="10" w16cid:durableId="582419316">
    <w:abstractNumId w:val="0"/>
  </w:num>
  <w:num w:numId="11" w16cid:durableId="1877741275">
    <w:abstractNumId w:val="9"/>
  </w:num>
  <w:num w:numId="12" w16cid:durableId="772750266">
    <w:abstractNumId w:val="11"/>
  </w:num>
  <w:num w:numId="13" w16cid:durableId="118842949">
    <w:abstractNumId w:val="13"/>
  </w:num>
  <w:num w:numId="14" w16cid:durableId="15891123">
    <w:abstractNumId w:val="12"/>
  </w:num>
  <w:num w:numId="15" w16cid:durableId="2048337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435AA"/>
    <w:rsid w:val="00044B17"/>
    <w:rsid w:val="0006024D"/>
    <w:rsid w:val="00064021"/>
    <w:rsid w:val="00067850"/>
    <w:rsid w:val="00071F28"/>
    <w:rsid w:val="00074079"/>
    <w:rsid w:val="00092799"/>
    <w:rsid w:val="00092C5F"/>
    <w:rsid w:val="00096680"/>
    <w:rsid w:val="000A0F36"/>
    <w:rsid w:val="000A174A"/>
    <w:rsid w:val="000A3E0A"/>
    <w:rsid w:val="000A4D70"/>
    <w:rsid w:val="000A65AC"/>
    <w:rsid w:val="000B7281"/>
    <w:rsid w:val="000B7FAB"/>
    <w:rsid w:val="000C0163"/>
    <w:rsid w:val="000C07A9"/>
    <w:rsid w:val="000C1BA1"/>
    <w:rsid w:val="000C3EA9"/>
    <w:rsid w:val="000D0225"/>
    <w:rsid w:val="000D73D7"/>
    <w:rsid w:val="000E7895"/>
    <w:rsid w:val="000F161D"/>
    <w:rsid w:val="00102F25"/>
    <w:rsid w:val="00106025"/>
    <w:rsid w:val="001158BA"/>
    <w:rsid w:val="00121BF0"/>
    <w:rsid w:val="00123704"/>
    <w:rsid w:val="001270C7"/>
    <w:rsid w:val="0012711A"/>
    <w:rsid w:val="00132540"/>
    <w:rsid w:val="0014786A"/>
    <w:rsid w:val="001516A4"/>
    <w:rsid w:val="00151E5F"/>
    <w:rsid w:val="00153ECD"/>
    <w:rsid w:val="001569AB"/>
    <w:rsid w:val="001610C1"/>
    <w:rsid w:val="00164D63"/>
    <w:rsid w:val="0016725C"/>
    <w:rsid w:val="001726F3"/>
    <w:rsid w:val="00173C51"/>
    <w:rsid w:val="00174CC2"/>
    <w:rsid w:val="00176CC6"/>
    <w:rsid w:val="00181BE4"/>
    <w:rsid w:val="00185576"/>
    <w:rsid w:val="00185951"/>
    <w:rsid w:val="00196B8B"/>
    <w:rsid w:val="001A2BEA"/>
    <w:rsid w:val="001A318C"/>
    <w:rsid w:val="001A6D93"/>
    <w:rsid w:val="001B1E9F"/>
    <w:rsid w:val="001C32EC"/>
    <w:rsid w:val="001C38BD"/>
    <w:rsid w:val="001C4D5A"/>
    <w:rsid w:val="001D5DBF"/>
    <w:rsid w:val="001E34C6"/>
    <w:rsid w:val="001E5581"/>
    <w:rsid w:val="001E6117"/>
    <w:rsid w:val="001F3C70"/>
    <w:rsid w:val="00200D88"/>
    <w:rsid w:val="00201F68"/>
    <w:rsid w:val="00202394"/>
    <w:rsid w:val="00212F2A"/>
    <w:rsid w:val="00214F2B"/>
    <w:rsid w:val="00217880"/>
    <w:rsid w:val="00222D66"/>
    <w:rsid w:val="00224A8A"/>
    <w:rsid w:val="002309A8"/>
    <w:rsid w:val="00232E9B"/>
    <w:rsid w:val="00236CFE"/>
    <w:rsid w:val="002428E3"/>
    <w:rsid w:val="00243031"/>
    <w:rsid w:val="00260BAF"/>
    <w:rsid w:val="002630AE"/>
    <w:rsid w:val="00264A3C"/>
    <w:rsid w:val="002650F7"/>
    <w:rsid w:val="00272A73"/>
    <w:rsid w:val="00273F3B"/>
    <w:rsid w:val="00274DB7"/>
    <w:rsid w:val="00275984"/>
    <w:rsid w:val="00280F74"/>
    <w:rsid w:val="00286998"/>
    <w:rsid w:val="00291AB7"/>
    <w:rsid w:val="0029422B"/>
    <w:rsid w:val="002A084F"/>
    <w:rsid w:val="002B153C"/>
    <w:rsid w:val="002B52FC"/>
    <w:rsid w:val="002C0165"/>
    <w:rsid w:val="002C2830"/>
    <w:rsid w:val="002D001A"/>
    <w:rsid w:val="002D28E2"/>
    <w:rsid w:val="002D317B"/>
    <w:rsid w:val="002D3587"/>
    <w:rsid w:val="002D502D"/>
    <w:rsid w:val="002E0F69"/>
    <w:rsid w:val="002F5147"/>
    <w:rsid w:val="002F7ABD"/>
    <w:rsid w:val="00312597"/>
    <w:rsid w:val="00321A07"/>
    <w:rsid w:val="00327BA5"/>
    <w:rsid w:val="00334154"/>
    <w:rsid w:val="003372C4"/>
    <w:rsid w:val="0034038C"/>
    <w:rsid w:val="00340ECA"/>
    <w:rsid w:val="00341FA0"/>
    <w:rsid w:val="00343776"/>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20B4"/>
    <w:rsid w:val="003A5290"/>
    <w:rsid w:val="003B0155"/>
    <w:rsid w:val="003B7EE7"/>
    <w:rsid w:val="003C2CCB"/>
    <w:rsid w:val="003D39EC"/>
    <w:rsid w:val="003D5B67"/>
    <w:rsid w:val="003E0C4D"/>
    <w:rsid w:val="003E3DD5"/>
    <w:rsid w:val="003E546A"/>
    <w:rsid w:val="003F07C6"/>
    <w:rsid w:val="003F1F6B"/>
    <w:rsid w:val="003F3757"/>
    <w:rsid w:val="003F38BD"/>
    <w:rsid w:val="003F44B7"/>
    <w:rsid w:val="003F53E7"/>
    <w:rsid w:val="004008E9"/>
    <w:rsid w:val="00413D48"/>
    <w:rsid w:val="00423A19"/>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1188"/>
    <w:rsid w:val="004A59AE"/>
    <w:rsid w:val="004A670A"/>
    <w:rsid w:val="004B5465"/>
    <w:rsid w:val="004B70F0"/>
    <w:rsid w:val="004D505E"/>
    <w:rsid w:val="004D72CA"/>
    <w:rsid w:val="004E08BD"/>
    <w:rsid w:val="004E2242"/>
    <w:rsid w:val="004F42FF"/>
    <w:rsid w:val="004F44C2"/>
    <w:rsid w:val="00502512"/>
    <w:rsid w:val="00503A43"/>
    <w:rsid w:val="00505262"/>
    <w:rsid w:val="0051132F"/>
    <w:rsid w:val="00513D35"/>
    <w:rsid w:val="00516022"/>
    <w:rsid w:val="00521CEE"/>
    <w:rsid w:val="00524FB4"/>
    <w:rsid w:val="0052684E"/>
    <w:rsid w:val="00527BD4"/>
    <w:rsid w:val="005403C8"/>
    <w:rsid w:val="005429DC"/>
    <w:rsid w:val="00553454"/>
    <w:rsid w:val="005565F9"/>
    <w:rsid w:val="00556BEE"/>
    <w:rsid w:val="005654C3"/>
    <w:rsid w:val="00567C6A"/>
    <w:rsid w:val="00573041"/>
    <w:rsid w:val="005750DD"/>
    <w:rsid w:val="00575B80"/>
    <w:rsid w:val="0057620F"/>
    <w:rsid w:val="005819CE"/>
    <w:rsid w:val="0058298D"/>
    <w:rsid w:val="00584BAC"/>
    <w:rsid w:val="00593C2B"/>
    <w:rsid w:val="00595231"/>
    <w:rsid w:val="00596166"/>
    <w:rsid w:val="00597F64"/>
    <w:rsid w:val="005A207F"/>
    <w:rsid w:val="005A2F35"/>
    <w:rsid w:val="005B3814"/>
    <w:rsid w:val="005B4429"/>
    <w:rsid w:val="005B463E"/>
    <w:rsid w:val="005C34E1"/>
    <w:rsid w:val="005C3FE0"/>
    <w:rsid w:val="005C740C"/>
    <w:rsid w:val="005C769E"/>
    <w:rsid w:val="005D5D45"/>
    <w:rsid w:val="005D625B"/>
    <w:rsid w:val="005F62D3"/>
    <w:rsid w:val="005F6D11"/>
    <w:rsid w:val="00600CF0"/>
    <w:rsid w:val="006048F4"/>
    <w:rsid w:val="0060660A"/>
    <w:rsid w:val="00613B1D"/>
    <w:rsid w:val="00617A44"/>
    <w:rsid w:val="006202B6"/>
    <w:rsid w:val="00624584"/>
    <w:rsid w:val="006247BE"/>
    <w:rsid w:val="00625CD0"/>
    <w:rsid w:val="0062627D"/>
    <w:rsid w:val="00627432"/>
    <w:rsid w:val="00630A24"/>
    <w:rsid w:val="00641165"/>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2100"/>
    <w:rsid w:val="006A5C3B"/>
    <w:rsid w:val="006A72E0"/>
    <w:rsid w:val="006A79C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0CD"/>
    <w:rsid w:val="006F31F2"/>
    <w:rsid w:val="006F7494"/>
    <w:rsid w:val="006F751F"/>
    <w:rsid w:val="00714DC5"/>
    <w:rsid w:val="00714E45"/>
    <w:rsid w:val="00715237"/>
    <w:rsid w:val="007254A5"/>
    <w:rsid w:val="00725748"/>
    <w:rsid w:val="00735D88"/>
    <w:rsid w:val="00736D8C"/>
    <w:rsid w:val="0073720D"/>
    <w:rsid w:val="00737507"/>
    <w:rsid w:val="00740712"/>
    <w:rsid w:val="007426AA"/>
    <w:rsid w:val="00742AB9"/>
    <w:rsid w:val="00751A6A"/>
    <w:rsid w:val="00754FBF"/>
    <w:rsid w:val="007613C6"/>
    <w:rsid w:val="007709EF"/>
    <w:rsid w:val="00773A3C"/>
    <w:rsid w:val="0078144D"/>
    <w:rsid w:val="0078303F"/>
    <w:rsid w:val="00783559"/>
    <w:rsid w:val="0079551B"/>
    <w:rsid w:val="00797AA5"/>
    <w:rsid w:val="007A26BD"/>
    <w:rsid w:val="007A4105"/>
    <w:rsid w:val="007B4503"/>
    <w:rsid w:val="007B7962"/>
    <w:rsid w:val="007C406E"/>
    <w:rsid w:val="007C5183"/>
    <w:rsid w:val="007C7573"/>
    <w:rsid w:val="007E2B20"/>
    <w:rsid w:val="007F510A"/>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03DA"/>
    <w:rsid w:val="008547BA"/>
    <w:rsid w:val="008553C7"/>
    <w:rsid w:val="00857FEB"/>
    <w:rsid w:val="008601AF"/>
    <w:rsid w:val="00862471"/>
    <w:rsid w:val="0086630F"/>
    <w:rsid w:val="00872271"/>
    <w:rsid w:val="00883137"/>
    <w:rsid w:val="008A1F5D"/>
    <w:rsid w:val="008A28F5"/>
    <w:rsid w:val="008B1198"/>
    <w:rsid w:val="008B3471"/>
    <w:rsid w:val="008B3929"/>
    <w:rsid w:val="008B4125"/>
    <w:rsid w:val="008B4CB3"/>
    <w:rsid w:val="008B567B"/>
    <w:rsid w:val="008B6410"/>
    <w:rsid w:val="008B7B24"/>
    <w:rsid w:val="008C1AFC"/>
    <w:rsid w:val="008C29E3"/>
    <w:rsid w:val="008C356D"/>
    <w:rsid w:val="008C46B9"/>
    <w:rsid w:val="008E0B3F"/>
    <w:rsid w:val="008E4293"/>
    <w:rsid w:val="008E49AD"/>
    <w:rsid w:val="008E51E7"/>
    <w:rsid w:val="008E698E"/>
    <w:rsid w:val="008F2584"/>
    <w:rsid w:val="008F3246"/>
    <w:rsid w:val="008F3C1B"/>
    <w:rsid w:val="008F508C"/>
    <w:rsid w:val="0090271B"/>
    <w:rsid w:val="00904994"/>
    <w:rsid w:val="009064E6"/>
    <w:rsid w:val="00910642"/>
    <w:rsid w:val="00910DDF"/>
    <w:rsid w:val="00920A4E"/>
    <w:rsid w:val="009240EC"/>
    <w:rsid w:val="00924A2D"/>
    <w:rsid w:val="009263E7"/>
    <w:rsid w:val="00930ABD"/>
    <w:rsid w:val="00930B13"/>
    <w:rsid w:val="009311C8"/>
    <w:rsid w:val="00933376"/>
    <w:rsid w:val="00933A2F"/>
    <w:rsid w:val="00934BBD"/>
    <w:rsid w:val="00940813"/>
    <w:rsid w:val="00961614"/>
    <w:rsid w:val="00962510"/>
    <w:rsid w:val="009632E6"/>
    <w:rsid w:val="00963300"/>
    <w:rsid w:val="009716D8"/>
    <w:rsid w:val="009718F9"/>
    <w:rsid w:val="00972FB9"/>
    <w:rsid w:val="00975112"/>
    <w:rsid w:val="00981768"/>
    <w:rsid w:val="00983E8F"/>
    <w:rsid w:val="009850B1"/>
    <w:rsid w:val="0098788A"/>
    <w:rsid w:val="00994FDA"/>
    <w:rsid w:val="009A31BF"/>
    <w:rsid w:val="009A3B71"/>
    <w:rsid w:val="009A5C52"/>
    <w:rsid w:val="009A61BC"/>
    <w:rsid w:val="009B0138"/>
    <w:rsid w:val="009B0EC1"/>
    <w:rsid w:val="009B0FE9"/>
    <w:rsid w:val="009B173A"/>
    <w:rsid w:val="009C3F20"/>
    <w:rsid w:val="009C7CA1"/>
    <w:rsid w:val="009D043D"/>
    <w:rsid w:val="009D6E09"/>
    <w:rsid w:val="009E2051"/>
    <w:rsid w:val="009E5420"/>
    <w:rsid w:val="009F3259"/>
    <w:rsid w:val="00A002CF"/>
    <w:rsid w:val="00A056DE"/>
    <w:rsid w:val="00A128AD"/>
    <w:rsid w:val="00A21E76"/>
    <w:rsid w:val="00A23BC8"/>
    <w:rsid w:val="00A30E68"/>
    <w:rsid w:val="00A31933"/>
    <w:rsid w:val="00A329D2"/>
    <w:rsid w:val="00A34AA0"/>
    <w:rsid w:val="00A359BC"/>
    <w:rsid w:val="00A3715C"/>
    <w:rsid w:val="00A41FE2"/>
    <w:rsid w:val="00A46FEF"/>
    <w:rsid w:val="00A47948"/>
    <w:rsid w:val="00A50CF6"/>
    <w:rsid w:val="00A54BCC"/>
    <w:rsid w:val="00A55672"/>
    <w:rsid w:val="00A56946"/>
    <w:rsid w:val="00A6170E"/>
    <w:rsid w:val="00A63B8C"/>
    <w:rsid w:val="00A715F8"/>
    <w:rsid w:val="00A71B48"/>
    <w:rsid w:val="00A77F6F"/>
    <w:rsid w:val="00A831FD"/>
    <w:rsid w:val="00A83352"/>
    <w:rsid w:val="00A850A2"/>
    <w:rsid w:val="00A91871"/>
    <w:rsid w:val="00A91FA3"/>
    <w:rsid w:val="00A927D3"/>
    <w:rsid w:val="00A94BD2"/>
    <w:rsid w:val="00AA7FC9"/>
    <w:rsid w:val="00AB237D"/>
    <w:rsid w:val="00AB5933"/>
    <w:rsid w:val="00AC5313"/>
    <w:rsid w:val="00AD6EAC"/>
    <w:rsid w:val="00AE013D"/>
    <w:rsid w:val="00AE11B7"/>
    <w:rsid w:val="00AE7F68"/>
    <w:rsid w:val="00AF0DE7"/>
    <w:rsid w:val="00AF2321"/>
    <w:rsid w:val="00AF2999"/>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041E"/>
    <w:rsid w:val="00B531DD"/>
    <w:rsid w:val="00B55014"/>
    <w:rsid w:val="00B62232"/>
    <w:rsid w:val="00B653D3"/>
    <w:rsid w:val="00B70BF3"/>
    <w:rsid w:val="00B71DC2"/>
    <w:rsid w:val="00B74920"/>
    <w:rsid w:val="00B85BCF"/>
    <w:rsid w:val="00B91CFC"/>
    <w:rsid w:val="00B9300F"/>
    <w:rsid w:val="00B93893"/>
    <w:rsid w:val="00BA129E"/>
    <w:rsid w:val="00BA6EB2"/>
    <w:rsid w:val="00BA7E0A"/>
    <w:rsid w:val="00BC3B53"/>
    <w:rsid w:val="00BC3B96"/>
    <w:rsid w:val="00BC4AE3"/>
    <w:rsid w:val="00BC5B28"/>
    <w:rsid w:val="00BD7A74"/>
    <w:rsid w:val="00BE3F88"/>
    <w:rsid w:val="00BE4756"/>
    <w:rsid w:val="00BE5ED9"/>
    <w:rsid w:val="00BE7B41"/>
    <w:rsid w:val="00BF4D30"/>
    <w:rsid w:val="00C02E2F"/>
    <w:rsid w:val="00C15A91"/>
    <w:rsid w:val="00C206F1"/>
    <w:rsid w:val="00C217E1"/>
    <w:rsid w:val="00C219B1"/>
    <w:rsid w:val="00C25A1D"/>
    <w:rsid w:val="00C306E6"/>
    <w:rsid w:val="00C4015B"/>
    <w:rsid w:val="00C407AA"/>
    <w:rsid w:val="00C40C60"/>
    <w:rsid w:val="00C5258E"/>
    <w:rsid w:val="00C530C9"/>
    <w:rsid w:val="00C619A7"/>
    <w:rsid w:val="00C66450"/>
    <w:rsid w:val="00C731E9"/>
    <w:rsid w:val="00C73D5F"/>
    <w:rsid w:val="00C81308"/>
    <w:rsid w:val="00C90702"/>
    <w:rsid w:val="00C97C80"/>
    <w:rsid w:val="00CA2C64"/>
    <w:rsid w:val="00CA47D3"/>
    <w:rsid w:val="00CA6533"/>
    <w:rsid w:val="00CA6A25"/>
    <w:rsid w:val="00CA6A3F"/>
    <w:rsid w:val="00CA7C99"/>
    <w:rsid w:val="00CC5C60"/>
    <w:rsid w:val="00CC6290"/>
    <w:rsid w:val="00CC7BA8"/>
    <w:rsid w:val="00CD07B2"/>
    <w:rsid w:val="00CD233D"/>
    <w:rsid w:val="00CD362D"/>
    <w:rsid w:val="00CE101D"/>
    <w:rsid w:val="00CE1623"/>
    <w:rsid w:val="00CE1814"/>
    <w:rsid w:val="00CE1C84"/>
    <w:rsid w:val="00CE5055"/>
    <w:rsid w:val="00CE78E9"/>
    <w:rsid w:val="00CE7E12"/>
    <w:rsid w:val="00CF053F"/>
    <w:rsid w:val="00CF1A17"/>
    <w:rsid w:val="00CF3ABF"/>
    <w:rsid w:val="00D0375A"/>
    <w:rsid w:val="00D0609E"/>
    <w:rsid w:val="00D0729A"/>
    <w:rsid w:val="00D078E1"/>
    <w:rsid w:val="00D100E9"/>
    <w:rsid w:val="00D17AF8"/>
    <w:rsid w:val="00D21B94"/>
    <w:rsid w:val="00D21E4B"/>
    <w:rsid w:val="00D23522"/>
    <w:rsid w:val="00D264D6"/>
    <w:rsid w:val="00D33BF0"/>
    <w:rsid w:val="00D33DE0"/>
    <w:rsid w:val="00D36447"/>
    <w:rsid w:val="00D455F9"/>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A6812"/>
    <w:rsid w:val="00DB36FE"/>
    <w:rsid w:val="00DB533A"/>
    <w:rsid w:val="00DB6307"/>
    <w:rsid w:val="00DD1DCD"/>
    <w:rsid w:val="00DD338F"/>
    <w:rsid w:val="00DD66F2"/>
    <w:rsid w:val="00DE168D"/>
    <w:rsid w:val="00DE2B32"/>
    <w:rsid w:val="00DE3FE0"/>
    <w:rsid w:val="00DE578A"/>
    <w:rsid w:val="00DF2583"/>
    <w:rsid w:val="00DF54D9"/>
    <w:rsid w:val="00DF7283"/>
    <w:rsid w:val="00E01A59"/>
    <w:rsid w:val="00E10DC6"/>
    <w:rsid w:val="00E11F8E"/>
    <w:rsid w:val="00E14E96"/>
    <w:rsid w:val="00E15881"/>
    <w:rsid w:val="00E16A8F"/>
    <w:rsid w:val="00E21DE3"/>
    <w:rsid w:val="00E307D1"/>
    <w:rsid w:val="00E31177"/>
    <w:rsid w:val="00E3731D"/>
    <w:rsid w:val="00E42784"/>
    <w:rsid w:val="00E51469"/>
    <w:rsid w:val="00E634E3"/>
    <w:rsid w:val="00E717C4"/>
    <w:rsid w:val="00E77E18"/>
    <w:rsid w:val="00E77F89"/>
    <w:rsid w:val="00E80330"/>
    <w:rsid w:val="00E806C5"/>
    <w:rsid w:val="00E80E71"/>
    <w:rsid w:val="00E850D3"/>
    <w:rsid w:val="00E853D6"/>
    <w:rsid w:val="00E876B9"/>
    <w:rsid w:val="00E97BC9"/>
    <w:rsid w:val="00EC0DFF"/>
    <w:rsid w:val="00EC237D"/>
    <w:rsid w:val="00EC4D0E"/>
    <w:rsid w:val="00EC4E2B"/>
    <w:rsid w:val="00EC6C53"/>
    <w:rsid w:val="00ED072A"/>
    <w:rsid w:val="00ED539E"/>
    <w:rsid w:val="00ED6041"/>
    <w:rsid w:val="00ED62CF"/>
    <w:rsid w:val="00EE4A1F"/>
    <w:rsid w:val="00EE4C2D"/>
    <w:rsid w:val="00EF1B5A"/>
    <w:rsid w:val="00EF24FB"/>
    <w:rsid w:val="00EF2CCA"/>
    <w:rsid w:val="00EF495B"/>
    <w:rsid w:val="00EF60DC"/>
    <w:rsid w:val="00EF675F"/>
    <w:rsid w:val="00F00F54"/>
    <w:rsid w:val="00F03963"/>
    <w:rsid w:val="00F03E84"/>
    <w:rsid w:val="00F11068"/>
    <w:rsid w:val="00F1256D"/>
    <w:rsid w:val="00F13A4E"/>
    <w:rsid w:val="00F172BB"/>
    <w:rsid w:val="00F17B10"/>
    <w:rsid w:val="00F17FE7"/>
    <w:rsid w:val="00F21BEF"/>
    <w:rsid w:val="00F2315B"/>
    <w:rsid w:val="00F41A6F"/>
    <w:rsid w:val="00F41B49"/>
    <w:rsid w:val="00F45A25"/>
    <w:rsid w:val="00F45D0F"/>
    <w:rsid w:val="00F50F86"/>
    <w:rsid w:val="00F53F91"/>
    <w:rsid w:val="00F56131"/>
    <w:rsid w:val="00F61569"/>
    <w:rsid w:val="00F61A72"/>
    <w:rsid w:val="00F62B67"/>
    <w:rsid w:val="00F66F13"/>
    <w:rsid w:val="00F74073"/>
    <w:rsid w:val="00F75603"/>
    <w:rsid w:val="00F75D6B"/>
    <w:rsid w:val="00F845B4"/>
    <w:rsid w:val="00F8713B"/>
    <w:rsid w:val="00F90A14"/>
    <w:rsid w:val="00F93F9E"/>
    <w:rsid w:val="00FA2CD7"/>
    <w:rsid w:val="00FA7D19"/>
    <w:rsid w:val="00FB06ED"/>
    <w:rsid w:val="00FC3165"/>
    <w:rsid w:val="00FC36AB"/>
    <w:rsid w:val="00FC3C37"/>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F5068"/>
  <w15:docId w15:val="{C4FFC6A6-5D96-45C0-85D0-054B2AF0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Revisie">
    <w:name w:val="Revision"/>
    <w:hidden/>
    <w:uiPriority w:val="99"/>
    <w:semiHidden/>
    <w:rsid w:val="00044B17"/>
    <w:rPr>
      <w:rFonts w:ascii="Verdana" w:hAnsi="Verdana"/>
      <w:sz w:val="18"/>
      <w:szCs w:val="24"/>
      <w:lang w:val="nl-NL" w:eastAsia="nl-NL"/>
    </w:rPr>
  </w:style>
  <w:style w:type="character" w:styleId="Verwijzingopmerking">
    <w:name w:val="annotation reference"/>
    <w:basedOn w:val="Standaardalinea-lettertype"/>
    <w:semiHidden/>
    <w:unhideWhenUsed/>
    <w:rsid w:val="00A71B48"/>
    <w:rPr>
      <w:sz w:val="16"/>
      <w:szCs w:val="16"/>
    </w:rPr>
  </w:style>
  <w:style w:type="paragraph" w:styleId="Tekstopmerking">
    <w:name w:val="annotation text"/>
    <w:basedOn w:val="Standaard"/>
    <w:link w:val="TekstopmerkingChar"/>
    <w:unhideWhenUsed/>
    <w:rsid w:val="00A71B48"/>
    <w:pPr>
      <w:spacing w:line="240" w:lineRule="auto"/>
    </w:pPr>
    <w:rPr>
      <w:sz w:val="20"/>
      <w:szCs w:val="20"/>
    </w:rPr>
  </w:style>
  <w:style w:type="character" w:customStyle="1" w:styleId="TekstopmerkingChar">
    <w:name w:val="Tekst opmerking Char"/>
    <w:basedOn w:val="Standaardalinea-lettertype"/>
    <w:link w:val="Tekstopmerking"/>
    <w:rsid w:val="00A71B4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71B48"/>
    <w:rPr>
      <w:b/>
      <w:bCs/>
    </w:rPr>
  </w:style>
  <w:style w:type="character" w:customStyle="1" w:styleId="OnderwerpvanopmerkingChar">
    <w:name w:val="Onderwerp van opmerking Char"/>
    <w:basedOn w:val="TekstopmerkingChar"/>
    <w:link w:val="Onderwerpvanopmerking"/>
    <w:semiHidden/>
    <w:rsid w:val="00A71B48"/>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126749">
      <w:bodyDiv w:val="1"/>
      <w:marLeft w:val="0"/>
      <w:marRight w:val="0"/>
      <w:marTop w:val="0"/>
      <w:marBottom w:val="0"/>
      <w:divBdr>
        <w:top w:val="none" w:sz="0" w:space="0" w:color="auto"/>
        <w:left w:val="none" w:sz="0" w:space="0" w:color="auto"/>
        <w:bottom w:val="none" w:sz="0" w:space="0" w:color="auto"/>
        <w:right w:val="none" w:sz="0" w:space="0" w:color="auto"/>
      </w:divBdr>
    </w:div>
    <w:div w:id="436482108">
      <w:bodyDiv w:val="1"/>
      <w:marLeft w:val="0"/>
      <w:marRight w:val="0"/>
      <w:marTop w:val="0"/>
      <w:marBottom w:val="0"/>
      <w:divBdr>
        <w:top w:val="none" w:sz="0" w:space="0" w:color="auto"/>
        <w:left w:val="none" w:sz="0" w:space="0" w:color="auto"/>
        <w:bottom w:val="none" w:sz="0" w:space="0" w:color="auto"/>
        <w:right w:val="none" w:sz="0" w:space="0" w:color="auto"/>
      </w:divBdr>
    </w:div>
    <w:div w:id="600648425">
      <w:bodyDiv w:val="1"/>
      <w:marLeft w:val="0"/>
      <w:marRight w:val="0"/>
      <w:marTop w:val="0"/>
      <w:marBottom w:val="0"/>
      <w:divBdr>
        <w:top w:val="none" w:sz="0" w:space="0" w:color="auto"/>
        <w:left w:val="none" w:sz="0" w:space="0" w:color="auto"/>
        <w:bottom w:val="none" w:sz="0" w:space="0" w:color="auto"/>
        <w:right w:val="none" w:sz="0" w:space="0" w:color="auto"/>
      </w:divBdr>
    </w:div>
    <w:div w:id="713118471">
      <w:bodyDiv w:val="1"/>
      <w:marLeft w:val="0"/>
      <w:marRight w:val="0"/>
      <w:marTop w:val="0"/>
      <w:marBottom w:val="0"/>
      <w:divBdr>
        <w:top w:val="none" w:sz="0" w:space="0" w:color="auto"/>
        <w:left w:val="none" w:sz="0" w:space="0" w:color="auto"/>
        <w:bottom w:val="none" w:sz="0" w:space="0" w:color="auto"/>
        <w:right w:val="none" w:sz="0" w:space="0" w:color="auto"/>
      </w:divBdr>
    </w:div>
    <w:div w:id="848982339">
      <w:bodyDiv w:val="1"/>
      <w:marLeft w:val="0"/>
      <w:marRight w:val="0"/>
      <w:marTop w:val="0"/>
      <w:marBottom w:val="0"/>
      <w:divBdr>
        <w:top w:val="none" w:sz="0" w:space="0" w:color="auto"/>
        <w:left w:val="none" w:sz="0" w:space="0" w:color="auto"/>
        <w:bottom w:val="none" w:sz="0" w:space="0" w:color="auto"/>
        <w:right w:val="none" w:sz="0" w:space="0" w:color="auto"/>
      </w:divBdr>
    </w:div>
    <w:div w:id="912930886">
      <w:bodyDiv w:val="1"/>
      <w:marLeft w:val="0"/>
      <w:marRight w:val="0"/>
      <w:marTop w:val="0"/>
      <w:marBottom w:val="0"/>
      <w:divBdr>
        <w:top w:val="none" w:sz="0" w:space="0" w:color="auto"/>
        <w:left w:val="none" w:sz="0" w:space="0" w:color="auto"/>
        <w:bottom w:val="none" w:sz="0" w:space="0" w:color="auto"/>
        <w:right w:val="none" w:sz="0" w:space="0" w:color="auto"/>
      </w:divBdr>
    </w:div>
    <w:div w:id="1075739670">
      <w:bodyDiv w:val="1"/>
      <w:marLeft w:val="0"/>
      <w:marRight w:val="0"/>
      <w:marTop w:val="0"/>
      <w:marBottom w:val="0"/>
      <w:divBdr>
        <w:top w:val="none" w:sz="0" w:space="0" w:color="auto"/>
        <w:left w:val="none" w:sz="0" w:space="0" w:color="auto"/>
        <w:bottom w:val="none" w:sz="0" w:space="0" w:color="auto"/>
        <w:right w:val="none" w:sz="0" w:space="0" w:color="auto"/>
      </w:divBdr>
    </w:div>
    <w:div w:id="1109590566">
      <w:bodyDiv w:val="1"/>
      <w:marLeft w:val="0"/>
      <w:marRight w:val="0"/>
      <w:marTop w:val="0"/>
      <w:marBottom w:val="0"/>
      <w:divBdr>
        <w:top w:val="none" w:sz="0" w:space="0" w:color="auto"/>
        <w:left w:val="none" w:sz="0" w:space="0" w:color="auto"/>
        <w:bottom w:val="none" w:sz="0" w:space="0" w:color="auto"/>
        <w:right w:val="none" w:sz="0" w:space="0" w:color="auto"/>
      </w:divBdr>
    </w:div>
    <w:div w:id="1563520165">
      <w:bodyDiv w:val="1"/>
      <w:marLeft w:val="0"/>
      <w:marRight w:val="0"/>
      <w:marTop w:val="0"/>
      <w:marBottom w:val="0"/>
      <w:divBdr>
        <w:top w:val="none" w:sz="0" w:space="0" w:color="auto"/>
        <w:left w:val="none" w:sz="0" w:space="0" w:color="auto"/>
        <w:bottom w:val="none" w:sz="0" w:space="0" w:color="auto"/>
        <w:right w:val="none" w:sz="0" w:space="0" w:color="auto"/>
      </w:divBdr>
    </w:div>
    <w:div w:id="1639842045">
      <w:bodyDiv w:val="1"/>
      <w:marLeft w:val="0"/>
      <w:marRight w:val="0"/>
      <w:marTop w:val="0"/>
      <w:marBottom w:val="0"/>
      <w:divBdr>
        <w:top w:val="none" w:sz="0" w:space="0" w:color="auto"/>
        <w:left w:val="none" w:sz="0" w:space="0" w:color="auto"/>
        <w:bottom w:val="none" w:sz="0" w:space="0" w:color="auto"/>
        <w:right w:val="none" w:sz="0" w:space="0" w:color="auto"/>
      </w:divBdr>
    </w:div>
    <w:div w:id="1720863585">
      <w:bodyDiv w:val="1"/>
      <w:marLeft w:val="0"/>
      <w:marRight w:val="0"/>
      <w:marTop w:val="0"/>
      <w:marBottom w:val="0"/>
      <w:divBdr>
        <w:top w:val="none" w:sz="0" w:space="0" w:color="auto"/>
        <w:left w:val="none" w:sz="0" w:space="0" w:color="auto"/>
        <w:bottom w:val="none" w:sz="0" w:space="0" w:color="auto"/>
        <w:right w:val="none" w:sz="0" w:space="0" w:color="auto"/>
      </w:divBdr>
    </w:div>
    <w:div w:id="1790121537">
      <w:bodyDiv w:val="1"/>
      <w:marLeft w:val="0"/>
      <w:marRight w:val="0"/>
      <w:marTop w:val="0"/>
      <w:marBottom w:val="0"/>
      <w:divBdr>
        <w:top w:val="none" w:sz="0" w:space="0" w:color="auto"/>
        <w:left w:val="none" w:sz="0" w:space="0" w:color="auto"/>
        <w:bottom w:val="none" w:sz="0" w:space="0" w:color="auto"/>
        <w:right w:val="none" w:sz="0" w:space="0" w:color="auto"/>
      </w:divBdr>
    </w:div>
    <w:div w:id="1945108555">
      <w:bodyDiv w:val="1"/>
      <w:marLeft w:val="0"/>
      <w:marRight w:val="0"/>
      <w:marTop w:val="0"/>
      <w:marBottom w:val="0"/>
      <w:divBdr>
        <w:top w:val="none" w:sz="0" w:space="0" w:color="auto"/>
        <w:left w:val="none" w:sz="0" w:space="0" w:color="auto"/>
        <w:bottom w:val="none" w:sz="0" w:space="0" w:color="auto"/>
        <w:right w:val="none" w:sz="0" w:space="0" w:color="auto"/>
      </w:divBdr>
    </w:div>
    <w:div w:id="21344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1181</ap:Words>
  <ap:Characters>6500</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2025-02-19T12:58:00.0000000Z</dcterms:created>
  <dcterms:modified xsi:type="dcterms:W3CDTF">2025-02-19T12:59:00.0000000Z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oostveenh</vt:lpwstr>
  </property>
  <property fmtid="{D5CDD505-2E9C-101B-9397-08002B2CF9AE}" pid="3" name="AUTHOR_ID">
    <vt:lpwstr>oostveenh</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2025Z00618</vt:lpwstr>
  </property>
  <property fmtid="{D5CDD505-2E9C-101B-9397-08002B2CF9AE}" pid="7" name="DOCNAME">
    <vt:lpwstr>Het overtreden van het verbod op het doden van aal met een zoutbad.</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oostveenh</vt:lpwstr>
  </property>
</Properties>
</file>