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2A1C24" w:rsidRDefault="00087310" w14:paraId="10C1E459" w14:textId="77777777">
      <w:r>
        <w:t>Geachte Voorzitter,</w:t>
      </w:r>
      <w:r>
        <w:br/>
      </w:r>
    </w:p>
    <w:p w:rsidRPr="00C243FF" w:rsidR="00CE78E9" w:rsidP="002A1C24" w:rsidRDefault="00087310" w14:paraId="7961DE67" w14:textId="5ED4F5BC">
      <w:pPr>
        <w:rPr>
          <w:rFonts w:ascii="Aptos" w:hAnsi="Aptos" w:eastAsia="Aptos" w:cs="Aptos"/>
          <w:b/>
          <w:bCs/>
        </w:rPr>
      </w:pPr>
      <w:r>
        <w:t xml:space="preserve">Hierbij zend ik u de antwoorden op de vragen van </w:t>
      </w:r>
      <w:r w:rsidR="00C243FF">
        <w:t xml:space="preserve">de </w:t>
      </w:r>
      <w:r w:rsidRPr="00C243FF" w:rsidR="00C243FF">
        <w:t xml:space="preserve">leden </w:t>
      </w:r>
      <w:r w:rsidRPr="00C243FF" w:rsidR="00C243FF">
        <w:rPr>
          <w:rFonts w:eastAsia="Aptos" w:cs="Aptos"/>
        </w:rPr>
        <w:t>Rikkers-Oosterkamp en Pierik (beiden BBB)</w:t>
      </w:r>
      <w:r w:rsidRPr="00ED0451" w:rsidR="00C243FF">
        <w:rPr>
          <w:rFonts w:ascii="Aptos" w:hAnsi="Aptos" w:eastAsia="Aptos" w:cs="Aptos"/>
        </w:rPr>
        <w:t xml:space="preserve"> </w:t>
      </w:r>
      <w:r>
        <w:t xml:space="preserve">over </w:t>
      </w:r>
      <w:r w:rsidR="00C243FF">
        <w:t>overheidssubsidie voor het Taboer-platform</w:t>
      </w:r>
      <w:r>
        <w:t xml:space="preserve"> </w:t>
      </w:r>
      <w:r w:rsidRPr="00C243FF">
        <w:t>(</w:t>
      </w:r>
      <w:r w:rsidR="004012D7">
        <w:t xml:space="preserve">kenmerk: </w:t>
      </w:r>
      <w:r w:rsidRPr="00C243FF" w:rsidR="00C243FF">
        <w:rPr>
          <w:rFonts w:eastAsia="Aptos" w:cs="Aptos"/>
        </w:rPr>
        <w:t>2025Z01207</w:t>
      </w:r>
      <w:r w:rsidR="004012D7">
        <w:rPr>
          <w:rFonts w:eastAsia="Aptos" w:cs="Aptos"/>
        </w:rPr>
        <w:t>;</w:t>
      </w:r>
      <w:r>
        <w:t xml:space="preserve"> ingezonden</w:t>
      </w:r>
      <w:r w:rsidR="004012D7">
        <w:t>:</w:t>
      </w:r>
      <w:r w:rsidR="00C243FF">
        <w:t xml:space="preserve"> 24 januari 2025</w:t>
      </w:r>
      <w:r>
        <w:t>)</w:t>
      </w:r>
      <w:r>
        <w:rPr>
          <w:szCs w:val="18"/>
        </w:rPr>
        <w:t>.</w:t>
      </w:r>
    </w:p>
    <w:p w:rsidR="00423A19" w:rsidP="002A1C24" w:rsidRDefault="00423A19" w14:paraId="3A9E1ED6" w14:textId="77777777"/>
    <w:p w:rsidR="00677EFC" w:rsidP="002A1C24" w:rsidRDefault="00087310" w14:paraId="4A658A02" w14:textId="77777777">
      <w:pPr>
        <w:rPr>
          <w:rStyle w:val="Zwaar"/>
          <w:b w:val="0"/>
          <w:bCs w:val="0"/>
        </w:rPr>
      </w:pPr>
      <w:r>
        <w:rPr>
          <w:rStyle w:val="Zwaar"/>
          <w:b w:val="0"/>
          <w:bCs w:val="0"/>
        </w:rPr>
        <w:t>Hoogachtend,</w:t>
      </w:r>
    </w:p>
    <w:p w:rsidRPr="00EC58D9" w:rsidR="00F71F9E" w:rsidP="002A1C24" w:rsidRDefault="00F71F9E" w14:paraId="346C3C6E" w14:textId="77777777"/>
    <w:p w:rsidR="007239A1" w:rsidP="002A1C24" w:rsidRDefault="007239A1" w14:paraId="3757094D" w14:textId="77777777"/>
    <w:p w:rsidR="004012D7" w:rsidP="002A1C24" w:rsidRDefault="004012D7" w14:paraId="41419D09" w14:textId="77777777"/>
    <w:p w:rsidRPr="00EC58D9" w:rsidR="004012D7" w:rsidP="002A1C24" w:rsidRDefault="004012D7" w14:paraId="38CADFB4" w14:textId="77777777"/>
    <w:p w:rsidRPr="00EC58D9" w:rsidR="007239A1" w:rsidP="002A1C24" w:rsidRDefault="007239A1" w14:paraId="210C9170" w14:textId="77777777"/>
    <w:p w:rsidRPr="006A15A5" w:rsidR="007239A1" w:rsidP="002A1C24" w:rsidRDefault="00087310" w14:paraId="7A342D95" w14:textId="77777777">
      <w:pPr>
        <w:rPr>
          <w:szCs w:val="18"/>
        </w:rPr>
      </w:pPr>
      <w:r w:rsidRPr="00B11DD6">
        <w:t>Femke Marije Wiersma</w:t>
      </w:r>
    </w:p>
    <w:p w:rsidR="004E505E" w:rsidP="002A1C24" w:rsidRDefault="00087310" w14:paraId="3EC59A4D" w14:textId="77777777">
      <w:r w:rsidRPr="00EC58D9">
        <w:t xml:space="preserve">Minister van </w:t>
      </w:r>
      <w:r w:rsidR="00704E60">
        <w:rPr>
          <w:rFonts w:cs="Calibri"/>
          <w:szCs w:val="18"/>
        </w:rPr>
        <w:t>Landbouw, Visserij, Voedselzekerheid en Natuur</w:t>
      </w:r>
    </w:p>
    <w:p w:rsidRPr="00006C01" w:rsidR="00481085" w:rsidP="002A1C24" w:rsidRDefault="00481085" w14:paraId="3DBD487A" w14:textId="77777777"/>
    <w:p w:rsidR="00C25A1D" w:rsidP="002A1C24" w:rsidRDefault="00C25A1D" w14:paraId="21923542" w14:textId="77777777">
      <w:pPr>
        <w:rPr>
          <w:rStyle w:val="Zwaar"/>
          <w:b w:val="0"/>
          <w:bCs w:val="0"/>
        </w:rPr>
      </w:pPr>
    </w:p>
    <w:p w:rsidR="00C25A1D" w:rsidP="002A1C24" w:rsidRDefault="00087310" w14:paraId="0111DCA7" w14:textId="77777777">
      <w:pPr>
        <w:spacing w:after="200"/>
        <w:rPr>
          <w:b/>
        </w:rPr>
      </w:pPr>
      <w:r>
        <w:rPr>
          <w:b/>
        </w:rPr>
        <w:br w:type="page"/>
      </w:r>
    </w:p>
    <w:p w:rsidRPr="004012D7" w:rsidR="00F21759" w:rsidP="002A1C24" w:rsidRDefault="00C243FF" w14:paraId="69E0E90F" w14:textId="77777777">
      <w:pPr>
        <w:rPr>
          <w:rFonts w:eastAsia="Aptos" w:cs="Aptos"/>
          <w:b/>
          <w:bCs/>
        </w:rPr>
      </w:pPr>
      <w:r w:rsidRPr="004012D7">
        <w:rPr>
          <w:rFonts w:eastAsia="Aptos" w:cs="Aptos"/>
          <w:b/>
          <w:bCs/>
        </w:rPr>
        <w:lastRenderedPageBreak/>
        <w:t>2025Z01207</w:t>
      </w:r>
    </w:p>
    <w:p w:rsidR="00F21759" w:rsidP="002A1C24" w:rsidRDefault="00F21759" w14:paraId="34E0B07D" w14:textId="77777777">
      <w:pPr>
        <w:rPr>
          <w:rFonts w:ascii="Aptos" w:hAnsi="Aptos" w:eastAsia="Aptos" w:cs="Aptos"/>
          <w:b/>
          <w:bCs/>
        </w:rPr>
      </w:pPr>
    </w:p>
    <w:p w:rsidR="002A1C24" w:rsidP="002A1C24" w:rsidRDefault="00F21759" w14:paraId="5ECE8E3A" w14:textId="77777777">
      <w:pPr>
        <w:rPr>
          <w:rFonts w:eastAsia="Aptos" w:cs="Aptos"/>
          <w:szCs w:val="18"/>
        </w:rPr>
      </w:pPr>
      <w:r w:rsidRPr="00F21759">
        <w:rPr>
          <w:rFonts w:eastAsia="Aptos" w:cs="Aptos"/>
          <w:szCs w:val="18"/>
        </w:rPr>
        <w:t>1</w:t>
      </w:r>
    </w:p>
    <w:p w:rsidRPr="00F21759" w:rsidR="00C25A1D" w:rsidP="002A1C24" w:rsidRDefault="00C243FF" w14:paraId="4B650A2D" w14:textId="6308AC80">
      <w:pPr>
        <w:rPr>
          <w:rFonts w:eastAsia="Aptos" w:cs="Aptos"/>
          <w:b/>
          <w:bCs/>
          <w:szCs w:val="18"/>
        </w:rPr>
      </w:pPr>
      <w:r w:rsidRPr="00F21759">
        <w:rPr>
          <w:rFonts w:eastAsia="Aptos"/>
          <w:szCs w:val="18"/>
        </w:rPr>
        <w:t>Bent u bekend met het Taboer-platform, dat zich richt op het doorbreken van taboes over mentale problemen in de agrarische sector, en de belangrijke rol die het speelt?</w:t>
      </w:r>
    </w:p>
    <w:p w:rsidR="00F21759" w:rsidP="002A1C24" w:rsidRDefault="00F21759" w14:paraId="39CEB9A9" w14:textId="77777777">
      <w:pPr>
        <w:rPr>
          <w:szCs w:val="18"/>
        </w:rPr>
      </w:pPr>
    </w:p>
    <w:p w:rsidRPr="00F21759" w:rsidR="00C25A1D" w:rsidP="002A1C24" w:rsidRDefault="00087310" w14:paraId="7E44396F" w14:textId="568B51D2">
      <w:pPr>
        <w:rPr>
          <w:szCs w:val="18"/>
        </w:rPr>
      </w:pPr>
      <w:r w:rsidRPr="00F21759">
        <w:rPr>
          <w:szCs w:val="18"/>
        </w:rPr>
        <w:t>Antwoord</w:t>
      </w:r>
    </w:p>
    <w:p w:rsidRPr="00F21759" w:rsidR="00C25A1D" w:rsidP="002A1C24" w:rsidRDefault="00C243FF" w14:paraId="636B89A7" w14:textId="681E19F0">
      <w:pPr>
        <w:rPr>
          <w:szCs w:val="18"/>
        </w:rPr>
      </w:pPr>
      <w:r w:rsidRPr="00F21759">
        <w:rPr>
          <w:szCs w:val="18"/>
        </w:rPr>
        <w:t>Ja.</w:t>
      </w:r>
    </w:p>
    <w:p w:rsidRPr="00F21759" w:rsidR="00C243FF" w:rsidP="002A1C24" w:rsidRDefault="00C243FF" w14:paraId="002BDD33" w14:textId="77777777">
      <w:pPr>
        <w:rPr>
          <w:szCs w:val="18"/>
        </w:rPr>
      </w:pPr>
    </w:p>
    <w:p w:rsidR="002A1C24" w:rsidP="002A1C24" w:rsidRDefault="00F21759" w14:paraId="24C61EB4" w14:textId="77777777">
      <w:pPr>
        <w:rPr>
          <w:rFonts w:eastAsia="Aptos" w:cs="Aptos"/>
          <w:szCs w:val="18"/>
        </w:rPr>
      </w:pPr>
      <w:r>
        <w:rPr>
          <w:rFonts w:eastAsia="Aptos" w:cs="Aptos"/>
          <w:szCs w:val="18"/>
        </w:rPr>
        <w:t>2</w:t>
      </w:r>
    </w:p>
    <w:p w:rsidRPr="00F21759" w:rsidR="00C25A1D" w:rsidP="002A1C24" w:rsidRDefault="00C243FF" w14:paraId="45E27661" w14:textId="0C72A239">
      <w:pPr>
        <w:rPr>
          <w:rFonts w:eastAsia="Aptos" w:cs="Aptos"/>
          <w:szCs w:val="18"/>
        </w:rPr>
      </w:pPr>
      <w:r w:rsidRPr="00F21759">
        <w:rPr>
          <w:rFonts w:eastAsia="Aptos" w:cs="Aptos"/>
          <w:szCs w:val="18"/>
        </w:rPr>
        <w:t>Deelt u de mening dat de langdurige onzekerheid en het ontbreken van een toekomstperspectief in de landbouwsector een belangrijke oorzaak is van mentale problemen in deze sector?</w:t>
      </w:r>
    </w:p>
    <w:p w:rsidR="00F21759" w:rsidP="002A1C24" w:rsidRDefault="00F21759" w14:paraId="0A999895" w14:textId="77777777">
      <w:pPr>
        <w:rPr>
          <w:rFonts w:eastAsia="Aptos" w:cs="Aptos"/>
          <w:szCs w:val="18"/>
        </w:rPr>
      </w:pPr>
    </w:p>
    <w:p w:rsidRPr="00F21759" w:rsidR="00C25A1D" w:rsidP="002A1C24" w:rsidRDefault="00087310" w14:paraId="1BE43564" w14:textId="208ADEFF">
      <w:pPr>
        <w:rPr>
          <w:rFonts w:eastAsia="Aptos" w:cs="Aptos"/>
          <w:szCs w:val="18"/>
        </w:rPr>
      </w:pPr>
      <w:r w:rsidRPr="00F21759">
        <w:rPr>
          <w:rFonts w:eastAsia="Aptos" w:cs="Aptos"/>
          <w:szCs w:val="18"/>
        </w:rPr>
        <w:t>Antwoord</w:t>
      </w:r>
    </w:p>
    <w:p w:rsidRPr="00F21759" w:rsidR="004E3771" w:rsidP="002A1C24" w:rsidRDefault="00C243FF" w14:paraId="06F82D61" w14:textId="7B9F1A1F">
      <w:pPr>
        <w:rPr>
          <w:rFonts w:eastAsia="Aptos" w:cs="Aptos"/>
          <w:szCs w:val="18"/>
        </w:rPr>
      </w:pPr>
      <w:r w:rsidRPr="00F21759">
        <w:rPr>
          <w:rFonts w:eastAsia="Aptos" w:cs="Aptos"/>
          <w:szCs w:val="18"/>
        </w:rPr>
        <w:t xml:space="preserve">Ik kan mij goed voorstellen dat onzekerheid over de toekomst </w:t>
      </w:r>
      <w:r w:rsidR="001F5A30">
        <w:rPr>
          <w:rFonts w:eastAsia="Aptos" w:cs="Aptos"/>
          <w:szCs w:val="18"/>
        </w:rPr>
        <w:t xml:space="preserve">van </w:t>
      </w:r>
      <w:r w:rsidR="000C42D5">
        <w:rPr>
          <w:rFonts w:eastAsia="Aptos" w:cs="Aptos"/>
          <w:szCs w:val="18"/>
        </w:rPr>
        <w:t>je</w:t>
      </w:r>
      <w:r w:rsidRPr="00F21759" w:rsidR="000C42D5">
        <w:rPr>
          <w:rFonts w:eastAsia="Aptos" w:cs="Aptos"/>
          <w:szCs w:val="18"/>
        </w:rPr>
        <w:t xml:space="preserve"> </w:t>
      </w:r>
      <w:r w:rsidRPr="00F21759">
        <w:rPr>
          <w:rFonts w:eastAsia="Aptos" w:cs="Aptos"/>
          <w:szCs w:val="18"/>
        </w:rPr>
        <w:t>bedrijf kan bijdragen aan het ontstaan van mentale problemen.</w:t>
      </w:r>
    </w:p>
    <w:p w:rsidRPr="00F21759" w:rsidR="004E3771" w:rsidP="002A1C24" w:rsidRDefault="004E3771" w14:paraId="4A9BF0E8" w14:textId="77777777"/>
    <w:p w:rsidR="002A1C24" w:rsidP="002A1C24" w:rsidRDefault="00F21759" w14:paraId="5E085C47" w14:textId="77777777">
      <w:pPr>
        <w:rPr>
          <w:rFonts w:eastAsia="Aptos" w:cs="Aptos"/>
          <w:szCs w:val="18"/>
        </w:rPr>
      </w:pPr>
      <w:r>
        <w:rPr>
          <w:rFonts w:eastAsia="Aptos" w:cs="Aptos"/>
          <w:szCs w:val="18"/>
        </w:rPr>
        <w:t>3</w:t>
      </w:r>
    </w:p>
    <w:p w:rsidRPr="00F21759" w:rsidR="004E3771" w:rsidP="002A1C24" w:rsidRDefault="00C243FF" w14:paraId="0D11166E" w14:textId="474E20A4">
      <w:pPr>
        <w:rPr>
          <w:rFonts w:eastAsia="Aptos" w:cs="Aptos"/>
          <w:szCs w:val="18"/>
        </w:rPr>
      </w:pPr>
      <w:r w:rsidRPr="00F21759">
        <w:rPr>
          <w:rFonts w:eastAsia="Aptos" w:cs="Aptos"/>
          <w:szCs w:val="18"/>
        </w:rPr>
        <w:t>Hoe beoordeelt u de invloed van het Taboer-platform op de agrarische sector, gezien de grote mentale druk die de sector ervaart door de transitie en de groeiende behoefte aan toegankelijke mentale zorg en preventie?</w:t>
      </w:r>
    </w:p>
    <w:p w:rsidR="00F21759" w:rsidP="002A1C24" w:rsidRDefault="00F21759" w14:paraId="63F36D21" w14:textId="77777777">
      <w:pPr>
        <w:rPr>
          <w:rFonts w:eastAsia="Aptos" w:cs="Aptos"/>
          <w:szCs w:val="18"/>
        </w:rPr>
      </w:pPr>
    </w:p>
    <w:p w:rsidRPr="00F21759" w:rsidR="00C25A1D" w:rsidP="002A1C24" w:rsidRDefault="00087310" w14:paraId="00BE1F1F" w14:textId="58D44F4F">
      <w:pPr>
        <w:rPr>
          <w:rFonts w:eastAsia="Aptos" w:cs="Aptos"/>
          <w:szCs w:val="18"/>
        </w:rPr>
      </w:pPr>
      <w:r w:rsidRPr="00F21759">
        <w:rPr>
          <w:rFonts w:eastAsia="Aptos" w:cs="Aptos"/>
          <w:szCs w:val="18"/>
        </w:rPr>
        <w:t>Antwoord</w:t>
      </w:r>
    </w:p>
    <w:p w:rsidRPr="00F21759" w:rsidR="00F21759" w:rsidP="002A1C24" w:rsidRDefault="00C243FF" w14:paraId="0057B262" w14:textId="6DF98F8C">
      <w:pPr>
        <w:rPr>
          <w:rFonts w:eastAsia="Aptos" w:cs="Aptos"/>
          <w:szCs w:val="18"/>
        </w:rPr>
      </w:pPr>
      <w:r w:rsidRPr="00F21759">
        <w:rPr>
          <w:rFonts w:eastAsia="Aptos" w:cs="Aptos"/>
          <w:szCs w:val="18"/>
        </w:rPr>
        <w:t>Praten over psychische problemen is bij ondernemers in de agrarische sector vaak een taboe. Veel boeren en tuinders vinden het lastig om over gevoelens te praten en te erkennen dat ze mentale problemen ervaren.</w:t>
      </w:r>
      <w:r w:rsidR="00F75862">
        <w:rPr>
          <w:rFonts w:eastAsia="Aptos" w:cs="Aptos"/>
          <w:szCs w:val="18"/>
        </w:rPr>
        <w:t xml:space="preserve"> </w:t>
      </w:r>
      <w:r w:rsidRPr="00F21759">
        <w:rPr>
          <w:rFonts w:eastAsia="Aptos" w:cs="Aptos"/>
          <w:szCs w:val="18"/>
        </w:rPr>
        <w:t>Taboer vervult een belangrijke rol bij het bespreekbaar maken van mentale zorgen in de agrarische sector. Daartoe is alle informatie gebundeld in één loket (</w:t>
      </w:r>
      <w:hyperlink w:history="1" r:id="rId7">
        <w:r w:rsidRPr="00F21759">
          <w:rPr>
            <w:rFonts w:eastAsia="Aptos" w:cs="Aptos"/>
            <w:szCs w:val="18"/>
          </w:rPr>
          <w:t>www.taboer.nl</w:t>
        </w:r>
      </w:hyperlink>
      <w:r w:rsidRPr="00F21759">
        <w:rPr>
          <w:rFonts w:eastAsia="Aptos" w:cs="Aptos"/>
          <w:szCs w:val="18"/>
        </w:rPr>
        <w:t>). Via dit loket of het telefoonnummer 088-8886608 kan direct hulp gevraagd worden, ook door mensen uit de omgeving van iemand die hulp nodig heeft. Taboer biedt een luisterend oor en helpt bij het vinden van passende hulp. In de periode april 2022 tot en met juni 2024 was al door 200 mensen contact gezocht voor een luisterend oor of een hulpvraag.</w:t>
      </w:r>
    </w:p>
    <w:p w:rsidR="00F21759" w:rsidP="002A1C24" w:rsidRDefault="00F21759" w14:paraId="50020B75" w14:textId="77777777">
      <w:pPr>
        <w:rPr>
          <w:rFonts w:eastAsia="Aptos"/>
        </w:rPr>
      </w:pPr>
    </w:p>
    <w:p w:rsidR="002A1C24" w:rsidP="002A1C24" w:rsidRDefault="00F21759" w14:paraId="67F3D68F" w14:textId="77777777">
      <w:pPr>
        <w:rPr>
          <w:rFonts w:eastAsia="Aptos" w:cs="Aptos"/>
          <w:szCs w:val="18"/>
        </w:rPr>
      </w:pPr>
      <w:r>
        <w:rPr>
          <w:rFonts w:eastAsia="Aptos" w:cs="Aptos"/>
          <w:szCs w:val="18"/>
        </w:rPr>
        <w:t>4</w:t>
      </w:r>
    </w:p>
    <w:p w:rsidRPr="00F21759" w:rsidR="004E3771" w:rsidP="002A1C24" w:rsidRDefault="004E3771" w14:paraId="2300435E" w14:textId="1B31FE41">
      <w:pPr>
        <w:rPr>
          <w:rFonts w:eastAsia="Aptos" w:cs="Aptos"/>
          <w:szCs w:val="18"/>
        </w:rPr>
      </w:pPr>
      <w:r w:rsidRPr="00F21759">
        <w:rPr>
          <w:rFonts w:eastAsia="Aptos" w:cs="Aptos"/>
          <w:szCs w:val="18"/>
        </w:rPr>
        <w:t>Taboer ontvangt momenteel financiële steun van het Ministerie van Landbouw, Visserij, Voedselzekerheid en Natuur, maar deze steun lijkt afgebouwd te worden. Klopt dit?</w:t>
      </w:r>
    </w:p>
    <w:p w:rsidRPr="00F21759" w:rsidR="004E3771" w:rsidP="002A1C24" w:rsidRDefault="004E3771" w14:paraId="773EF765" w14:textId="4DB5859B">
      <w:pPr>
        <w:rPr>
          <w:rFonts w:eastAsia="Aptos" w:cs="Aptos"/>
          <w:szCs w:val="18"/>
        </w:rPr>
      </w:pPr>
    </w:p>
    <w:p w:rsidRPr="00F21759" w:rsidR="004E3771" w:rsidP="002A1C24" w:rsidRDefault="004E3771" w14:paraId="45A5CF48" w14:textId="77777777">
      <w:pPr>
        <w:rPr>
          <w:rFonts w:eastAsia="Aptos" w:cs="Aptos"/>
          <w:szCs w:val="18"/>
        </w:rPr>
      </w:pPr>
      <w:r w:rsidRPr="00F21759">
        <w:rPr>
          <w:rFonts w:eastAsia="Aptos" w:cs="Aptos"/>
          <w:szCs w:val="18"/>
        </w:rPr>
        <w:t>Antwoord</w:t>
      </w:r>
    </w:p>
    <w:p w:rsidRPr="00F21759" w:rsidR="00F21759" w:rsidP="002A1C24" w:rsidRDefault="004E3771" w14:paraId="1062A375" w14:textId="75EEF0C2">
      <w:pPr>
        <w:rPr>
          <w:rFonts w:eastAsia="Aptos" w:cs="Aptos"/>
          <w:szCs w:val="18"/>
        </w:rPr>
      </w:pPr>
      <w:r w:rsidRPr="00F21759">
        <w:rPr>
          <w:rFonts w:eastAsia="Aptos" w:cs="Aptos"/>
          <w:szCs w:val="18"/>
        </w:rPr>
        <w:t>Ik ondersteun inderdaad het lopende programma, wat eindigt in april van dit jaar. Taboer heeft een verzoek voor financiering van een vervolg bij mij ingediend. Ik</w:t>
      </w:r>
      <w:r w:rsidR="002A1C24">
        <w:rPr>
          <w:rFonts w:eastAsia="Aptos" w:cs="Aptos"/>
          <w:szCs w:val="18"/>
        </w:rPr>
        <w:t> </w:t>
      </w:r>
      <w:r w:rsidRPr="00F21759">
        <w:rPr>
          <w:rFonts w:eastAsia="Aptos" w:cs="Aptos"/>
          <w:szCs w:val="18"/>
        </w:rPr>
        <w:t>wil het vervolg opnieuw steunen. Over de inhoud en voorwaarden zijn we momenteel met elkaar in gesprek.</w:t>
      </w:r>
    </w:p>
    <w:p w:rsidR="00F21759" w:rsidP="002A1C24" w:rsidRDefault="00F21759" w14:paraId="4C343E8F" w14:textId="77777777">
      <w:pPr>
        <w:rPr>
          <w:rFonts w:eastAsia="Aptos"/>
        </w:rPr>
      </w:pPr>
    </w:p>
    <w:p w:rsidR="002A1C24" w:rsidP="002A1C24" w:rsidRDefault="00F21759" w14:paraId="2E1C7AA8" w14:textId="77777777">
      <w:pPr>
        <w:rPr>
          <w:rFonts w:eastAsia="Aptos" w:cs="Aptos"/>
          <w:szCs w:val="18"/>
        </w:rPr>
      </w:pPr>
      <w:r>
        <w:rPr>
          <w:rFonts w:eastAsia="Aptos" w:cs="Aptos"/>
          <w:szCs w:val="18"/>
        </w:rPr>
        <w:t>5</w:t>
      </w:r>
    </w:p>
    <w:p w:rsidRPr="00F21759" w:rsidR="004E3771" w:rsidP="002A1C24" w:rsidRDefault="004E3771" w14:paraId="13548DD9" w14:textId="74384784">
      <w:pPr>
        <w:rPr>
          <w:rFonts w:eastAsia="Aptos" w:cs="Aptos"/>
          <w:szCs w:val="18"/>
        </w:rPr>
      </w:pPr>
      <w:r w:rsidRPr="00F21759">
        <w:rPr>
          <w:rFonts w:eastAsia="Aptos" w:cs="Aptos"/>
          <w:szCs w:val="18"/>
        </w:rPr>
        <w:t>Aangezien het platform zich richt op mentale gezondheid, zou het dan niet beter zijn om dit onder het Ministerie van Volksgezondheid, Welzijn en Sport te plaatsen?</w:t>
      </w:r>
    </w:p>
    <w:p w:rsidRPr="00F21759" w:rsidR="004E3771" w:rsidP="002A1C24" w:rsidRDefault="004E3771" w14:paraId="714CB616" w14:textId="537DA3C1">
      <w:pPr>
        <w:rPr>
          <w:rFonts w:eastAsia="Aptos" w:cs="Aptos"/>
          <w:szCs w:val="18"/>
        </w:rPr>
      </w:pPr>
    </w:p>
    <w:p w:rsidRPr="00F21759" w:rsidR="004E3771" w:rsidP="002A1C24" w:rsidRDefault="004E3771" w14:paraId="3CF21123" w14:textId="77777777">
      <w:pPr>
        <w:rPr>
          <w:rFonts w:eastAsia="Aptos" w:cs="Aptos"/>
          <w:szCs w:val="18"/>
        </w:rPr>
      </w:pPr>
      <w:r w:rsidRPr="00F21759">
        <w:rPr>
          <w:rFonts w:eastAsia="Aptos" w:cs="Aptos"/>
          <w:szCs w:val="18"/>
        </w:rPr>
        <w:t>Antwoord</w:t>
      </w:r>
    </w:p>
    <w:p w:rsidR="00F21759" w:rsidP="002A1C24" w:rsidRDefault="004E3771" w14:paraId="19CB322C" w14:textId="77777777">
      <w:pPr>
        <w:rPr>
          <w:rFonts w:eastAsia="Aptos" w:cs="Aptos"/>
          <w:szCs w:val="18"/>
        </w:rPr>
      </w:pPr>
      <w:r w:rsidRPr="00F21759">
        <w:rPr>
          <w:rFonts w:eastAsia="Aptos" w:cs="Aptos"/>
          <w:szCs w:val="18"/>
        </w:rPr>
        <w:t xml:space="preserve">Mentale gezondheid is de verantwoordelijkheid van de staatssecretaris van Volksgezondheid, Welzijn en Sport. Maar dat wil niet zeggen dat andere departementen geen verantwoordelijkheid kunnen of moeten nemen op dit onderwerp.  </w:t>
      </w:r>
    </w:p>
    <w:p w:rsidRPr="00F21759" w:rsidR="004E3771" w:rsidP="002A1C24" w:rsidRDefault="004E3771" w14:paraId="6F86EFFF" w14:textId="751AA224">
      <w:pPr>
        <w:rPr>
          <w:rFonts w:eastAsia="Aptos" w:cs="Aptos"/>
          <w:szCs w:val="18"/>
        </w:rPr>
      </w:pPr>
      <w:r w:rsidRPr="00F21759">
        <w:rPr>
          <w:rFonts w:eastAsia="Aptos" w:cs="Aptos"/>
          <w:szCs w:val="18"/>
        </w:rPr>
        <w:t xml:space="preserve"> </w:t>
      </w:r>
    </w:p>
    <w:p w:rsidRPr="00F21759" w:rsidR="00F21759" w:rsidP="002A1C24" w:rsidRDefault="004E3771" w14:paraId="7B179122" w14:textId="44FA2D4F">
      <w:pPr>
        <w:rPr>
          <w:rFonts w:eastAsia="Aptos" w:cs="Aptos"/>
          <w:szCs w:val="18"/>
        </w:rPr>
      </w:pPr>
      <w:r w:rsidRPr="00F21759">
        <w:rPr>
          <w:rFonts w:eastAsia="Aptos" w:cs="Aptos"/>
          <w:szCs w:val="18"/>
        </w:rPr>
        <w:t>De kerntaak van Taboer is niet het bieden van geestelijke gezondheidszorg, maar het doorbreken van het taboe op praten over mentale gezondheid in de agrarische sector. Taboer slaat een brug tussen mensen in de agrarische sector en hulpverleners. Juist vanwege die brugfunctie en de nauwe verbondenheid met de agrarische sector is het logisch dat Taboer het ministerie van LVVN als aanspreekpunt heeft.</w:t>
      </w:r>
    </w:p>
    <w:p w:rsidRPr="00F21759" w:rsidR="00F21759" w:rsidP="002A1C24" w:rsidRDefault="00F21759" w14:paraId="451100EB" w14:textId="77777777">
      <w:pPr>
        <w:rPr>
          <w:rFonts w:eastAsia="Aptos" w:cs="Aptos"/>
          <w:szCs w:val="18"/>
        </w:rPr>
      </w:pPr>
    </w:p>
    <w:p w:rsidR="002A1C24" w:rsidP="002A1C24" w:rsidRDefault="00F21759" w14:paraId="5D166E69" w14:textId="77777777">
      <w:pPr>
        <w:rPr>
          <w:rFonts w:eastAsia="Aptos" w:cs="Aptos"/>
          <w:szCs w:val="18"/>
        </w:rPr>
      </w:pPr>
      <w:r>
        <w:rPr>
          <w:rFonts w:eastAsia="Aptos" w:cs="Aptos"/>
          <w:szCs w:val="18"/>
        </w:rPr>
        <w:t>6</w:t>
      </w:r>
    </w:p>
    <w:p w:rsidRPr="00F21759" w:rsidR="004E3771" w:rsidP="002A1C24" w:rsidRDefault="004E3771" w14:paraId="516CA9E2" w14:textId="2B9A64B6">
      <w:pPr>
        <w:rPr>
          <w:rFonts w:eastAsia="Aptos" w:cs="Aptos"/>
          <w:szCs w:val="18"/>
        </w:rPr>
      </w:pPr>
      <w:r w:rsidRPr="00F21759">
        <w:rPr>
          <w:rFonts w:eastAsia="Aptos" w:cs="Aptos"/>
          <w:szCs w:val="18"/>
        </w:rPr>
        <w:t>Hoe ziet u de rol van Taboer in het bieden van 'eerste hulp' op het gebied van mentale gezondheid en het doorverwijzen naar passende zorg voor agrariërs en andere betrokkenen in de sector, zoals erfbetreders, dierenartsen en adviseurs?</w:t>
      </w:r>
    </w:p>
    <w:p w:rsidRPr="00F21759" w:rsidR="004E3771" w:rsidP="002A1C24" w:rsidRDefault="004E3771" w14:paraId="6258B0D0" w14:textId="77777777">
      <w:pPr>
        <w:rPr>
          <w:rFonts w:eastAsia="Aptos" w:cs="Aptos"/>
          <w:szCs w:val="18"/>
        </w:rPr>
      </w:pPr>
    </w:p>
    <w:p w:rsidRPr="00F21759" w:rsidR="004E3771" w:rsidP="002A1C24" w:rsidRDefault="004E3771" w14:paraId="7F8414CB" w14:textId="77777777">
      <w:pPr>
        <w:rPr>
          <w:rFonts w:eastAsia="Aptos" w:cs="Aptos"/>
          <w:szCs w:val="18"/>
        </w:rPr>
      </w:pPr>
      <w:r w:rsidRPr="00F21759">
        <w:rPr>
          <w:rFonts w:eastAsia="Aptos" w:cs="Aptos"/>
          <w:szCs w:val="18"/>
        </w:rPr>
        <w:t>Antwoord</w:t>
      </w:r>
    </w:p>
    <w:p w:rsidRPr="00F21759" w:rsidR="004E3771" w:rsidP="002A1C24" w:rsidRDefault="004E3771" w14:paraId="0841F9CA" w14:textId="77E08B65">
      <w:pPr>
        <w:rPr>
          <w:rFonts w:eastAsia="Aptos" w:cs="Aptos"/>
          <w:szCs w:val="18"/>
        </w:rPr>
      </w:pPr>
      <w:r w:rsidRPr="00F21759">
        <w:rPr>
          <w:rFonts w:eastAsia="Aptos" w:cs="Aptos"/>
          <w:szCs w:val="18"/>
        </w:rPr>
        <w:t>Taboer biedt als onafhankelijk loket een luisterend oor en helpt bij het vinden van passende hulp. De medewerkers van Taboer zijn getraind om goed te luisteren; ze geven tips en adviezen. En kunnen bijvoorbeeld doorverwijzen naar de huisarts, vrijwilligers van de ZOB (Stichting Zorg om Boer en Tuinder) of een agrarisch coach.</w:t>
      </w:r>
    </w:p>
    <w:p w:rsidR="00F21759" w:rsidP="002A1C24" w:rsidRDefault="00F21759" w14:paraId="5E45FF1C" w14:textId="77777777">
      <w:pPr>
        <w:rPr>
          <w:rFonts w:eastAsia="Aptos" w:cs="Aptos"/>
          <w:szCs w:val="18"/>
        </w:rPr>
      </w:pPr>
    </w:p>
    <w:p w:rsidRPr="00F21759" w:rsidR="004E3771" w:rsidP="002A1C24" w:rsidRDefault="004E3771" w14:paraId="661870C7" w14:textId="1A04DD6E">
      <w:pPr>
        <w:rPr>
          <w:rFonts w:eastAsia="Aptos" w:cs="Aptos"/>
          <w:szCs w:val="18"/>
        </w:rPr>
      </w:pPr>
      <w:r w:rsidRPr="00F21759">
        <w:rPr>
          <w:rFonts w:eastAsia="Aptos" w:cs="Aptos"/>
          <w:szCs w:val="18"/>
        </w:rPr>
        <w:t xml:space="preserve">In de verbinding met de agrarische praktijk werkt Taboer nauw samen met een breed scala aan erfbetreders. Denk daarbij onder meer aan dierenartsen, accountants, adviseurs, voerleveranciers, melkafnemers en vertegenwoordigers van toeleverende bedrijven.  </w:t>
      </w:r>
    </w:p>
    <w:p w:rsidR="00F21759" w:rsidP="002A1C24" w:rsidRDefault="00F21759" w14:paraId="49E32A97" w14:textId="77777777">
      <w:pPr>
        <w:rPr>
          <w:rFonts w:eastAsia="Aptos" w:cs="Aptos"/>
          <w:szCs w:val="18"/>
        </w:rPr>
      </w:pPr>
    </w:p>
    <w:p w:rsidRPr="00F21759" w:rsidR="00F21759" w:rsidP="002A1C24" w:rsidRDefault="004E3771" w14:paraId="00A54CF8" w14:textId="47AF8A45">
      <w:pPr>
        <w:rPr>
          <w:rFonts w:eastAsia="Aptos" w:cs="Aptos"/>
          <w:szCs w:val="18"/>
        </w:rPr>
      </w:pPr>
      <w:r w:rsidRPr="00F21759">
        <w:rPr>
          <w:rFonts w:eastAsia="Aptos" w:cs="Aptos"/>
          <w:szCs w:val="18"/>
        </w:rPr>
        <w:t>Taboer verzorgt trainingen aan erfbetreders om ze te leren signalen op te vangen dat het met een boer of tuinder niet goed gaat.</w:t>
      </w:r>
      <w:r w:rsidR="00F75862">
        <w:rPr>
          <w:rFonts w:eastAsia="Aptos" w:cs="Aptos"/>
          <w:szCs w:val="18"/>
        </w:rPr>
        <w:t xml:space="preserve"> </w:t>
      </w:r>
      <w:r w:rsidRPr="00F21759">
        <w:rPr>
          <w:rFonts w:eastAsia="Aptos" w:cs="Aptos"/>
          <w:szCs w:val="18"/>
        </w:rPr>
        <w:t>Bij de samenwerking met erfbetreders trekt Taboer samen op met het Vertrouwensloket Welzijn Landbouwhuisdieren. Gebrekkige dierzorg is vaak een signaal dat het mentaal niet goed gaat.</w:t>
      </w:r>
    </w:p>
    <w:p w:rsidRPr="00F21759" w:rsidR="00F21759" w:rsidP="002A1C24" w:rsidRDefault="00F21759" w14:paraId="74FA662F" w14:textId="77777777">
      <w:pPr>
        <w:rPr>
          <w:rFonts w:eastAsia="Aptos" w:cs="Aptos"/>
          <w:szCs w:val="18"/>
        </w:rPr>
      </w:pPr>
    </w:p>
    <w:p w:rsidR="002A1C24" w:rsidP="002A1C24" w:rsidRDefault="00F21759" w14:paraId="4725684D" w14:textId="77777777">
      <w:pPr>
        <w:rPr>
          <w:rFonts w:eastAsia="Aptos" w:cs="Aptos"/>
          <w:szCs w:val="18"/>
        </w:rPr>
      </w:pPr>
      <w:r>
        <w:rPr>
          <w:rFonts w:eastAsia="Aptos" w:cs="Aptos"/>
          <w:szCs w:val="18"/>
        </w:rPr>
        <w:t>7</w:t>
      </w:r>
    </w:p>
    <w:p w:rsidRPr="00F21759" w:rsidR="004E3771" w:rsidP="002A1C24" w:rsidRDefault="004E3771" w14:paraId="3266A606" w14:textId="4BC1068F">
      <w:pPr>
        <w:rPr>
          <w:rFonts w:eastAsia="Aptos" w:cs="Aptos"/>
          <w:szCs w:val="18"/>
        </w:rPr>
      </w:pPr>
      <w:r w:rsidRPr="00F21759">
        <w:rPr>
          <w:rFonts w:eastAsia="Aptos" w:cs="Aptos"/>
          <w:szCs w:val="18"/>
        </w:rPr>
        <w:t>Bent u bereid om de lange termijn financiering van Taboer te garanderen, of alternatieve maatregelen te nemen zodat dit belangrijke platform kan blijven bestaan en de agrarische sector geholpen blijft worden met het bespreekbaar maken van mentale gezondheidszorg?</w:t>
      </w:r>
    </w:p>
    <w:p w:rsidRPr="00F21759" w:rsidR="004E3771" w:rsidP="002A1C24" w:rsidRDefault="004E3771" w14:paraId="2CEC7BEC" w14:textId="77777777">
      <w:pPr>
        <w:rPr>
          <w:rFonts w:eastAsia="Aptos" w:cs="Aptos"/>
          <w:szCs w:val="18"/>
        </w:rPr>
      </w:pPr>
    </w:p>
    <w:p w:rsidRPr="00F21759" w:rsidR="004E3771" w:rsidP="002A1C24" w:rsidRDefault="004E3771" w14:paraId="075AE514" w14:textId="77777777">
      <w:pPr>
        <w:rPr>
          <w:rFonts w:eastAsia="Aptos" w:cs="Aptos"/>
          <w:szCs w:val="18"/>
        </w:rPr>
      </w:pPr>
      <w:r w:rsidRPr="00F21759">
        <w:rPr>
          <w:rFonts w:eastAsia="Aptos" w:cs="Aptos"/>
          <w:szCs w:val="18"/>
        </w:rPr>
        <w:t>Antwoord</w:t>
      </w:r>
    </w:p>
    <w:p w:rsidRPr="00F21759" w:rsidR="004E3771" w:rsidP="002A1C24" w:rsidRDefault="004E3771" w14:paraId="1388E522" w14:textId="77777777">
      <w:pPr>
        <w:rPr>
          <w:rFonts w:eastAsia="Aptos" w:cs="Aptos"/>
          <w:szCs w:val="18"/>
        </w:rPr>
      </w:pPr>
      <w:r w:rsidRPr="00F21759">
        <w:rPr>
          <w:rFonts w:eastAsia="Aptos" w:cs="Aptos"/>
          <w:szCs w:val="18"/>
        </w:rPr>
        <w:t>Ik ben voorstander van ondersteuning van agrariërs op het gebied van psychosociale zorg door het verkleinen van de drempel richting hulpverlening, en het bieden van een loket met een luisterend oor voor boeren en tuinders. Taboer kan hier een belangrijke rol vervullen.</w:t>
      </w:r>
    </w:p>
    <w:p w:rsidR="00F21759" w:rsidP="002A1C24" w:rsidRDefault="00F21759" w14:paraId="115DBE25" w14:textId="77777777">
      <w:pPr>
        <w:rPr>
          <w:rFonts w:eastAsia="Aptos" w:cs="Aptos"/>
          <w:szCs w:val="18"/>
        </w:rPr>
      </w:pPr>
    </w:p>
    <w:p w:rsidRPr="00F21759" w:rsidR="004E3771" w:rsidP="002A1C24" w:rsidRDefault="004E3771" w14:paraId="05CB0599" w14:textId="7C317B8D">
      <w:pPr>
        <w:rPr>
          <w:rFonts w:eastAsia="Aptos" w:cs="Aptos"/>
          <w:szCs w:val="18"/>
        </w:rPr>
      </w:pPr>
      <w:r w:rsidRPr="00F21759">
        <w:rPr>
          <w:rFonts w:eastAsia="Aptos" w:cs="Aptos"/>
          <w:szCs w:val="18"/>
        </w:rPr>
        <w:t>Gedurende de eerste drie jaar van het bestaan van Taboer heeft het ministerie van LVVN 65 procent van de kosten van Taboer gedragen. De overige 35 procent is vanuit de agrarische sector bekostigd.</w:t>
      </w:r>
    </w:p>
    <w:p w:rsidR="00F21759" w:rsidP="002A1C24" w:rsidRDefault="00F21759" w14:paraId="22AAB9A0" w14:textId="77777777">
      <w:pPr>
        <w:rPr>
          <w:rFonts w:eastAsia="Aptos" w:cs="Aptos"/>
          <w:szCs w:val="18"/>
        </w:rPr>
      </w:pPr>
    </w:p>
    <w:p w:rsidRPr="00F21759" w:rsidR="004E3771" w:rsidP="002A1C24" w:rsidRDefault="004E3771" w14:paraId="58A2738E" w14:textId="0E20FD86">
      <w:pPr>
        <w:rPr>
          <w:rFonts w:eastAsia="Aptos" w:cs="Aptos"/>
          <w:szCs w:val="18"/>
        </w:rPr>
      </w:pPr>
      <w:r w:rsidRPr="00F21759">
        <w:rPr>
          <w:rFonts w:eastAsia="Aptos" w:cs="Aptos"/>
          <w:szCs w:val="18"/>
        </w:rPr>
        <w:t>Ik ben bereid om ook de komende jaren een financiële bijdrage te leveren om kosten van Taboer te dekken. Ik hecht eraan om als overheid niet de enige financier van Taboer te zijn. Helpen van boeren en tuinders met mentale klachten is een gedeelde verantwoordelijkheid van agrarische sector en overheid. Dit dient ook in de bekostiging tot uiting te komen.</w:t>
      </w:r>
    </w:p>
    <w:p w:rsidRPr="00F21759" w:rsidR="00F21759" w:rsidP="002A1C24" w:rsidRDefault="004E3771" w14:paraId="37FD0947" w14:textId="77777777">
      <w:pPr>
        <w:rPr>
          <w:rFonts w:eastAsia="Aptos" w:cs="Aptos"/>
          <w:szCs w:val="18"/>
        </w:rPr>
      </w:pPr>
      <w:r w:rsidRPr="00F21759">
        <w:rPr>
          <w:rFonts w:eastAsia="Aptos" w:cs="Aptos"/>
          <w:szCs w:val="18"/>
        </w:rPr>
        <w:t>Sinds vorig najaar ben ik in gesprek met bestuurders van LTO Noord, ZLTO en ZOB over de financiering van Taboer de komende jaren. Ik heb goede hoop dat we hier binnenkort definitieve afspraken over kunnen maken.</w:t>
      </w:r>
    </w:p>
    <w:p w:rsidRPr="00F21759" w:rsidR="00F21759" w:rsidP="002A1C24" w:rsidRDefault="00F21759" w14:paraId="53E7C197" w14:textId="77777777">
      <w:pPr>
        <w:rPr>
          <w:rFonts w:eastAsia="Aptos" w:cs="Aptos"/>
          <w:szCs w:val="18"/>
        </w:rPr>
      </w:pPr>
    </w:p>
    <w:p w:rsidR="002A1C24" w:rsidP="002A1C24" w:rsidRDefault="00F21759" w14:paraId="3B2CADD3" w14:textId="77777777">
      <w:pPr>
        <w:rPr>
          <w:rFonts w:eastAsia="Aptos" w:cs="Aptos"/>
          <w:szCs w:val="18"/>
        </w:rPr>
      </w:pPr>
      <w:r>
        <w:rPr>
          <w:rFonts w:eastAsia="Aptos" w:cs="Aptos"/>
          <w:szCs w:val="18"/>
        </w:rPr>
        <w:t>8</w:t>
      </w:r>
    </w:p>
    <w:p w:rsidRPr="00F21759" w:rsidR="004E3771" w:rsidP="002A1C24" w:rsidRDefault="004E3771" w14:paraId="0856453C" w14:textId="28114FBC">
      <w:pPr>
        <w:rPr>
          <w:rFonts w:eastAsia="Aptos" w:cs="Aptos"/>
          <w:szCs w:val="18"/>
        </w:rPr>
      </w:pPr>
      <w:r w:rsidRPr="00F21759">
        <w:rPr>
          <w:rFonts w:eastAsia="Aptos" w:cs="Aptos"/>
          <w:szCs w:val="18"/>
        </w:rPr>
        <w:t>Kan u toezeggen om in samenspraak met het Ministerie van Landbouw, Visserij, Voedselzekerheid en Natuur in gesprek te gaan met Taboer over welke financiële ondersteuning zij nodig hebben om het platform goed voort te zetten?</w:t>
      </w:r>
    </w:p>
    <w:p w:rsidR="00F21759" w:rsidP="002A1C24" w:rsidRDefault="00F21759" w14:paraId="54442F6D" w14:textId="77777777">
      <w:pPr>
        <w:rPr>
          <w:rFonts w:eastAsia="Aptos" w:cs="Aptos"/>
          <w:szCs w:val="18"/>
        </w:rPr>
      </w:pPr>
    </w:p>
    <w:p w:rsidRPr="00F21759" w:rsidR="004E3771" w:rsidP="002A1C24" w:rsidRDefault="004E3771" w14:paraId="70AAC7E4" w14:textId="62AAF9F6">
      <w:pPr>
        <w:rPr>
          <w:rFonts w:eastAsia="Aptos" w:cs="Aptos"/>
          <w:szCs w:val="18"/>
        </w:rPr>
      </w:pPr>
      <w:r w:rsidRPr="00F21759">
        <w:rPr>
          <w:rFonts w:eastAsia="Aptos" w:cs="Aptos"/>
          <w:szCs w:val="18"/>
        </w:rPr>
        <w:t>Antwoord</w:t>
      </w:r>
    </w:p>
    <w:p w:rsidRPr="00F21759" w:rsidR="00F21759" w:rsidP="002A1C24" w:rsidRDefault="00F21759" w14:paraId="6A0EF4D9" w14:textId="77777777">
      <w:pPr>
        <w:rPr>
          <w:rFonts w:eastAsia="Aptos" w:cs="Aptos"/>
          <w:szCs w:val="18"/>
        </w:rPr>
      </w:pPr>
      <w:r w:rsidRPr="00F21759">
        <w:rPr>
          <w:rFonts w:eastAsia="Aptos" w:cs="Aptos"/>
          <w:szCs w:val="18"/>
        </w:rPr>
        <w:t>Zie antwoord op vraag 7.</w:t>
      </w:r>
    </w:p>
    <w:p w:rsidRPr="00F21759" w:rsidR="004E3771" w:rsidP="002A1C24" w:rsidRDefault="004E3771" w14:paraId="2B0C966A" w14:textId="41657CF2">
      <w:pPr>
        <w:rPr>
          <w:rFonts w:eastAsia="Aptos" w:cs="Aptos"/>
          <w:szCs w:val="18"/>
        </w:rPr>
      </w:pPr>
    </w:p>
    <w:sectPr w:rsidRPr="00F21759" w:rsidR="004E3771"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7FF00" w14:textId="77777777" w:rsidR="00AF122C" w:rsidRDefault="00AF122C">
      <w:r>
        <w:separator/>
      </w:r>
    </w:p>
    <w:p w14:paraId="5CDE8169" w14:textId="77777777" w:rsidR="00AF122C" w:rsidRDefault="00AF122C"/>
  </w:endnote>
  <w:endnote w:type="continuationSeparator" w:id="0">
    <w:p w14:paraId="20DF8804" w14:textId="77777777" w:rsidR="00AF122C" w:rsidRDefault="00AF122C">
      <w:r>
        <w:continuationSeparator/>
      </w:r>
    </w:p>
    <w:p w14:paraId="3A71C02B" w14:textId="77777777" w:rsidR="00AF122C" w:rsidRDefault="00AF1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963B" w14:textId="77777777" w:rsidR="004012D7" w:rsidRDefault="004012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4B8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D16CA" w14:paraId="2D02E451" w14:textId="77777777" w:rsidTr="00CA6A25">
      <w:trPr>
        <w:trHeight w:hRule="exact" w:val="240"/>
      </w:trPr>
      <w:tc>
        <w:tcPr>
          <w:tcW w:w="7601" w:type="dxa"/>
          <w:shd w:val="clear" w:color="auto" w:fill="auto"/>
        </w:tcPr>
        <w:p w14:paraId="694486CD" w14:textId="77777777" w:rsidR="00527BD4" w:rsidRDefault="00527BD4" w:rsidP="003F1F6B">
          <w:pPr>
            <w:pStyle w:val="Huisstijl-Rubricering"/>
          </w:pPr>
        </w:p>
      </w:tc>
      <w:tc>
        <w:tcPr>
          <w:tcW w:w="2156" w:type="dxa"/>
        </w:tcPr>
        <w:p w14:paraId="04F458E4" w14:textId="38C77BAB" w:rsidR="00527BD4" w:rsidRPr="00645414" w:rsidRDefault="0008731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4012D7">
              <w:t>4</w:t>
            </w:r>
          </w:fldSimple>
        </w:p>
      </w:tc>
    </w:tr>
  </w:tbl>
  <w:p w14:paraId="62FDC7D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D16CA" w14:paraId="0CCE141F" w14:textId="77777777" w:rsidTr="00CA6A25">
      <w:trPr>
        <w:trHeight w:hRule="exact" w:val="240"/>
      </w:trPr>
      <w:tc>
        <w:tcPr>
          <w:tcW w:w="7601" w:type="dxa"/>
          <w:shd w:val="clear" w:color="auto" w:fill="auto"/>
        </w:tcPr>
        <w:p w14:paraId="621433D3" w14:textId="77777777" w:rsidR="00527BD4" w:rsidRDefault="00527BD4" w:rsidP="008C356D">
          <w:pPr>
            <w:pStyle w:val="Huisstijl-Rubricering"/>
          </w:pPr>
        </w:p>
      </w:tc>
      <w:tc>
        <w:tcPr>
          <w:tcW w:w="2170" w:type="dxa"/>
        </w:tcPr>
        <w:p w14:paraId="3C1500D7" w14:textId="45615203" w:rsidR="00527BD4" w:rsidRPr="00ED539E" w:rsidRDefault="0008731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AF122C">
              <w:t>1</w:t>
            </w:r>
          </w:fldSimple>
        </w:p>
      </w:tc>
    </w:tr>
  </w:tbl>
  <w:p w14:paraId="58E69ED6" w14:textId="77777777" w:rsidR="00527BD4" w:rsidRPr="00BC3B53" w:rsidRDefault="00527BD4" w:rsidP="008C356D">
    <w:pPr>
      <w:pStyle w:val="Voettekst"/>
      <w:spacing w:line="240" w:lineRule="auto"/>
      <w:rPr>
        <w:sz w:val="2"/>
        <w:szCs w:val="2"/>
      </w:rPr>
    </w:pPr>
  </w:p>
  <w:p w14:paraId="22684CB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8FD0B" w14:textId="77777777" w:rsidR="00AF122C" w:rsidRDefault="00AF122C">
      <w:r>
        <w:separator/>
      </w:r>
    </w:p>
    <w:p w14:paraId="4150768C" w14:textId="77777777" w:rsidR="00AF122C" w:rsidRDefault="00AF122C"/>
  </w:footnote>
  <w:footnote w:type="continuationSeparator" w:id="0">
    <w:p w14:paraId="355C8CE4" w14:textId="77777777" w:rsidR="00AF122C" w:rsidRDefault="00AF122C">
      <w:r>
        <w:continuationSeparator/>
      </w:r>
    </w:p>
    <w:p w14:paraId="3A95CCE3" w14:textId="77777777" w:rsidR="00AF122C" w:rsidRDefault="00AF1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C8584" w14:textId="77777777" w:rsidR="004012D7" w:rsidRDefault="004012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D16CA" w14:paraId="33EB2E48" w14:textId="77777777" w:rsidTr="00A50CF6">
      <w:tc>
        <w:tcPr>
          <w:tcW w:w="2156" w:type="dxa"/>
          <w:shd w:val="clear" w:color="auto" w:fill="auto"/>
        </w:tcPr>
        <w:p w14:paraId="57FA2F08" w14:textId="77777777" w:rsidR="00527BD4" w:rsidRPr="005819CE" w:rsidRDefault="00087310" w:rsidP="00A50CF6">
          <w:pPr>
            <w:pStyle w:val="Huisstijl-Adres"/>
            <w:rPr>
              <w:b/>
            </w:rPr>
          </w:pPr>
          <w:r>
            <w:rPr>
              <w:b/>
            </w:rPr>
            <w:t>Directoraat-generaal Agro</w:t>
          </w:r>
          <w:r w:rsidRPr="005819CE">
            <w:rPr>
              <w:b/>
            </w:rPr>
            <w:br/>
          </w:r>
          <w:r>
            <w:t>Directie Dierlijke Agroketens en Dierenwelzijn</w:t>
          </w:r>
        </w:p>
      </w:tc>
    </w:tr>
    <w:tr w:rsidR="00ED16CA" w14:paraId="2BBDBBA1" w14:textId="77777777" w:rsidTr="00A50CF6">
      <w:trPr>
        <w:trHeight w:hRule="exact" w:val="200"/>
      </w:trPr>
      <w:tc>
        <w:tcPr>
          <w:tcW w:w="2156" w:type="dxa"/>
          <w:shd w:val="clear" w:color="auto" w:fill="auto"/>
        </w:tcPr>
        <w:p w14:paraId="605B5AF8" w14:textId="77777777" w:rsidR="00527BD4" w:rsidRPr="005819CE" w:rsidRDefault="00527BD4" w:rsidP="00A50CF6"/>
      </w:tc>
    </w:tr>
    <w:tr w:rsidR="00ED16CA" w14:paraId="09A950AF" w14:textId="77777777" w:rsidTr="00502512">
      <w:trPr>
        <w:trHeight w:hRule="exact" w:val="774"/>
      </w:trPr>
      <w:tc>
        <w:tcPr>
          <w:tcW w:w="2156" w:type="dxa"/>
          <w:shd w:val="clear" w:color="auto" w:fill="auto"/>
        </w:tcPr>
        <w:p w14:paraId="28D3D9AB" w14:textId="77777777" w:rsidR="00527BD4" w:rsidRDefault="00087310" w:rsidP="003A5290">
          <w:pPr>
            <w:pStyle w:val="Huisstijl-Kopje"/>
          </w:pPr>
          <w:r>
            <w:t>Ons kenmerk</w:t>
          </w:r>
        </w:p>
        <w:p w14:paraId="62524837" w14:textId="4155FBD2" w:rsidR="00527BD4" w:rsidRPr="005819CE" w:rsidRDefault="00087310" w:rsidP="001E6117">
          <w:pPr>
            <w:pStyle w:val="Huisstijl-Kopje"/>
          </w:pPr>
          <w:r>
            <w:rPr>
              <w:b w:val="0"/>
            </w:rPr>
            <w:t>DGA-DAD</w:t>
          </w:r>
          <w:r w:rsidRPr="00502512">
            <w:rPr>
              <w:b w:val="0"/>
            </w:rPr>
            <w:t xml:space="preserve"> / </w:t>
          </w:r>
          <w:sdt>
            <w:sdtPr>
              <w:rPr>
                <w:b w:val="0"/>
              </w:rPr>
              <w:alias w:val="documentId"/>
              <w:id w:val="-2120756062"/>
              <w:placeholder>
                <w:docPart w:val="DefaultPlaceholder_-1854013440"/>
              </w:placeholder>
            </w:sdtPr>
            <w:sdtEndPr/>
            <w:sdtContent>
              <w:r w:rsidR="002A1C24" w:rsidRPr="002A1C24">
                <w:rPr>
                  <w:b w:val="0"/>
                </w:rPr>
                <w:t>96993710</w:t>
              </w:r>
            </w:sdtContent>
          </w:sdt>
        </w:p>
      </w:tc>
    </w:tr>
  </w:tbl>
  <w:p w14:paraId="3F88EFDD" w14:textId="77777777" w:rsidR="00527BD4" w:rsidRDefault="00527BD4" w:rsidP="008C356D"/>
  <w:p w14:paraId="0366C429" w14:textId="77777777" w:rsidR="00527BD4" w:rsidRPr="00740712" w:rsidRDefault="00527BD4" w:rsidP="008C356D"/>
  <w:p w14:paraId="18800854" w14:textId="77777777" w:rsidR="00527BD4" w:rsidRPr="00217880" w:rsidRDefault="00527BD4" w:rsidP="008C356D">
    <w:pPr>
      <w:spacing w:line="0" w:lineRule="atLeast"/>
      <w:rPr>
        <w:sz w:val="2"/>
        <w:szCs w:val="2"/>
      </w:rPr>
    </w:pPr>
  </w:p>
  <w:p w14:paraId="02CC312C" w14:textId="77777777" w:rsidR="00527BD4" w:rsidRDefault="00527BD4" w:rsidP="004F44C2">
    <w:pPr>
      <w:pStyle w:val="Koptekst"/>
      <w:rPr>
        <w:rFonts w:cs="Verdana-Bold"/>
        <w:b/>
        <w:bCs/>
        <w:smallCaps/>
        <w:szCs w:val="18"/>
      </w:rPr>
    </w:pPr>
  </w:p>
  <w:p w14:paraId="6E87105E" w14:textId="77777777" w:rsidR="00527BD4" w:rsidRDefault="00527BD4" w:rsidP="004F44C2"/>
  <w:p w14:paraId="4E8BC682" w14:textId="77777777" w:rsidR="00527BD4" w:rsidRPr="00740712" w:rsidRDefault="00527BD4" w:rsidP="004F44C2"/>
  <w:p w14:paraId="634B4A6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D16CA" w14:paraId="45E7B2BF" w14:textId="77777777" w:rsidTr="00751A6A">
      <w:trPr>
        <w:trHeight w:val="2636"/>
      </w:trPr>
      <w:tc>
        <w:tcPr>
          <w:tcW w:w="737" w:type="dxa"/>
          <w:shd w:val="clear" w:color="auto" w:fill="auto"/>
        </w:tcPr>
        <w:p w14:paraId="21B0F10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C1BF862" w14:textId="77777777" w:rsidR="00527BD4" w:rsidRDefault="00087310"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6561DE54" wp14:editId="769B2D5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81482B8" w14:textId="77777777" w:rsidR="003E0C4D" w:rsidRDefault="003E0C4D" w:rsidP="00D0609E">
          <w:pPr>
            <w:framePr w:w="6340" w:h="2750" w:hRule="exact" w:hSpace="180" w:wrap="around" w:vAnchor="page" w:hAnchor="text" w:x="3873" w:y="-140"/>
            <w:spacing w:line="240" w:lineRule="auto"/>
          </w:pPr>
        </w:p>
      </w:tc>
    </w:tr>
  </w:tbl>
  <w:p w14:paraId="64C1246C" w14:textId="77777777" w:rsidR="00527BD4" w:rsidRDefault="00527BD4" w:rsidP="00D0609E">
    <w:pPr>
      <w:framePr w:w="6340" w:h="2750" w:hRule="exact" w:hSpace="180" w:wrap="around" w:vAnchor="page" w:hAnchor="text" w:x="3873" w:y="-140"/>
    </w:pPr>
  </w:p>
  <w:p w14:paraId="609F37A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D16CA" w:rsidRPr="000C42D5" w14:paraId="2AAA6003" w14:textId="77777777" w:rsidTr="00A50CF6">
      <w:tc>
        <w:tcPr>
          <w:tcW w:w="2160" w:type="dxa"/>
          <w:shd w:val="clear" w:color="auto" w:fill="auto"/>
        </w:tcPr>
        <w:p w14:paraId="5727A5AA" w14:textId="77777777" w:rsidR="00527BD4" w:rsidRPr="005819CE" w:rsidRDefault="00087310" w:rsidP="00A50CF6">
          <w:pPr>
            <w:pStyle w:val="Huisstijl-Adres"/>
            <w:rPr>
              <w:b/>
            </w:rPr>
          </w:pPr>
          <w:r>
            <w:rPr>
              <w:b/>
            </w:rPr>
            <w:t>Directoraat-generaal Agro</w:t>
          </w:r>
          <w:r w:rsidRPr="005819CE">
            <w:rPr>
              <w:b/>
            </w:rPr>
            <w:br/>
          </w:r>
          <w:r>
            <w:t>Directie Dierlijke Agroketens en Dierenwelzijn</w:t>
          </w:r>
        </w:p>
        <w:p w14:paraId="270B3EFB" w14:textId="77777777" w:rsidR="00527BD4" w:rsidRPr="00BE5ED9" w:rsidRDefault="00087310" w:rsidP="00A50CF6">
          <w:pPr>
            <w:pStyle w:val="Huisstijl-Adres"/>
          </w:pPr>
          <w:r>
            <w:rPr>
              <w:b/>
            </w:rPr>
            <w:t>Bezoekadres</w:t>
          </w:r>
          <w:r>
            <w:rPr>
              <w:b/>
            </w:rPr>
            <w:br/>
          </w:r>
          <w:r>
            <w:t>Bezuidenhoutseweg 73</w:t>
          </w:r>
          <w:r w:rsidRPr="005819CE">
            <w:br/>
          </w:r>
          <w:r>
            <w:t>2594 AC Den Haag</w:t>
          </w:r>
        </w:p>
        <w:p w14:paraId="757BDCF3" w14:textId="77777777" w:rsidR="00EF495B" w:rsidRDefault="00087310" w:rsidP="0098788A">
          <w:pPr>
            <w:pStyle w:val="Huisstijl-Adres"/>
          </w:pPr>
          <w:r>
            <w:rPr>
              <w:b/>
            </w:rPr>
            <w:t>Postadres</w:t>
          </w:r>
          <w:r>
            <w:rPr>
              <w:b/>
            </w:rPr>
            <w:br/>
          </w:r>
          <w:r>
            <w:t>Postbus 20401</w:t>
          </w:r>
          <w:r w:rsidRPr="005819CE">
            <w:br/>
            <w:t>2500 E</w:t>
          </w:r>
          <w:r>
            <w:t>K</w:t>
          </w:r>
          <w:r w:rsidRPr="005819CE">
            <w:t xml:space="preserve"> Den Haag</w:t>
          </w:r>
        </w:p>
        <w:p w14:paraId="2BD85834" w14:textId="77777777" w:rsidR="00556BEE" w:rsidRPr="005B3814" w:rsidRDefault="00087310" w:rsidP="0098788A">
          <w:pPr>
            <w:pStyle w:val="Huisstijl-Adres"/>
          </w:pPr>
          <w:r>
            <w:rPr>
              <w:b/>
            </w:rPr>
            <w:t>Overheidsidentificatienr</w:t>
          </w:r>
          <w:r>
            <w:rPr>
              <w:b/>
            </w:rPr>
            <w:br/>
          </w:r>
          <w:r w:rsidR="00BA129E">
            <w:rPr>
              <w:rFonts w:cs="Agrofont"/>
              <w:iCs/>
            </w:rPr>
            <w:t>00000001858272854000</w:t>
          </w:r>
        </w:p>
        <w:p w14:paraId="68C00C72" w14:textId="375C1419" w:rsidR="00527BD4" w:rsidRPr="004012D7" w:rsidRDefault="0008731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ED16CA" w:rsidRPr="000C42D5" w14:paraId="4BC8339F" w14:textId="77777777" w:rsidTr="004012D7">
      <w:trPr>
        <w:trHeight w:hRule="exact" w:val="80"/>
      </w:trPr>
      <w:tc>
        <w:tcPr>
          <w:tcW w:w="2160" w:type="dxa"/>
          <w:shd w:val="clear" w:color="auto" w:fill="auto"/>
        </w:tcPr>
        <w:p w14:paraId="65320A76" w14:textId="77777777" w:rsidR="00527BD4" w:rsidRPr="002A1C24" w:rsidRDefault="00527BD4" w:rsidP="00A50CF6"/>
      </w:tc>
    </w:tr>
    <w:tr w:rsidR="00ED16CA" w14:paraId="1252EB1B" w14:textId="77777777" w:rsidTr="00A50CF6">
      <w:tc>
        <w:tcPr>
          <w:tcW w:w="2160" w:type="dxa"/>
          <w:shd w:val="clear" w:color="auto" w:fill="auto"/>
        </w:tcPr>
        <w:p w14:paraId="5A714409" w14:textId="77777777" w:rsidR="000C0163" w:rsidRPr="005819CE" w:rsidRDefault="00087310" w:rsidP="000C0163">
          <w:pPr>
            <w:pStyle w:val="Huisstijl-Kopje"/>
          </w:pPr>
          <w:r>
            <w:t>Ons kenmerk</w:t>
          </w:r>
          <w:r w:rsidRPr="005819CE">
            <w:t xml:space="preserve"> </w:t>
          </w:r>
        </w:p>
        <w:p w14:paraId="464BEEFA" w14:textId="77777777" w:rsidR="000C0163" w:rsidRPr="005819CE" w:rsidRDefault="00087310" w:rsidP="000C0163">
          <w:pPr>
            <w:pStyle w:val="Huisstijl-Gegeven"/>
          </w:pPr>
          <w:r>
            <w:t>DGA-DAD /</w:t>
          </w:r>
          <w:r w:rsidR="00CC7BA8">
            <w:t xml:space="preserve"> </w:t>
          </w:r>
          <w:r>
            <w:t>96993710</w:t>
          </w:r>
        </w:p>
        <w:p w14:paraId="6A1BC143" w14:textId="77777777" w:rsidR="00527BD4" w:rsidRPr="005819CE" w:rsidRDefault="00087310" w:rsidP="00A50CF6">
          <w:pPr>
            <w:pStyle w:val="Huisstijl-Kopje"/>
          </w:pPr>
          <w:r>
            <w:t>Uw kenmerk</w:t>
          </w:r>
        </w:p>
        <w:p w14:paraId="45D21C61" w14:textId="77777777" w:rsidR="00527BD4" w:rsidRPr="005819CE" w:rsidRDefault="00087310" w:rsidP="00A50CF6">
          <w:pPr>
            <w:pStyle w:val="Huisstijl-Gegeven"/>
          </w:pPr>
          <w:r>
            <w:t>2025Z01207</w:t>
          </w:r>
        </w:p>
        <w:p w14:paraId="57C0964D" w14:textId="0CBDD3D6" w:rsidR="00527BD4" w:rsidRPr="005819CE" w:rsidRDefault="00527BD4" w:rsidP="002A1C24">
          <w:pPr>
            <w:pStyle w:val="Huisstijl-Kopje"/>
          </w:pPr>
        </w:p>
      </w:tc>
    </w:tr>
  </w:tbl>
  <w:p w14:paraId="12122A3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51"/>
      <w:gridCol w:w="6520"/>
    </w:tblGrid>
    <w:tr w:rsidR="00ED16CA" w14:paraId="699CFDCE" w14:textId="77777777" w:rsidTr="00E63601">
      <w:trPr>
        <w:trHeight w:val="400"/>
      </w:trPr>
      <w:tc>
        <w:tcPr>
          <w:tcW w:w="7371" w:type="dxa"/>
          <w:gridSpan w:val="2"/>
          <w:shd w:val="clear" w:color="auto" w:fill="auto"/>
        </w:tcPr>
        <w:p w14:paraId="5DE9B3A1" w14:textId="77777777" w:rsidR="00527BD4" w:rsidRPr="00BC3B53" w:rsidRDefault="00087310" w:rsidP="00A50CF6">
          <w:pPr>
            <w:pStyle w:val="Huisstijl-Retouradres"/>
          </w:pPr>
          <w:r>
            <w:t>&gt; Retouradres Postbus 20401 2500 EK Den Haag</w:t>
          </w:r>
        </w:p>
      </w:tc>
    </w:tr>
    <w:tr w:rsidR="00ED16CA" w14:paraId="0ED42AF8" w14:textId="77777777" w:rsidTr="00E63601">
      <w:tc>
        <w:tcPr>
          <w:tcW w:w="7371" w:type="dxa"/>
          <w:gridSpan w:val="2"/>
          <w:shd w:val="clear" w:color="auto" w:fill="auto"/>
        </w:tcPr>
        <w:p w14:paraId="46C1AB44" w14:textId="77777777" w:rsidR="00527BD4" w:rsidRPr="00983E8F" w:rsidRDefault="00527BD4" w:rsidP="00A50CF6">
          <w:pPr>
            <w:pStyle w:val="Huisstijl-Rubricering"/>
          </w:pPr>
        </w:p>
      </w:tc>
    </w:tr>
    <w:tr w:rsidR="00ED16CA" w14:paraId="4D598CEA" w14:textId="77777777" w:rsidTr="00E63601">
      <w:trPr>
        <w:trHeight w:hRule="exact" w:val="2440"/>
      </w:trPr>
      <w:tc>
        <w:tcPr>
          <w:tcW w:w="7371" w:type="dxa"/>
          <w:gridSpan w:val="2"/>
          <w:shd w:val="clear" w:color="auto" w:fill="auto"/>
        </w:tcPr>
        <w:p w14:paraId="7C8128B5" w14:textId="77777777" w:rsidR="00527BD4" w:rsidRDefault="00087310" w:rsidP="00A50CF6">
          <w:pPr>
            <w:pStyle w:val="Huisstijl-NAW"/>
          </w:pPr>
          <w:r>
            <w:t xml:space="preserve">De Voorzitter van de Tweede Kamer </w:t>
          </w:r>
        </w:p>
        <w:p w14:paraId="0203A5F0" w14:textId="77777777" w:rsidR="00D87195" w:rsidRDefault="00087310" w:rsidP="00D87195">
          <w:pPr>
            <w:pStyle w:val="Huisstijl-NAW"/>
          </w:pPr>
          <w:r>
            <w:t>der Staten-Generaal</w:t>
          </w:r>
        </w:p>
        <w:p w14:paraId="6101972A" w14:textId="77777777" w:rsidR="005C769E" w:rsidRDefault="00087310" w:rsidP="005C769E">
          <w:pPr>
            <w:rPr>
              <w:szCs w:val="18"/>
            </w:rPr>
          </w:pPr>
          <w:r>
            <w:rPr>
              <w:szCs w:val="18"/>
            </w:rPr>
            <w:t>Prinses Irenestraat 6</w:t>
          </w:r>
        </w:p>
        <w:p w14:paraId="15112232" w14:textId="77777777" w:rsidR="005C769E" w:rsidRDefault="00087310" w:rsidP="005C769E">
          <w:pPr>
            <w:pStyle w:val="Huisstijl-NAW"/>
          </w:pPr>
          <w:r>
            <w:t>2595 BD  DEN HAAG</w:t>
          </w:r>
        </w:p>
      </w:tc>
    </w:tr>
    <w:tr w:rsidR="00ED16CA" w14:paraId="63444CC7" w14:textId="77777777" w:rsidTr="00E63601">
      <w:trPr>
        <w:trHeight w:hRule="exact" w:val="400"/>
      </w:trPr>
      <w:tc>
        <w:tcPr>
          <w:tcW w:w="7371" w:type="dxa"/>
          <w:gridSpan w:val="2"/>
          <w:shd w:val="clear" w:color="auto" w:fill="auto"/>
        </w:tcPr>
        <w:p w14:paraId="7F7FC20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D16CA" w14:paraId="749DF105" w14:textId="77777777" w:rsidTr="00E63601">
      <w:trPr>
        <w:trHeight w:val="240"/>
      </w:trPr>
      <w:tc>
        <w:tcPr>
          <w:tcW w:w="851" w:type="dxa"/>
          <w:shd w:val="clear" w:color="auto" w:fill="auto"/>
        </w:tcPr>
        <w:p w14:paraId="4E426966" w14:textId="77777777" w:rsidR="00527BD4" w:rsidRPr="007709EF" w:rsidRDefault="00087310" w:rsidP="00A50CF6">
          <w:pPr>
            <w:rPr>
              <w:szCs w:val="18"/>
            </w:rPr>
          </w:pPr>
          <w:r>
            <w:rPr>
              <w:szCs w:val="18"/>
            </w:rPr>
            <w:t>Datum</w:t>
          </w:r>
        </w:p>
      </w:tc>
      <w:tc>
        <w:tcPr>
          <w:tcW w:w="6520" w:type="dxa"/>
          <w:shd w:val="clear" w:color="auto" w:fill="auto"/>
        </w:tcPr>
        <w:p w14:paraId="64D2589A" w14:textId="130DB2CA" w:rsidR="00527BD4" w:rsidRPr="007709EF" w:rsidRDefault="00CB79D1" w:rsidP="00A50CF6">
          <w:r>
            <w:t>19 februari 2025</w:t>
          </w:r>
        </w:p>
      </w:tc>
    </w:tr>
    <w:tr w:rsidR="00ED16CA" w14:paraId="3829BEF1" w14:textId="77777777" w:rsidTr="00E63601">
      <w:trPr>
        <w:trHeight w:val="240"/>
      </w:trPr>
      <w:tc>
        <w:tcPr>
          <w:tcW w:w="851" w:type="dxa"/>
          <w:shd w:val="clear" w:color="auto" w:fill="auto"/>
        </w:tcPr>
        <w:p w14:paraId="6A344E4A" w14:textId="77777777" w:rsidR="00527BD4" w:rsidRPr="007709EF" w:rsidRDefault="00087310" w:rsidP="00A50CF6">
          <w:pPr>
            <w:rPr>
              <w:szCs w:val="18"/>
            </w:rPr>
          </w:pPr>
          <w:r>
            <w:rPr>
              <w:szCs w:val="18"/>
            </w:rPr>
            <w:t>Betreft</w:t>
          </w:r>
        </w:p>
      </w:tc>
      <w:tc>
        <w:tcPr>
          <w:tcW w:w="6520" w:type="dxa"/>
          <w:shd w:val="clear" w:color="auto" w:fill="auto"/>
        </w:tcPr>
        <w:p w14:paraId="73AC6849" w14:textId="4AC60ED2" w:rsidR="00527BD4" w:rsidRPr="007709EF" w:rsidRDefault="002A1C24" w:rsidP="00A50CF6">
          <w:r>
            <w:t xml:space="preserve">Beantwoording </w:t>
          </w:r>
          <w:r w:rsidR="00C243FF">
            <w:t>Kamervragen over de overheidssubsidie voor het Taboer-platform</w:t>
          </w:r>
        </w:p>
      </w:tc>
    </w:tr>
  </w:tbl>
  <w:p w14:paraId="348EF84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24509E"/>
    <w:multiLevelType w:val="hybridMultilevel"/>
    <w:tmpl w:val="4A9A522C"/>
    <w:lvl w:ilvl="0" w:tplc="8488DC7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A4120A4"/>
    <w:multiLevelType w:val="hybridMultilevel"/>
    <w:tmpl w:val="1D8E1FCE"/>
    <w:lvl w:ilvl="0" w:tplc="F0E0879C">
      <w:start w:val="1"/>
      <w:numFmt w:val="bullet"/>
      <w:pStyle w:val="Lijstopsomteken"/>
      <w:lvlText w:val="•"/>
      <w:lvlJc w:val="left"/>
      <w:pPr>
        <w:tabs>
          <w:tab w:val="num" w:pos="227"/>
        </w:tabs>
        <w:ind w:left="227" w:hanging="227"/>
      </w:pPr>
      <w:rPr>
        <w:rFonts w:ascii="Verdana" w:hAnsi="Verdana" w:hint="default"/>
        <w:sz w:val="18"/>
        <w:szCs w:val="18"/>
      </w:rPr>
    </w:lvl>
    <w:lvl w:ilvl="1" w:tplc="0380A158" w:tentative="1">
      <w:start w:val="1"/>
      <w:numFmt w:val="bullet"/>
      <w:lvlText w:val="o"/>
      <w:lvlJc w:val="left"/>
      <w:pPr>
        <w:tabs>
          <w:tab w:val="num" w:pos="1440"/>
        </w:tabs>
        <w:ind w:left="1440" w:hanging="360"/>
      </w:pPr>
      <w:rPr>
        <w:rFonts w:ascii="Courier New" w:hAnsi="Courier New" w:cs="Courier New" w:hint="default"/>
      </w:rPr>
    </w:lvl>
    <w:lvl w:ilvl="2" w:tplc="1F8CC7E2" w:tentative="1">
      <w:start w:val="1"/>
      <w:numFmt w:val="bullet"/>
      <w:lvlText w:val=""/>
      <w:lvlJc w:val="left"/>
      <w:pPr>
        <w:tabs>
          <w:tab w:val="num" w:pos="2160"/>
        </w:tabs>
        <w:ind w:left="2160" w:hanging="360"/>
      </w:pPr>
      <w:rPr>
        <w:rFonts w:ascii="Wingdings" w:hAnsi="Wingdings" w:hint="default"/>
      </w:rPr>
    </w:lvl>
    <w:lvl w:ilvl="3" w:tplc="B646458E" w:tentative="1">
      <w:start w:val="1"/>
      <w:numFmt w:val="bullet"/>
      <w:lvlText w:val=""/>
      <w:lvlJc w:val="left"/>
      <w:pPr>
        <w:tabs>
          <w:tab w:val="num" w:pos="2880"/>
        </w:tabs>
        <w:ind w:left="2880" w:hanging="360"/>
      </w:pPr>
      <w:rPr>
        <w:rFonts w:ascii="Symbol" w:hAnsi="Symbol" w:hint="default"/>
      </w:rPr>
    </w:lvl>
    <w:lvl w:ilvl="4" w:tplc="D47E91B6" w:tentative="1">
      <w:start w:val="1"/>
      <w:numFmt w:val="bullet"/>
      <w:lvlText w:val="o"/>
      <w:lvlJc w:val="left"/>
      <w:pPr>
        <w:tabs>
          <w:tab w:val="num" w:pos="3600"/>
        </w:tabs>
        <w:ind w:left="3600" w:hanging="360"/>
      </w:pPr>
      <w:rPr>
        <w:rFonts w:ascii="Courier New" w:hAnsi="Courier New" w:cs="Courier New" w:hint="default"/>
      </w:rPr>
    </w:lvl>
    <w:lvl w:ilvl="5" w:tplc="7B387600" w:tentative="1">
      <w:start w:val="1"/>
      <w:numFmt w:val="bullet"/>
      <w:lvlText w:val=""/>
      <w:lvlJc w:val="left"/>
      <w:pPr>
        <w:tabs>
          <w:tab w:val="num" w:pos="4320"/>
        </w:tabs>
        <w:ind w:left="4320" w:hanging="360"/>
      </w:pPr>
      <w:rPr>
        <w:rFonts w:ascii="Wingdings" w:hAnsi="Wingdings" w:hint="default"/>
      </w:rPr>
    </w:lvl>
    <w:lvl w:ilvl="6" w:tplc="6F4AE9A4" w:tentative="1">
      <w:start w:val="1"/>
      <w:numFmt w:val="bullet"/>
      <w:lvlText w:val=""/>
      <w:lvlJc w:val="left"/>
      <w:pPr>
        <w:tabs>
          <w:tab w:val="num" w:pos="5040"/>
        </w:tabs>
        <w:ind w:left="5040" w:hanging="360"/>
      </w:pPr>
      <w:rPr>
        <w:rFonts w:ascii="Symbol" w:hAnsi="Symbol" w:hint="default"/>
      </w:rPr>
    </w:lvl>
    <w:lvl w:ilvl="7" w:tplc="E2C8D428" w:tentative="1">
      <w:start w:val="1"/>
      <w:numFmt w:val="bullet"/>
      <w:lvlText w:val="o"/>
      <w:lvlJc w:val="left"/>
      <w:pPr>
        <w:tabs>
          <w:tab w:val="num" w:pos="5760"/>
        </w:tabs>
        <w:ind w:left="5760" w:hanging="360"/>
      </w:pPr>
      <w:rPr>
        <w:rFonts w:ascii="Courier New" w:hAnsi="Courier New" w:cs="Courier New" w:hint="default"/>
      </w:rPr>
    </w:lvl>
    <w:lvl w:ilvl="8" w:tplc="B250256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101723"/>
    <w:multiLevelType w:val="hybridMultilevel"/>
    <w:tmpl w:val="37623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2644990"/>
    <w:multiLevelType w:val="hybridMultilevel"/>
    <w:tmpl w:val="6C52F200"/>
    <w:lvl w:ilvl="0" w:tplc="FFFFFFFF">
      <w:start w:val="1"/>
      <w:numFmt w:val="decimal"/>
      <w:lvlText w:val="%1."/>
      <w:lvlJc w:val="left"/>
      <w:pPr>
        <w:ind w:left="720" w:hanging="360"/>
      </w:pPr>
      <w:rPr>
        <w:rFonts w:eastAsia="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4871C9"/>
    <w:multiLevelType w:val="hybridMultilevel"/>
    <w:tmpl w:val="6C52F200"/>
    <w:lvl w:ilvl="0" w:tplc="FFFFFFFF">
      <w:start w:val="1"/>
      <w:numFmt w:val="decimal"/>
      <w:lvlText w:val="%1."/>
      <w:lvlJc w:val="left"/>
      <w:pPr>
        <w:ind w:left="720" w:hanging="360"/>
      </w:pPr>
      <w:rPr>
        <w:rFonts w:eastAsia="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DC51D0"/>
    <w:multiLevelType w:val="hybridMultilevel"/>
    <w:tmpl w:val="686452CC"/>
    <w:lvl w:ilvl="0" w:tplc="2E3C2888">
      <w:start w:val="1"/>
      <w:numFmt w:val="decimal"/>
      <w:lvlText w:val="%1."/>
      <w:lvlJc w:val="left"/>
      <w:pPr>
        <w:ind w:left="720" w:hanging="360"/>
      </w:pPr>
      <w:rPr>
        <w:rFonts w:eastAsia="Apto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55FEF"/>
    <w:multiLevelType w:val="hybridMultilevel"/>
    <w:tmpl w:val="50F0923E"/>
    <w:lvl w:ilvl="0" w:tplc="206423D2">
      <w:start w:val="1"/>
      <w:numFmt w:val="bullet"/>
      <w:pStyle w:val="Lijstopsomteken2"/>
      <w:lvlText w:val="–"/>
      <w:lvlJc w:val="left"/>
      <w:pPr>
        <w:tabs>
          <w:tab w:val="num" w:pos="227"/>
        </w:tabs>
        <w:ind w:left="227" w:firstLine="0"/>
      </w:pPr>
      <w:rPr>
        <w:rFonts w:ascii="Verdana" w:hAnsi="Verdana" w:hint="default"/>
      </w:rPr>
    </w:lvl>
    <w:lvl w:ilvl="1" w:tplc="7D0A4B5A" w:tentative="1">
      <w:start w:val="1"/>
      <w:numFmt w:val="bullet"/>
      <w:lvlText w:val="o"/>
      <w:lvlJc w:val="left"/>
      <w:pPr>
        <w:tabs>
          <w:tab w:val="num" w:pos="1440"/>
        </w:tabs>
        <w:ind w:left="1440" w:hanging="360"/>
      </w:pPr>
      <w:rPr>
        <w:rFonts w:ascii="Courier New" w:hAnsi="Courier New" w:cs="Courier New" w:hint="default"/>
      </w:rPr>
    </w:lvl>
    <w:lvl w:ilvl="2" w:tplc="0B68F634" w:tentative="1">
      <w:start w:val="1"/>
      <w:numFmt w:val="bullet"/>
      <w:lvlText w:val=""/>
      <w:lvlJc w:val="left"/>
      <w:pPr>
        <w:tabs>
          <w:tab w:val="num" w:pos="2160"/>
        </w:tabs>
        <w:ind w:left="2160" w:hanging="360"/>
      </w:pPr>
      <w:rPr>
        <w:rFonts w:ascii="Wingdings" w:hAnsi="Wingdings" w:hint="default"/>
      </w:rPr>
    </w:lvl>
    <w:lvl w:ilvl="3" w:tplc="F4A0625A" w:tentative="1">
      <w:start w:val="1"/>
      <w:numFmt w:val="bullet"/>
      <w:lvlText w:val=""/>
      <w:lvlJc w:val="left"/>
      <w:pPr>
        <w:tabs>
          <w:tab w:val="num" w:pos="2880"/>
        </w:tabs>
        <w:ind w:left="2880" w:hanging="360"/>
      </w:pPr>
      <w:rPr>
        <w:rFonts w:ascii="Symbol" w:hAnsi="Symbol" w:hint="default"/>
      </w:rPr>
    </w:lvl>
    <w:lvl w:ilvl="4" w:tplc="B0B470B8" w:tentative="1">
      <w:start w:val="1"/>
      <w:numFmt w:val="bullet"/>
      <w:lvlText w:val="o"/>
      <w:lvlJc w:val="left"/>
      <w:pPr>
        <w:tabs>
          <w:tab w:val="num" w:pos="3600"/>
        </w:tabs>
        <w:ind w:left="3600" w:hanging="360"/>
      </w:pPr>
      <w:rPr>
        <w:rFonts w:ascii="Courier New" w:hAnsi="Courier New" w:cs="Courier New" w:hint="default"/>
      </w:rPr>
    </w:lvl>
    <w:lvl w:ilvl="5" w:tplc="D9680BDE" w:tentative="1">
      <w:start w:val="1"/>
      <w:numFmt w:val="bullet"/>
      <w:lvlText w:val=""/>
      <w:lvlJc w:val="left"/>
      <w:pPr>
        <w:tabs>
          <w:tab w:val="num" w:pos="4320"/>
        </w:tabs>
        <w:ind w:left="4320" w:hanging="360"/>
      </w:pPr>
      <w:rPr>
        <w:rFonts w:ascii="Wingdings" w:hAnsi="Wingdings" w:hint="default"/>
      </w:rPr>
    </w:lvl>
    <w:lvl w:ilvl="6" w:tplc="A72A6102" w:tentative="1">
      <w:start w:val="1"/>
      <w:numFmt w:val="bullet"/>
      <w:lvlText w:val=""/>
      <w:lvlJc w:val="left"/>
      <w:pPr>
        <w:tabs>
          <w:tab w:val="num" w:pos="5040"/>
        </w:tabs>
        <w:ind w:left="5040" w:hanging="360"/>
      </w:pPr>
      <w:rPr>
        <w:rFonts w:ascii="Symbol" w:hAnsi="Symbol" w:hint="default"/>
      </w:rPr>
    </w:lvl>
    <w:lvl w:ilvl="7" w:tplc="1D3E3BCC" w:tentative="1">
      <w:start w:val="1"/>
      <w:numFmt w:val="bullet"/>
      <w:lvlText w:val="o"/>
      <w:lvlJc w:val="left"/>
      <w:pPr>
        <w:tabs>
          <w:tab w:val="num" w:pos="5760"/>
        </w:tabs>
        <w:ind w:left="5760" w:hanging="360"/>
      </w:pPr>
      <w:rPr>
        <w:rFonts w:ascii="Courier New" w:hAnsi="Courier New" w:cs="Courier New" w:hint="default"/>
      </w:rPr>
    </w:lvl>
    <w:lvl w:ilvl="8" w:tplc="5E32154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BE3844"/>
    <w:multiLevelType w:val="hybridMultilevel"/>
    <w:tmpl w:val="6C52F200"/>
    <w:lvl w:ilvl="0" w:tplc="FFFFFFFF">
      <w:start w:val="1"/>
      <w:numFmt w:val="decimal"/>
      <w:lvlText w:val="%1."/>
      <w:lvlJc w:val="left"/>
      <w:pPr>
        <w:ind w:left="720" w:hanging="360"/>
      </w:pPr>
      <w:rPr>
        <w:rFonts w:eastAsia="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12633"/>
    <w:multiLevelType w:val="hybridMultilevel"/>
    <w:tmpl w:val="6C52F200"/>
    <w:lvl w:ilvl="0" w:tplc="2E3C2888">
      <w:start w:val="1"/>
      <w:numFmt w:val="decimal"/>
      <w:lvlText w:val="%1."/>
      <w:lvlJc w:val="left"/>
      <w:pPr>
        <w:ind w:left="720" w:hanging="360"/>
      </w:pPr>
      <w:rPr>
        <w:rFonts w:eastAsia="Apto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8681C4A"/>
    <w:multiLevelType w:val="hybridMultilevel"/>
    <w:tmpl w:val="6C52F200"/>
    <w:lvl w:ilvl="0" w:tplc="FFFFFFFF">
      <w:start w:val="1"/>
      <w:numFmt w:val="decimal"/>
      <w:lvlText w:val="%1."/>
      <w:lvlJc w:val="left"/>
      <w:pPr>
        <w:ind w:left="720" w:hanging="360"/>
      </w:pPr>
      <w:rPr>
        <w:rFonts w:eastAsia="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8815DA"/>
    <w:multiLevelType w:val="hybridMultilevel"/>
    <w:tmpl w:val="6C52F200"/>
    <w:lvl w:ilvl="0" w:tplc="FFFFFFFF">
      <w:start w:val="1"/>
      <w:numFmt w:val="decimal"/>
      <w:lvlText w:val="%1."/>
      <w:lvlJc w:val="left"/>
      <w:pPr>
        <w:ind w:left="720" w:hanging="360"/>
      </w:pPr>
      <w:rPr>
        <w:rFonts w:eastAsia="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C06477"/>
    <w:multiLevelType w:val="hybridMultilevel"/>
    <w:tmpl w:val="6C52F200"/>
    <w:lvl w:ilvl="0" w:tplc="FFFFFFFF">
      <w:start w:val="1"/>
      <w:numFmt w:val="decimal"/>
      <w:lvlText w:val="%1."/>
      <w:lvlJc w:val="left"/>
      <w:pPr>
        <w:ind w:left="720" w:hanging="360"/>
      </w:pPr>
      <w:rPr>
        <w:rFonts w:eastAsia="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3219025">
    <w:abstractNumId w:val="11"/>
  </w:num>
  <w:num w:numId="2" w16cid:durableId="1664235380">
    <w:abstractNumId w:val="7"/>
  </w:num>
  <w:num w:numId="3" w16cid:durableId="1963076925">
    <w:abstractNumId w:val="6"/>
  </w:num>
  <w:num w:numId="4" w16cid:durableId="883980646">
    <w:abstractNumId w:val="5"/>
  </w:num>
  <w:num w:numId="5" w16cid:durableId="1369718451">
    <w:abstractNumId w:val="4"/>
  </w:num>
  <w:num w:numId="6" w16cid:durableId="1315064812">
    <w:abstractNumId w:val="8"/>
  </w:num>
  <w:num w:numId="7" w16cid:durableId="317467186">
    <w:abstractNumId w:val="3"/>
  </w:num>
  <w:num w:numId="8" w16cid:durableId="965618399">
    <w:abstractNumId w:val="2"/>
  </w:num>
  <w:num w:numId="9" w16cid:durableId="108861763">
    <w:abstractNumId w:val="1"/>
  </w:num>
  <w:num w:numId="10" w16cid:durableId="987168867">
    <w:abstractNumId w:val="0"/>
  </w:num>
  <w:num w:numId="11" w16cid:durableId="1107852124">
    <w:abstractNumId w:val="9"/>
  </w:num>
  <w:num w:numId="12" w16cid:durableId="153910065">
    <w:abstractNumId w:val="16"/>
  </w:num>
  <w:num w:numId="13" w16cid:durableId="712115422">
    <w:abstractNumId w:val="19"/>
  </w:num>
  <w:num w:numId="14" w16cid:durableId="98526598">
    <w:abstractNumId w:val="17"/>
  </w:num>
  <w:num w:numId="15" w16cid:durableId="890728692">
    <w:abstractNumId w:val="12"/>
  </w:num>
  <w:num w:numId="16" w16cid:durableId="2066098386">
    <w:abstractNumId w:val="10"/>
  </w:num>
  <w:num w:numId="17" w16cid:durableId="1957828893">
    <w:abstractNumId w:val="20"/>
  </w:num>
  <w:num w:numId="18" w16cid:durableId="953561379">
    <w:abstractNumId w:val="18"/>
  </w:num>
  <w:num w:numId="19" w16cid:durableId="1867984893">
    <w:abstractNumId w:val="23"/>
  </w:num>
  <w:num w:numId="20" w16cid:durableId="1985887095">
    <w:abstractNumId w:val="22"/>
  </w:num>
  <w:num w:numId="21" w16cid:durableId="1975061620">
    <w:abstractNumId w:val="14"/>
  </w:num>
  <w:num w:numId="22" w16cid:durableId="1844977569">
    <w:abstractNumId w:val="13"/>
  </w:num>
  <w:num w:numId="23" w16cid:durableId="2120367480">
    <w:abstractNumId w:val="21"/>
  </w:num>
  <w:num w:numId="24" w16cid:durableId="144723243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87310"/>
    <w:rsid w:val="00092799"/>
    <w:rsid w:val="00092C5F"/>
    <w:rsid w:val="00096680"/>
    <w:rsid w:val="000A0F36"/>
    <w:rsid w:val="000A174A"/>
    <w:rsid w:val="000A3E0A"/>
    <w:rsid w:val="000A65AC"/>
    <w:rsid w:val="000A799F"/>
    <w:rsid w:val="000B7281"/>
    <w:rsid w:val="000B7FAB"/>
    <w:rsid w:val="000C0163"/>
    <w:rsid w:val="000C07A9"/>
    <w:rsid w:val="000C1BA1"/>
    <w:rsid w:val="000C3EA9"/>
    <w:rsid w:val="000C42D5"/>
    <w:rsid w:val="000D0225"/>
    <w:rsid w:val="000D73D7"/>
    <w:rsid w:val="000E7895"/>
    <w:rsid w:val="000F161D"/>
    <w:rsid w:val="00117CE7"/>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1FC2"/>
    <w:rsid w:val="001C32EC"/>
    <w:rsid w:val="001C38BD"/>
    <w:rsid w:val="001C4D5A"/>
    <w:rsid w:val="001E34C6"/>
    <w:rsid w:val="001E5581"/>
    <w:rsid w:val="001E6117"/>
    <w:rsid w:val="001F3C70"/>
    <w:rsid w:val="001F5A30"/>
    <w:rsid w:val="00200D88"/>
    <w:rsid w:val="00201F68"/>
    <w:rsid w:val="00202394"/>
    <w:rsid w:val="00212F2A"/>
    <w:rsid w:val="00214F2B"/>
    <w:rsid w:val="00217880"/>
    <w:rsid w:val="00222D66"/>
    <w:rsid w:val="00224A8A"/>
    <w:rsid w:val="002309A8"/>
    <w:rsid w:val="00236CFE"/>
    <w:rsid w:val="002428E3"/>
    <w:rsid w:val="00243031"/>
    <w:rsid w:val="00260BAF"/>
    <w:rsid w:val="002650F7"/>
    <w:rsid w:val="00270330"/>
    <w:rsid w:val="00273F3B"/>
    <w:rsid w:val="00274DB7"/>
    <w:rsid w:val="00275984"/>
    <w:rsid w:val="00280F74"/>
    <w:rsid w:val="00286998"/>
    <w:rsid w:val="00291AB7"/>
    <w:rsid w:val="0029422B"/>
    <w:rsid w:val="002A084F"/>
    <w:rsid w:val="002A1C24"/>
    <w:rsid w:val="002B153C"/>
    <w:rsid w:val="002B52FC"/>
    <w:rsid w:val="002C2830"/>
    <w:rsid w:val="002D001A"/>
    <w:rsid w:val="002D28E2"/>
    <w:rsid w:val="002D317B"/>
    <w:rsid w:val="002D3587"/>
    <w:rsid w:val="002D502D"/>
    <w:rsid w:val="002E0F69"/>
    <w:rsid w:val="002E31A1"/>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012D7"/>
    <w:rsid w:val="00413D48"/>
    <w:rsid w:val="00423A19"/>
    <w:rsid w:val="00441AC2"/>
    <w:rsid w:val="0044249B"/>
    <w:rsid w:val="0045023C"/>
    <w:rsid w:val="00451A5B"/>
    <w:rsid w:val="00452BCD"/>
    <w:rsid w:val="00452CEA"/>
    <w:rsid w:val="00454D50"/>
    <w:rsid w:val="00465B52"/>
    <w:rsid w:val="0046708E"/>
    <w:rsid w:val="00472A65"/>
    <w:rsid w:val="00474463"/>
    <w:rsid w:val="00474B75"/>
    <w:rsid w:val="00481085"/>
    <w:rsid w:val="00483984"/>
    <w:rsid w:val="00483F0B"/>
    <w:rsid w:val="00496319"/>
    <w:rsid w:val="00497279"/>
    <w:rsid w:val="004A670A"/>
    <w:rsid w:val="004B5465"/>
    <w:rsid w:val="004B70F0"/>
    <w:rsid w:val="004C0C79"/>
    <w:rsid w:val="004D505E"/>
    <w:rsid w:val="004D72CA"/>
    <w:rsid w:val="004E2242"/>
    <w:rsid w:val="004E3771"/>
    <w:rsid w:val="004E505E"/>
    <w:rsid w:val="004F42FF"/>
    <w:rsid w:val="004F44C2"/>
    <w:rsid w:val="00502512"/>
    <w:rsid w:val="00505262"/>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3E44"/>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239C"/>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1736"/>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C39"/>
    <w:rsid w:val="00AA7FC9"/>
    <w:rsid w:val="00AB237D"/>
    <w:rsid w:val="00AB5933"/>
    <w:rsid w:val="00AD6EAC"/>
    <w:rsid w:val="00AE013D"/>
    <w:rsid w:val="00AE11B7"/>
    <w:rsid w:val="00AE7F68"/>
    <w:rsid w:val="00AF0DE7"/>
    <w:rsid w:val="00AF122C"/>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43FF"/>
    <w:rsid w:val="00C25A1D"/>
    <w:rsid w:val="00C306E6"/>
    <w:rsid w:val="00C4015B"/>
    <w:rsid w:val="00C40C60"/>
    <w:rsid w:val="00C5258E"/>
    <w:rsid w:val="00C530C9"/>
    <w:rsid w:val="00C619A7"/>
    <w:rsid w:val="00C73D5F"/>
    <w:rsid w:val="00C87666"/>
    <w:rsid w:val="00C97C80"/>
    <w:rsid w:val="00CA47D3"/>
    <w:rsid w:val="00CA6533"/>
    <w:rsid w:val="00CA6A25"/>
    <w:rsid w:val="00CA6A3F"/>
    <w:rsid w:val="00CA7C99"/>
    <w:rsid w:val="00CB79D1"/>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2F4"/>
    <w:rsid w:val="00E307D1"/>
    <w:rsid w:val="00E31177"/>
    <w:rsid w:val="00E3731D"/>
    <w:rsid w:val="00E51469"/>
    <w:rsid w:val="00E634E3"/>
    <w:rsid w:val="00E63601"/>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16C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759"/>
    <w:rsid w:val="00F21BEF"/>
    <w:rsid w:val="00F2315B"/>
    <w:rsid w:val="00F41A6F"/>
    <w:rsid w:val="00F41B49"/>
    <w:rsid w:val="00F45A25"/>
    <w:rsid w:val="00F45D0F"/>
    <w:rsid w:val="00F50F86"/>
    <w:rsid w:val="00F53F91"/>
    <w:rsid w:val="00F61569"/>
    <w:rsid w:val="00F61A72"/>
    <w:rsid w:val="00F62B67"/>
    <w:rsid w:val="00F66F13"/>
    <w:rsid w:val="00F71F9E"/>
    <w:rsid w:val="00F74073"/>
    <w:rsid w:val="00F75603"/>
    <w:rsid w:val="00F75862"/>
    <w:rsid w:val="00F845B4"/>
    <w:rsid w:val="00F8713B"/>
    <w:rsid w:val="00F90A14"/>
    <w:rsid w:val="00F93F9E"/>
    <w:rsid w:val="00FA2CD7"/>
    <w:rsid w:val="00FB06ED"/>
    <w:rsid w:val="00FB0A72"/>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045D5"/>
  <w15:docId w15:val="{E14236E3-C795-4F71-BB14-D2BB361C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Lijstalinea">
    <w:name w:val="List Paragraph"/>
    <w:basedOn w:val="Standaard"/>
    <w:uiPriority w:val="34"/>
    <w:qFormat/>
    <w:rsid w:val="00C243F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F7586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aboer.nl"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F04B6B">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17CE7"/>
    <w:rsid w:val="00270330"/>
    <w:rsid w:val="002E31A1"/>
    <w:rsid w:val="00454D50"/>
    <w:rsid w:val="00553454"/>
    <w:rsid w:val="00595A65"/>
    <w:rsid w:val="008206A0"/>
    <w:rsid w:val="009549E1"/>
    <w:rsid w:val="00A85243"/>
    <w:rsid w:val="00AA7C39"/>
    <w:rsid w:val="00E622F6"/>
    <w:rsid w:val="00F04B6B"/>
    <w:rsid w:val="00F41B49"/>
    <w:rsid w:val="00FB0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895</ap:Words>
  <ap:Characters>4928</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2025-02-19T16:27:00.0000000Z</dcterms:created>
  <dcterms:modified xsi:type="dcterms:W3CDTF">2025-02-19T16:27:00.0000000Z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kleinsworminka</vt:lpwstr>
  </property>
  <property fmtid="{D5CDD505-2E9C-101B-9397-08002B2CF9AE}" pid="3" name="AUTHOR_ID">
    <vt:lpwstr>kleinsworminka</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2025Z01207</vt:lpwstr>
  </property>
  <property fmtid="{D5CDD505-2E9C-101B-9397-08002B2CF9AE}" pid="7" name="DOCNAME">
    <vt:lpwstr>over de overheidssubsidie voor het Taboer-platform.</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kleinsworminka</vt:lpwstr>
  </property>
</Properties>
</file>