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571B" w:rsidP="00FD5D4F" w:rsidRDefault="003E0B05" w14:paraId="487C80EE" w14:textId="72646E46">
      <w:pPr>
        <w:pStyle w:val="Aanhef"/>
        <w:spacing w:after="0"/>
      </w:pPr>
      <w:bookmarkStart w:name="AanhefNaam" w:id="0"/>
      <w:bookmarkStart w:name="Start" w:id="1"/>
      <w:bookmarkEnd w:id="0"/>
      <w:bookmarkEnd w:id="1"/>
      <w:r>
        <w:t>G</w:t>
      </w:r>
      <w:r w:rsidR="00E067C3">
        <w:t>eachte Voorzitter,</w:t>
      </w:r>
    </w:p>
    <w:p w:rsidR="00E067C3" w:rsidP="00FD5D4F" w:rsidRDefault="00E067C3" w14:paraId="772431B1" w14:textId="77777777">
      <w:pPr>
        <w:pStyle w:val="Lijstopsomteken2"/>
        <w:numPr>
          <w:ilvl w:val="0"/>
          <w:numId w:val="0"/>
        </w:numPr>
      </w:pPr>
    </w:p>
    <w:p w:rsidR="00CD2656" w:rsidP="00FD5D4F" w:rsidRDefault="00CD2656" w14:paraId="1BA839DD" w14:textId="044F5401">
      <w:pPr>
        <w:pStyle w:val="Lijstopsomteken2"/>
        <w:numPr>
          <w:ilvl w:val="0"/>
          <w:numId w:val="0"/>
        </w:numPr>
      </w:pPr>
      <w:r>
        <w:t xml:space="preserve">Tijdens het Commissiedebat NVWA op 11 februari </w:t>
      </w:r>
      <w:r w:rsidR="003E0B05">
        <w:t xml:space="preserve">heb ik u toegezegd </w:t>
      </w:r>
      <w:r w:rsidR="00A01FCD">
        <w:t xml:space="preserve">(toezegging 2024A07720) </w:t>
      </w:r>
      <w:r>
        <w:t xml:space="preserve">voor </w:t>
      </w:r>
      <w:r w:rsidRPr="00CD2656">
        <w:t xml:space="preserve">het Tweeminutendebat NVWA schriftelijk terug te komen op de verwijtbaarheid van de overtreder en </w:t>
      </w:r>
      <w:r>
        <w:t xml:space="preserve">het geven van een “strike” conform het </w:t>
      </w:r>
      <w:r w:rsidR="008259E8">
        <w:t>“</w:t>
      </w:r>
      <w:r w:rsidRPr="00CD2656">
        <w:t>3-strikes-out</w:t>
      </w:r>
      <w:r w:rsidR="008259E8">
        <w:t xml:space="preserve">” </w:t>
      </w:r>
      <w:r>
        <w:t>principe</w:t>
      </w:r>
      <w:r w:rsidRPr="00CD2656">
        <w:t xml:space="preserve">. </w:t>
      </w:r>
      <w:r>
        <w:t xml:space="preserve">Daarbij neem ik ook de vraag mee of </w:t>
      </w:r>
      <w:r w:rsidR="003E0B05">
        <w:t>dit principe</w:t>
      </w:r>
      <w:r>
        <w:t xml:space="preserve"> kan worden toegepast in de </w:t>
      </w:r>
      <w:r w:rsidR="003E0B05">
        <w:t>t</w:t>
      </w:r>
      <w:r>
        <w:t xml:space="preserve">ransportsector. </w:t>
      </w:r>
    </w:p>
    <w:p w:rsidR="00CD2656" w:rsidP="00FD5D4F" w:rsidRDefault="00CD2656" w14:paraId="226C24D8" w14:textId="77777777">
      <w:pPr>
        <w:pStyle w:val="Lijstopsomteken2"/>
        <w:numPr>
          <w:ilvl w:val="0"/>
          <w:numId w:val="0"/>
        </w:numPr>
        <w:ind w:left="227"/>
      </w:pPr>
    </w:p>
    <w:p w:rsidR="00A4744C" w:rsidP="00FD5D4F" w:rsidRDefault="00CD2656" w14:paraId="17A26720" w14:textId="7455AF6C">
      <w:pPr>
        <w:pStyle w:val="Lijstopsomteken2"/>
        <w:numPr>
          <w:ilvl w:val="0"/>
          <w:numId w:val="0"/>
        </w:numPr>
      </w:pPr>
      <w:r w:rsidRPr="00CD2656">
        <w:t>Op dit moment wordt “three strikes out” toegepast bij het slachttoezicht</w:t>
      </w:r>
      <w:r>
        <w:t xml:space="preserve"> in de roodvleessector</w:t>
      </w:r>
      <w:r w:rsidRPr="00CD2656">
        <w:t xml:space="preserve">. </w:t>
      </w:r>
      <w:r w:rsidR="003E0B05">
        <w:t>Concreet zijn</w:t>
      </w:r>
      <w:r w:rsidR="00BD4246">
        <w:t xml:space="preserve"> </w:t>
      </w:r>
      <w:r w:rsidRPr="00CD2656">
        <w:t xml:space="preserve">er </w:t>
      </w:r>
      <w:r>
        <w:t>vijf</w:t>
      </w:r>
      <w:r w:rsidRPr="00CD2656">
        <w:t xml:space="preserve"> overtredingen waarbij sprake is van ernstig lijden, die kunnen leiden tot een</w:t>
      </w:r>
      <w:r w:rsidR="003E0B05">
        <w:t xml:space="preserve"> “strike” in het kader van</w:t>
      </w:r>
      <w:r w:rsidRPr="00CD2656">
        <w:t xml:space="preserve"> “three st</w:t>
      </w:r>
      <w:r w:rsidR="0070073A">
        <w:t>r</w:t>
      </w:r>
      <w:r w:rsidRPr="00CD2656">
        <w:t xml:space="preserve">ikes out”. Het betreft de volgende overtredingen: </w:t>
      </w:r>
    </w:p>
    <w:p w:rsidR="00BD4246" w:rsidP="00FD5D4F" w:rsidRDefault="00CD2656" w14:paraId="512C8720" w14:textId="77777777">
      <w:pPr>
        <w:pStyle w:val="Lijstnummering"/>
        <w:numPr>
          <w:ilvl w:val="0"/>
          <w:numId w:val="0"/>
        </w:numPr>
        <w:ind w:left="227"/>
      </w:pPr>
      <w:r>
        <w:br/>
      </w:r>
      <w:r w:rsidRPr="00CD2656">
        <w:t>1.</w:t>
      </w:r>
      <w:r w:rsidR="00BD4246">
        <w:tab/>
      </w:r>
      <w:r w:rsidRPr="00CD2656">
        <w:t>Een varken in de broeibak met teken(en) van leven en/of bewustzijn;</w:t>
      </w:r>
      <w:r w:rsidR="00BD4246">
        <w:t xml:space="preserve"> </w:t>
      </w:r>
    </w:p>
    <w:p w:rsidR="00BD4246" w:rsidP="00FD5D4F" w:rsidRDefault="00BD4246" w14:paraId="6B4907A8" w14:textId="77777777">
      <w:pPr>
        <w:pStyle w:val="Lijstnummering"/>
        <w:numPr>
          <w:ilvl w:val="0"/>
          <w:numId w:val="0"/>
        </w:numPr>
        <w:ind w:left="447" w:hanging="220"/>
      </w:pPr>
      <w:r>
        <w:t>2.</w:t>
      </w:r>
      <w:r>
        <w:tab/>
      </w:r>
      <w:r w:rsidRPr="00CD2656" w:rsidR="00CD2656">
        <w:t xml:space="preserve">Het fixeren van een dier ten behoeve van de bedwelming door erop te gaan staan of liggen; </w:t>
      </w:r>
    </w:p>
    <w:p w:rsidR="00BD4246" w:rsidP="00FD5D4F" w:rsidRDefault="00BD4246" w14:paraId="7AAB563A" w14:textId="77777777">
      <w:pPr>
        <w:pStyle w:val="Lijstnummering"/>
        <w:numPr>
          <w:ilvl w:val="0"/>
          <w:numId w:val="0"/>
        </w:numPr>
        <w:ind w:left="447" w:hanging="220"/>
      </w:pPr>
      <w:r>
        <w:t>3.</w:t>
      </w:r>
      <w:r>
        <w:tab/>
      </w:r>
      <w:r w:rsidRPr="00CD2656" w:rsidR="00CD2656">
        <w:t xml:space="preserve">Het met een voorwerp prikken in een oog of op de geslachtsdelen bij een levend (onbedwelmd) dier; </w:t>
      </w:r>
    </w:p>
    <w:p w:rsidR="00BD4246" w:rsidP="00FD5D4F" w:rsidRDefault="00BD4246" w14:paraId="4EA3DF09" w14:textId="77777777">
      <w:pPr>
        <w:pStyle w:val="Lijstnummering"/>
        <w:numPr>
          <w:ilvl w:val="0"/>
          <w:numId w:val="0"/>
        </w:numPr>
        <w:ind w:left="447" w:hanging="220"/>
      </w:pPr>
      <w:r>
        <w:t>4.</w:t>
      </w:r>
      <w:r>
        <w:tab/>
      </w:r>
      <w:r w:rsidRPr="00CD2656" w:rsidR="00CD2656">
        <w:t xml:space="preserve">Het verslepen van een liggend dier dat bij bewustzijn is; </w:t>
      </w:r>
    </w:p>
    <w:p w:rsidRPr="00CD2656" w:rsidR="00CD2656" w:rsidP="00FD5D4F" w:rsidRDefault="00BD4246" w14:paraId="0885AD0D" w14:textId="2F82D75D">
      <w:pPr>
        <w:pStyle w:val="Lijstnummering"/>
        <w:numPr>
          <w:ilvl w:val="0"/>
          <w:numId w:val="0"/>
        </w:numPr>
        <w:ind w:left="447" w:hanging="220"/>
      </w:pPr>
      <w:r>
        <w:t>5.</w:t>
      </w:r>
      <w:r>
        <w:tab/>
      </w:r>
      <w:r w:rsidRPr="00CD2656" w:rsidR="00CD2656">
        <w:t>Het laten liggen van een dier met (acuut) ernstig lijden, zonder dit dier direct uit zijn lijden te verlossen, bijvoorbeeld bij een botbreuk.</w:t>
      </w:r>
    </w:p>
    <w:p w:rsidR="00CD2656" w:rsidP="00FD5D4F" w:rsidRDefault="00CD2656" w14:paraId="613122BD" w14:textId="77777777">
      <w:pPr>
        <w:pStyle w:val="Lijstopsomteken2"/>
        <w:numPr>
          <w:ilvl w:val="0"/>
          <w:numId w:val="0"/>
        </w:numPr>
      </w:pPr>
    </w:p>
    <w:p w:rsidR="008259E8" w:rsidP="00FD5D4F" w:rsidRDefault="00CD2656" w14:paraId="3710AB29" w14:textId="406D3AD7">
      <w:pPr>
        <w:pStyle w:val="Lijstopsomteken2"/>
        <w:numPr>
          <w:ilvl w:val="0"/>
          <w:numId w:val="0"/>
        </w:numPr>
      </w:pPr>
      <w:r w:rsidRPr="00CD2656">
        <w:t>Randvoorwaarde is dat bij deze overtredingen verwijtbaar</w:t>
      </w:r>
      <w:r w:rsidR="00A4744C">
        <w:t>heid</w:t>
      </w:r>
      <w:r w:rsidRPr="00CD2656">
        <w:t xml:space="preserve"> moet zijn vastgesteld. Iemand die anders had kunnen handelen en dit niet heeft gedaan, heeft verwijtbaar gehandeld. Indien de inspecteur constateert dat er sprake is van </w:t>
      </w:r>
      <w:r>
        <w:t>éé</w:t>
      </w:r>
      <w:r w:rsidRPr="00CD2656">
        <w:t xml:space="preserve">n of meer van deze overtredingen worden die eerst in een multidisciplinair team met expertise op het werkterrein besproken en beoordeeld voordat ze worden aangemerkt als “strike”. Indien er wel een overtreding wordt geconstateerd, maar er </w:t>
      </w:r>
      <w:r w:rsidR="003E0B05">
        <w:t>geen sprake is van verwijtbaarheid, wordt er</w:t>
      </w:r>
      <w:r w:rsidRPr="00CD2656">
        <w:t xml:space="preserve"> geen “strike” </w:t>
      </w:r>
      <w:r w:rsidR="003E0B05">
        <w:t>opgelegd. In dat geval</w:t>
      </w:r>
      <w:r w:rsidRPr="00CD2656">
        <w:t xml:space="preserve"> blijven de normale wettelijke mogelijkheden </w:t>
      </w:r>
      <w:r w:rsidR="00A4744C">
        <w:t xml:space="preserve">uit het interventiebeleid </w:t>
      </w:r>
      <w:r w:rsidRPr="00CD2656">
        <w:t xml:space="preserve">gelden. In dit geval </w:t>
      </w:r>
      <w:r>
        <w:t xml:space="preserve">zijn dat </w:t>
      </w:r>
      <w:r w:rsidRPr="00CD2656">
        <w:t xml:space="preserve">herstelmaatregelen en boetes. </w:t>
      </w:r>
    </w:p>
    <w:p w:rsidR="008259E8" w:rsidP="00FD5D4F" w:rsidRDefault="008259E8" w14:paraId="2021661D" w14:textId="77777777">
      <w:pPr>
        <w:pStyle w:val="Lijstopsomteken2"/>
        <w:numPr>
          <w:ilvl w:val="0"/>
          <w:numId w:val="0"/>
        </w:numPr>
      </w:pPr>
    </w:p>
    <w:p w:rsidR="00FD5D4F" w:rsidRDefault="00FD5D4F" w14:paraId="311D3E96" w14:textId="77777777">
      <w:pPr>
        <w:spacing w:line="240" w:lineRule="auto"/>
        <w:rPr>
          <w:szCs w:val="20"/>
        </w:rPr>
      </w:pPr>
      <w:r>
        <w:br w:type="page"/>
      </w:r>
    </w:p>
    <w:p w:rsidRPr="00CD2656" w:rsidR="00A01FCD" w:rsidP="00A01FCD" w:rsidRDefault="00CD2656" w14:paraId="079B4C1E" w14:textId="448EA0A5">
      <w:pPr>
        <w:pStyle w:val="Lijstopsomteken2"/>
        <w:numPr>
          <w:ilvl w:val="0"/>
          <w:numId w:val="0"/>
        </w:numPr>
      </w:pPr>
      <w:r w:rsidRPr="00CD2656">
        <w:lastRenderedPageBreak/>
        <w:t>Of het “three strikes out” principe ook zou kunnen worden toegepast in de transportsector</w:t>
      </w:r>
      <w:r w:rsidR="008E5D78">
        <w:t xml:space="preserve"> en hoe dat er dan uit zou kunnen zien,</w:t>
      </w:r>
      <w:r w:rsidRPr="00CD2656">
        <w:t xml:space="preserve"> </w:t>
      </w:r>
      <w:r w:rsidR="00A4744C">
        <w:t xml:space="preserve">ga ik </w:t>
      </w:r>
      <w:r w:rsidRPr="00CD2656">
        <w:t>nader onderzo</w:t>
      </w:r>
      <w:r w:rsidR="00A4744C">
        <w:t>eken</w:t>
      </w:r>
      <w:r w:rsidRPr="00CD2656">
        <w:t xml:space="preserve">. </w:t>
      </w:r>
      <w:r w:rsidR="00E0682E">
        <w:t>I</w:t>
      </w:r>
      <w:r w:rsidR="00A01FCD">
        <w:t xml:space="preserve">k </w:t>
      </w:r>
      <w:r w:rsidR="00E0682E">
        <w:t xml:space="preserve">ga </w:t>
      </w:r>
      <w:r w:rsidR="00A01FCD">
        <w:t xml:space="preserve">de signalen uit uw Kamer </w:t>
      </w:r>
      <w:r w:rsidR="00E0682E">
        <w:t xml:space="preserve">hierbij ook </w:t>
      </w:r>
      <w:r w:rsidR="00A01FCD">
        <w:t>onder de aandacht</w:t>
      </w:r>
      <w:r w:rsidR="00E0682E">
        <w:t xml:space="preserve"> brengen</w:t>
      </w:r>
      <w:r w:rsidR="00A01FCD">
        <w:t xml:space="preserve"> bij de NVWA. </w:t>
      </w:r>
      <w:r w:rsidRPr="00CD2656" w:rsidR="00A01FCD">
        <w:t xml:space="preserve">Ik informeer </w:t>
      </w:r>
      <w:r w:rsidR="00A01FCD">
        <w:t>u</w:t>
      </w:r>
      <w:r w:rsidRPr="00CD2656" w:rsidR="00A01FCD">
        <w:t xml:space="preserve">w Kamer na de zomer over de uitkomsten van dat onderzoek. </w:t>
      </w:r>
    </w:p>
    <w:p w:rsidRPr="00CD2656" w:rsidR="00CD2656" w:rsidP="00FD5D4F" w:rsidRDefault="00CD2656" w14:paraId="0FB0251A" w14:textId="6BC3D950">
      <w:pPr>
        <w:pStyle w:val="Lijstopsomteken2"/>
        <w:numPr>
          <w:ilvl w:val="0"/>
          <w:numId w:val="0"/>
        </w:numPr>
      </w:pPr>
    </w:p>
    <w:p w:rsidRPr="00425D51" w:rsidR="00E067C3" w:rsidP="00FD5D4F" w:rsidRDefault="00E067C3" w14:paraId="7C5D904E" w14:textId="77777777"/>
    <w:p w:rsidRPr="00425D51" w:rsidR="00E067C3" w:rsidP="00FD5D4F" w:rsidRDefault="00E067C3" w14:paraId="2C75F261" w14:textId="77777777"/>
    <w:p w:rsidRPr="00425D51" w:rsidR="00E067C3" w:rsidP="00FD5D4F" w:rsidRDefault="00E067C3" w14:paraId="43E03866" w14:textId="77777777"/>
    <w:p w:rsidRPr="00425D51" w:rsidR="00E067C3" w:rsidP="00FD5D4F" w:rsidRDefault="00E067C3" w14:paraId="0BE06DA3" w14:textId="7AAA0642">
      <w:r>
        <w:t>Jean Rummenie</w:t>
      </w:r>
    </w:p>
    <w:p w:rsidR="00E067C3" w:rsidP="00FD5D4F" w:rsidRDefault="00E067C3" w14:paraId="3BDAABC1" w14:textId="2A4E7F7B">
      <w:r>
        <w:t>Sta</w:t>
      </w:r>
      <w:r w:rsidR="00764FFC">
        <w:t>a</w:t>
      </w:r>
      <w:r>
        <w:t>tssecretaris</w:t>
      </w:r>
      <w:r w:rsidRPr="00425D51">
        <w:t xml:space="preserve"> van Landbouw, Visserij, Voedselzekerheid en Natuur</w:t>
      </w:r>
    </w:p>
    <w:p w:rsidRPr="00CE3161" w:rsidR="00CE3161" w:rsidP="00FD5D4F" w:rsidRDefault="00CE3161" w14:paraId="6B6B17DB" w14:textId="09AC7400">
      <w:pPr>
        <w:pStyle w:val="Ondertekening"/>
        <w:spacing w:before="0"/>
        <w:rPr>
          <w:i/>
        </w:rPr>
      </w:pPr>
    </w:p>
    <w:sectPr w:rsidRPr="00CE3161" w:rsidR="00CE3161" w:rsidSect="006B775E">
      <w:headerReference w:type="even" r:id="rId8"/>
      <w:headerReference w:type="default" r:id="rId9"/>
      <w:footerReference w:type="even" r:id="rId10"/>
      <w:footerReference w:type="default" r:id="rId11"/>
      <w:headerReference w:type="first" r:id="rId12"/>
      <w:footerReference w:type="first" r:id="rId13"/>
      <w:pgSz w:w="11906" w:h="16838" w:code="9"/>
      <w:pgMar w:top="2400" w:right="2820" w:bottom="1080" w:left="1560" w:header="2400" w:footer="560"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CBE0C" w14:textId="77777777" w:rsidR="00E74C15" w:rsidRDefault="00E74C15">
      <w:r>
        <w:separator/>
      </w:r>
    </w:p>
    <w:p w14:paraId="39338696" w14:textId="77777777" w:rsidR="00E74C15" w:rsidRDefault="00E74C15"/>
  </w:endnote>
  <w:endnote w:type="continuationSeparator" w:id="0">
    <w:p w14:paraId="2081C2CE" w14:textId="77777777" w:rsidR="00E74C15" w:rsidRDefault="00E74C15">
      <w:r>
        <w:continuationSeparator/>
      </w:r>
    </w:p>
    <w:p w14:paraId="2D1B2ACF" w14:textId="77777777" w:rsidR="00E74C15" w:rsidRDefault="00E74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57BA" w14:textId="37697427" w:rsidR="00691ABF" w:rsidRDefault="00691ABF">
    <w:pPr>
      <w:pStyle w:val="Voettekst"/>
    </w:pPr>
  </w:p>
  <w:p w14:paraId="4DF96558" w14:textId="77777777" w:rsidR="00691ABF" w:rsidRDefault="00691ABF"/>
  <w:tbl>
    <w:tblPr>
      <w:tblW w:w="9900" w:type="dxa"/>
      <w:tblLayout w:type="fixed"/>
      <w:tblCellMar>
        <w:left w:w="0" w:type="dxa"/>
        <w:right w:w="0" w:type="dxa"/>
      </w:tblCellMar>
      <w:tblLook w:val="0000" w:firstRow="0" w:lastRow="0" w:firstColumn="0" w:lastColumn="0" w:noHBand="0" w:noVBand="0"/>
    </w:tblPr>
    <w:tblGrid>
      <w:gridCol w:w="7752"/>
      <w:gridCol w:w="2148"/>
    </w:tblGrid>
    <w:tr w:rsidR="00691ABF" w14:paraId="7C2E215D" w14:textId="77777777">
      <w:trPr>
        <w:trHeight w:hRule="exact" w:val="240"/>
      </w:trPr>
      <w:tc>
        <w:tcPr>
          <w:tcW w:w="7752" w:type="dxa"/>
          <w:shd w:val="clear" w:color="auto" w:fill="auto"/>
        </w:tcPr>
        <w:p w14:paraId="73B1B4A9" w14:textId="77777777" w:rsidR="00691ABF" w:rsidRDefault="00691ABF" w:rsidP="002B153C">
          <w:pPr>
            <w:pStyle w:val="Huisstijl-Rubricering"/>
          </w:pPr>
          <w:r>
            <w:t>VERTROUWELIJK</w:t>
          </w:r>
        </w:p>
      </w:tc>
      <w:tc>
        <w:tcPr>
          <w:tcW w:w="2148" w:type="dxa"/>
        </w:tcPr>
        <w:p w14:paraId="036CB37B" w14:textId="77777777" w:rsidR="00691ABF" w:rsidRDefault="00691ABF"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91ABF" w14:paraId="5168BD93" w14:textId="77777777">
      <w:trPr>
        <w:trHeight w:hRule="exact" w:val="240"/>
      </w:trPr>
      <w:tc>
        <w:tcPr>
          <w:tcW w:w="7752" w:type="dxa"/>
          <w:shd w:val="clear" w:color="auto" w:fill="auto"/>
        </w:tcPr>
        <w:p w14:paraId="20721E97" w14:textId="40FFFBBE" w:rsidR="00691ABF" w:rsidRDefault="00691ABF" w:rsidP="002B153C">
          <w:pPr>
            <w:pStyle w:val="Huisstijl-Rubricering"/>
          </w:pPr>
        </w:p>
      </w:tc>
      <w:tc>
        <w:tcPr>
          <w:tcW w:w="2148" w:type="dxa"/>
        </w:tcPr>
        <w:p w14:paraId="550C3C0E" w14:textId="77777777" w:rsidR="00691ABF" w:rsidRDefault="00691ABF"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CE3161">
            <w:rPr>
              <w:rStyle w:val="Huisstijl-GegevenCharChar"/>
            </w:rPr>
            <w:t>2</w:t>
          </w:r>
          <w:r w:rsidRPr="00CD362D">
            <w:rPr>
              <w:rStyle w:val="Huisstijl-GegevenCharChar"/>
            </w:rPr>
            <w:fldChar w:fldCharType="end"/>
          </w:r>
          <w:r w:rsidRPr="00CD362D">
            <w:rPr>
              <w:rStyle w:val="Huisstijl-GegevenCharChar"/>
            </w:rPr>
            <w:t xml:space="preserve"> van</w:t>
          </w:r>
          <w:r>
            <w:t xml:space="preserve"> </w:t>
          </w:r>
          <w:fldSimple w:instr=" NUMPAGES   \* MERGEFORMAT ">
            <w:r w:rsidR="00CE3161">
              <w:t>2</w:t>
            </w:r>
          </w:fldSimple>
        </w:p>
      </w:tc>
    </w:tr>
  </w:tbl>
  <w:p w14:paraId="3A3D9E19" w14:textId="77777777" w:rsidR="00691ABF" w:rsidRPr="00BC3B53" w:rsidRDefault="00691ABF"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91ABF" w14:paraId="58FEF625" w14:textId="77777777">
      <w:trPr>
        <w:trHeight w:hRule="exact" w:val="240"/>
      </w:trPr>
      <w:tc>
        <w:tcPr>
          <w:tcW w:w="7752" w:type="dxa"/>
          <w:shd w:val="clear" w:color="auto" w:fill="auto"/>
        </w:tcPr>
        <w:p w14:paraId="08263675" w14:textId="3CDB37FF" w:rsidR="00691ABF" w:rsidRDefault="00691ABF" w:rsidP="00023E9A">
          <w:pPr>
            <w:pStyle w:val="Huisstijl-Rubricering"/>
          </w:pPr>
        </w:p>
      </w:tc>
      <w:tc>
        <w:tcPr>
          <w:tcW w:w="2148" w:type="dxa"/>
        </w:tcPr>
        <w:p w14:paraId="3D03E1EC" w14:textId="7C1D30BD" w:rsidR="00691ABF" w:rsidRDefault="00691ABF" w:rsidP="00023E9A">
          <w:pPr>
            <w:pStyle w:val="Huisstijl-Paginanummering"/>
          </w:pPr>
          <w:r w:rsidRPr="00DC7546">
            <w:fldChar w:fldCharType="begin"/>
          </w:r>
          <w:r w:rsidRPr="00DC7546">
            <w:instrText xml:space="preserve"> if </w:instrText>
          </w:r>
          <w:r w:rsidRPr="00DC7546">
            <w:fldChar w:fldCharType="begin"/>
          </w:r>
          <w:r w:rsidRPr="00DC7546">
            <w:instrText xml:space="preserve"> numpages </w:instrText>
          </w:r>
          <w:r w:rsidRPr="00DC7546">
            <w:fldChar w:fldCharType="separate"/>
          </w:r>
          <w:r w:rsidR="00E74C15">
            <w:instrText>2</w:instrText>
          </w:r>
          <w:r w:rsidRPr="00DC7546">
            <w:fldChar w:fldCharType="end"/>
          </w:r>
          <w:r w:rsidRPr="00DC7546">
            <w:instrText xml:space="preserve">&gt; 1 "Pagina </w:instrText>
          </w:r>
          <w:r w:rsidRPr="00DC7546">
            <w:fldChar w:fldCharType="begin"/>
          </w:r>
          <w:r w:rsidRPr="00DC7546">
            <w:instrText xml:space="preserve"> page</w:instrText>
          </w:r>
          <w:r w:rsidRPr="00DC7546">
            <w:fldChar w:fldCharType="separate"/>
          </w:r>
          <w:r w:rsidR="00E74C15">
            <w:instrText>1</w:instrText>
          </w:r>
          <w:r w:rsidRPr="00DC7546">
            <w:fldChar w:fldCharType="end"/>
          </w:r>
          <w:r w:rsidRPr="00DC7546">
            <w:instrText xml:space="preserve"> van </w:instrText>
          </w:r>
          <w:r w:rsidRPr="00DC7546">
            <w:fldChar w:fldCharType="begin"/>
          </w:r>
          <w:r w:rsidRPr="00DC7546">
            <w:instrText xml:space="preserve"> numpages </w:instrText>
          </w:r>
          <w:r w:rsidRPr="00DC7546">
            <w:fldChar w:fldCharType="separate"/>
          </w:r>
          <w:r w:rsidR="00E74C15">
            <w:instrText>2</w:instrText>
          </w:r>
          <w:r w:rsidRPr="00DC7546">
            <w:fldChar w:fldCharType="end"/>
          </w:r>
          <w:r w:rsidRPr="00DC7546">
            <w:instrText>"</w:instrText>
          </w:r>
          <w:r>
            <w:instrText xml:space="preserve"> ""</w:instrText>
          </w:r>
          <w:r w:rsidRPr="00DC7546">
            <w:instrText xml:space="preserve"> </w:instrText>
          </w:r>
          <w:r w:rsidRPr="00DC7546">
            <w:fldChar w:fldCharType="separate"/>
          </w:r>
          <w:r w:rsidR="00E74C15" w:rsidRPr="00DC7546">
            <w:t xml:space="preserve">Pagina </w:t>
          </w:r>
          <w:r w:rsidR="00E74C15">
            <w:t>1</w:t>
          </w:r>
          <w:r w:rsidR="00E74C15" w:rsidRPr="00DC7546">
            <w:t xml:space="preserve"> van </w:t>
          </w:r>
          <w:r w:rsidR="00E74C15">
            <w:t>2</w:t>
          </w:r>
          <w:r w:rsidRPr="00DC7546">
            <w:fldChar w:fldCharType="end"/>
          </w:r>
        </w:p>
      </w:tc>
    </w:tr>
  </w:tbl>
  <w:p w14:paraId="4835DA5C" w14:textId="77777777" w:rsidR="00691ABF" w:rsidRPr="00BC3B53" w:rsidRDefault="00691ABF"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CB177" w14:textId="77777777" w:rsidR="00E74C15" w:rsidRPr="00872728" w:rsidRDefault="00E74C15" w:rsidP="00872728">
      <w:pPr>
        <w:pStyle w:val="Voettekst"/>
      </w:pPr>
    </w:p>
  </w:footnote>
  <w:footnote w:type="continuationSeparator" w:id="0">
    <w:p w14:paraId="4CEFE3CC" w14:textId="77777777" w:rsidR="00E74C15" w:rsidRDefault="00E74C15"/>
    <w:p w14:paraId="2A02EB44" w14:textId="77777777" w:rsidR="00E74C15" w:rsidRDefault="00E74C15"/>
  </w:footnote>
  <w:footnote w:type="continuationNotice" w:id="1">
    <w:p w14:paraId="567B0E88" w14:textId="77777777" w:rsidR="00E74C15" w:rsidRDefault="00E74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F0B17" w14:textId="77777777" w:rsidR="00691ABF" w:rsidRDefault="00691ABF">
    <w:pPr>
      <w:pStyle w:val="Koptekst"/>
    </w:pPr>
  </w:p>
  <w:p w14:paraId="40596053" w14:textId="77777777" w:rsidR="00691ABF" w:rsidRDefault="00691A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264C" w14:textId="77777777" w:rsidR="00691ABF" w:rsidRDefault="00C95833" w:rsidP="004F44C2">
    <w:pPr>
      <w:pStyle w:val="Koptekst"/>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1" locked="1" layoutInCell="1" allowOverlap="1" wp14:anchorId="0BF2CA76" wp14:editId="7C4DD221">
              <wp:simplePos x="0" y="0"/>
              <wp:positionH relativeFrom="page">
                <wp:posOffset>5821680</wp:posOffset>
              </wp:positionH>
              <wp:positionV relativeFrom="page">
                <wp:posOffset>1882775</wp:posOffset>
              </wp:positionV>
              <wp:extent cx="1494155" cy="8154035"/>
              <wp:effectExtent l="1905" t="0" r="0" b="2540"/>
              <wp:wrapTight wrapText="left">
                <wp:wrapPolygon edited="0">
                  <wp:start x="0" y="0"/>
                  <wp:lineTo x="21600" y="0"/>
                  <wp:lineTo x="21600" y="21600"/>
                  <wp:lineTo x="0" y="21600"/>
                  <wp:lineTo x="0" y="0"/>
                </wp:wrapPolygon>
              </wp:wrapTight>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815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62F90" w14:textId="77777777" w:rsidR="00691ABF" w:rsidRDefault="00691ABF" w:rsidP="00B869BE">
                          <w:pPr>
                            <w:pStyle w:val="VWAReferentiegegevensW1voor"/>
                            <w:rPr>
                              <w:rStyle w:val="VWAVet"/>
                            </w:rPr>
                          </w:pPr>
                          <w:r>
                            <w:rPr>
                              <w:rStyle w:val="VWAVet"/>
                            </w:rPr>
                            <w:t>Onze referentie</w:t>
                          </w:r>
                        </w:p>
                        <w:p w14:paraId="0CCBA26D" w14:textId="520BDD20" w:rsidR="00691ABF" w:rsidRDefault="00FD5D4F" w:rsidP="00FD5D4F">
                          <w:pPr>
                            <w:pStyle w:val="VWAReferentiegegevens"/>
                          </w:pPr>
                          <w:r>
                            <w:t>97214726</w:t>
                          </w: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2CA76" id="_x0000_t202" coordsize="21600,21600" o:spt="202" path="m,l,21600r21600,l21600,xe">
              <v:stroke joinstyle="miter"/>
              <v:path gradientshapeok="t" o:connecttype="rect"/>
            </v:shapetype>
            <v:shape id="Text Box 34" o:spid="_x0000_s1026" type="#_x0000_t202" style="position:absolute;margin-left:458.4pt;margin-top:148.25pt;width:117.65pt;height:64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" filled="f" stroked="f">
              <v:textbox inset="2.5mm,1.3mm,2.5mm,1.3mm">
                <w:txbxContent>
                  <w:p w14:paraId="6F362F90" w14:textId="77777777" w:rsidR="00691ABF" w:rsidRDefault="00691ABF" w:rsidP="00B869BE">
                    <w:pPr>
                      <w:pStyle w:val="VWAReferentiegegevensW1voor"/>
                      <w:rPr>
                        <w:rStyle w:val="VWAVet"/>
                      </w:rPr>
                    </w:pPr>
                    <w:r>
                      <w:rPr>
                        <w:rStyle w:val="VWAVet"/>
                      </w:rPr>
                      <w:t>Onze referentie</w:t>
                    </w:r>
                  </w:p>
                  <w:p w14:paraId="0CCBA26D" w14:textId="520BDD20" w:rsidR="00691ABF" w:rsidRDefault="00FD5D4F" w:rsidP="00FD5D4F">
                    <w:pPr>
                      <w:pStyle w:val="VWAReferentiegegevens"/>
                    </w:pPr>
                    <w:r>
                      <w:t>97214726</w:t>
                    </w:r>
                  </w:p>
                </w:txbxContent>
              </v:textbox>
              <w10:wrap type="tight" side="left"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691ABF" w:rsidRPr="00275984" w14:paraId="12E90E94" w14:textId="77777777">
      <w:trPr>
        <w:trHeight w:hRule="exact" w:val="400"/>
      </w:trPr>
      <w:tc>
        <w:tcPr>
          <w:tcW w:w="7520" w:type="dxa"/>
          <w:shd w:val="clear" w:color="auto" w:fill="auto"/>
        </w:tcPr>
        <w:p w14:paraId="4EF11CC2" w14:textId="77777777" w:rsidR="00691ABF" w:rsidRPr="00275984" w:rsidRDefault="00691ABF" w:rsidP="004F44C2">
          <w:pPr>
            <w:spacing w:line="240" w:lineRule="auto"/>
            <w:rPr>
              <w:sz w:val="12"/>
              <w:szCs w:val="12"/>
            </w:rPr>
          </w:pPr>
        </w:p>
      </w:tc>
    </w:tr>
  </w:tbl>
  <w:p w14:paraId="11E0FDEA" w14:textId="77777777" w:rsidR="00691ABF" w:rsidRDefault="00691ABF" w:rsidP="004F44C2">
    <w:pPr>
      <w:pStyle w:val="Huisstijl-Rubricering"/>
    </w:pPr>
    <w:r>
      <w:fldChar w:fldCharType="begin"/>
    </w:r>
    <w:r>
      <w:instrText xml:space="preserve"> Ref rubricering </w:instrText>
    </w:r>
    <w:r>
      <w:fldChar w:fldCharType="end"/>
    </w:r>
  </w:p>
  <w:p w14:paraId="7F79ABAF" w14:textId="77777777" w:rsidR="00691ABF" w:rsidRDefault="00691ABF" w:rsidP="004F44C2"/>
  <w:p w14:paraId="79BC42D2" w14:textId="77777777" w:rsidR="00691ABF" w:rsidRPr="00740712" w:rsidRDefault="00691ABF" w:rsidP="004F44C2"/>
  <w:p w14:paraId="465C6202" w14:textId="77777777" w:rsidR="00691ABF" w:rsidRPr="00217880" w:rsidRDefault="00691ABF"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7A95" w14:textId="3C88CF24" w:rsidR="00691ABF" w:rsidRDefault="00747A85" w:rsidP="00BC4AE3">
    <w:pPr>
      <w:pStyle w:val="Koptekst"/>
    </w:pPr>
    <w:r>
      <w:rPr>
        <w:noProof/>
      </w:rPr>
      <mc:AlternateContent>
        <mc:Choice Requires="wps">
          <w:drawing>
            <wp:anchor distT="0" distB="0" distL="114300" distR="114300" simplePos="0" relativeHeight="251656192" behindDoc="0" locked="0" layoutInCell="1" allowOverlap="1" wp14:anchorId="1DF2BC94" wp14:editId="27BBF9AD">
              <wp:simplePos x="0" y="0"/>
              <wp:positionH relativeFrom="column">
                <wp:posOffset>2941881</wp:posOffset>
              </wp:positionH>
              <wp:positionV relativeFrom="page">
                <wp:posOffset>-89757</wp:posOffset>
              </wp:positionV>
              <wp:extent cx="3543456" cy="1746250"/>
              <wp:effectExtent l="0" t="0" r="0" b="635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456"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093C0" w14:textId="719F6E16" w:rsidR="00691ABF" w:rsidRDefault="00FD5D4F" w:rsidP="00092C5F">
                          <w:r w:rsidRPr="00FD5D4F">
                            <w:rPr>
                              <w:noProof/>
                            </w:rPr>
                            <w:drawing>
                              <wp:inline distT="0" distB="0" distL="0" distR="0" wp14:anchorId="58C2FD7C" wp14:editId="1947C6B9">
                                <wp:extent cx="2345055" cy="1581785"/>
                                <wp:effectExtent l="0" t="0" r="0" b="0"/>
                                <wp:docPr id="10698612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15817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BC94" id="_x0000_t202" coordsize="21600,21600" o:spt="202" path="m,l,21600r21600,l21600,xe">
              <v:stroke joinstyle="miter"/>
              <v:path gradientshapeok="t" o:connecttype="rect"/>
            </v:shapetype>
            <v:shape id="Text Box 31" o:spid="_x0000_s1027" type="#_x0000_t202" style="position:absolute;margin-left:231.65pt;margin-top:-7.05pt;width:279pt;height:1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" filled="f" stroked="f">
              <v:textbox>
                <w:txbxContent>
                  <w:p w14:paraId="39D093C0" w14:textId="719F6E16" w:rsidR="00691ABF" w:rsidRDefault="00FD5D4F" w:rsidP="00092C5F">
                    <w:r w:rsidRPr="00FD5D4F">
                      <w:rPr>
                        <w:noProof/>
                      </w:rPr>
                      <w:drawing>
                        <wp:inline distT="0" distB="0" distL="0" distR="0" wp14:anchorId="58C2FD7C" wp14:editId="1947C6B9">
                          <wp:extent cx="2345055" cy="1581785"/>
                          <wp:effectExtent l="0" t="0" r="0" b="0"/>
                          <wp:docPr id="10698612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1581785"/>
                                  </a:xfrm>
                                  <a:prstGeom prst="rect">
                                    <a:avLst/>
                                  </a:prstGeom>
                                  <a:noFill/>
                                  <a:ln>
                                    <a:noFill/>
                                  </a:ln>
                                </pic:spPr>
                              </pic:pic>
                            </a:graphicData>
                          </a:graphic>
                        </wp:inline>
                      </w:drawing>
                    </w:r>
                  </w:p>
                </w:txbxContent>
              </v:textbox>
              <w10:wrap anchory="page"/>
            </v:shape>
          </w:pict>
        </mc:Fallback>
      </mc:AlternateContent>
    </w:r>
    <w:r w:rsidR="00C95833">
      <w:rPr>
        <w:noProof/>
      </w:rPr>
      <mc:AlternateContent>
        <mc:Choice Requires="wps">
          <w:drawing>
            <wp:anchor distT="0" distB="0" distL="114300" distR="114300" simplePos="0" relativeHeight="251657216" behindDoc="1" locked="1" layoutInCell="0" allowOverlap="1" wp14:anchorId="77B264C7" wp14:editId="5AE9DF43">
              <wp:simplePos x="0" y="0"/>
              <wp:positionH relativeFrom="page">
                <wp:posOffset>5821680</wp:posOffset>
              </wp:positionH>
              <wp:positionV relativeFrom="page">
                <wp:posOffset>1882775</wp:posOffset>
              </wp:positionV>
              <wp:extent cx="1494155" cy="8096250"/>
              <wp:effectExtent l="1905" t="0" r="0" b="3175"/>
              <wp:wrapTight wrapText="left">
                <wp:wrapPolygon edited="0">
                  <wp:start x="0" y="0"/>
                  <wp:lineTo x="21600" y="0"/>
                  <wp:lineTo x="21600" y="21600"/>
                  <wp:lineTo x="0" y="21600"/>
                  <wp:lineTo x="0" y="0"/>
                </wp:wrapPolygon>
              </wp:wrapTight>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E4FD3" w14:textId="21972E9A" w:rsidR="00691ABF" w:rsidRPr="00E067C3" w:rsidRDefault="00E067C3" w:rsidP="00E067C3">
                          <w:pPr>
                            <w:pStyle w:val="VWAReferentiegegevens"/>
                            <w:rPr>
                              <w:b/>
                            </w:rPr>
                          </w:pPr>
                          <w:bookmarkStart w:id="2" w:name="Colofon"/>
                          <w:r>
                            <w:rPr>
                              <w:rStyle w:val="VWAVet"/>
                            </w:rPr>
                            <w:t>Nederlandse Voedsel- en Warenautoriteit</w:t>
                          </w:r>
                        </w:p>
                        <w:p w14:paraId="4749269F" w14:textId="77777777" w:rsidR="00691ABF" w:rsidRDefault="00691ABF" w:rsidP="00F72DE7">
                          <w:pPr>
                            <w:pStyle w:val="VWAReferentieTussenregel"/>
                          </w:pPr>
                        </w:p>
                        <w:p w14:paraId="3C0A52E3" w14:textId="77777777" w:rsidR="00E067C3" w:rsidRDefault="00E067C3" w:rsidP="00F72DE7">
                          <w:pPr>
                            <w:pStyle w:val="VWAReferentiegegevens"/>
                          </w:pPr>
                          <w:bookmarkStart w:id="3" w:name="NaamGebouw"/>
                          <w:r>
                            <w:t>Catharijnesingel 59</w:t>
                          </w:r>
                        </w:p>
                        <w:p w14:paraId="2B6BB116" w14:textId="77777777" w:rsidR="00E067C3" w:rsidRDefault="00E067C3" w:rsidP="00F72DE7">
                          <w:pPr>
                            <w:pStyle w:val="VWAReferentiegegevens"/>
                          </w:pPr>
                          <w:r>
                            <w:t>Utrecht</w:t>
                          </w:r>
                        </w:p>
                        <w:bookmarkEnd w:id="3"/>
                        <w:p w14:paraId="6969AB76" w14:textId="739390D7" w:rsidR="00691ABF" w:rsidRDefault="00691ABF" w:rsidP="00F72DE7">
                          <w:pPr>
                            <w:pStyle w:val="VWAReferentiegegevensW1voor"/>
                          </w:pPr>
                          <w:r>
                            <w:rPr>
                              <w:rStyle w:val="VWAVet"/>
                            </w:rPr>
                            <w:t>Onze referentie</w:t>
                          </w:r>
                          <w:r>
                            <w:br/>
                          </w:r>
                          <w:r w:rsidR="00AA6811">
                            <w:t>97214726</w:t>
                          </w:r>
                        </w:p>
                        <w:bookmarkEnd w:id="2"/>
                        <w:p w14:paraId="64E0971E" w14:textId="77777777" w:rsidR="00691ABF" w:rsidRDefault="00691ABF" w:rsidP="00F72DE7">
                          <w:pPr>
                            <w:pStyle w:val="VWAReferentiegegevens"/>
                          </w:pPr>
                        </w:p>
                        <w:p w14:paraId="00C262A8" w14:textId="507FC5DD" w:rsidR="00A01FCD" w:rsidRDefault="00A01FCD" w:rsidP="00F72DE7">
                          <w:pPr>
                            <w:pStyle w:val="VWAReferentiegegevens"/>
                            <w:rPr>
                              <w:rStyle w:val="VWAVet"/>
                            </w:rPr>
                          </w:pPr>
                          <w:r>
                            <w:rPr>
                              <w:rStyle w:val="VWAVet"/>
                            </w:rPr>
                            <w:t>Referentie Tweede Kamer</w:t>
                          </w:r>
                        </w:p>
                        <w:p w14:paraId="455F5023" w14:textId="2E2BFC03" w:rsidR="00A01FCD" w:rsidRDefault="00A01FCD" w:rsidP="00F72DE7">
                          <w:pPr>
                            <w:pStyle w:val="VWAReferentiegegevens"/>
                          </w:pPr>
                          <w:r>
                            <w:t>2024A07720</w:t>
                          </w: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264C7" id="Text Box 33" o:spid="_x0000_s1028" type="#_x0000_t202" style="position:absolute;margin-left:458.4pt;margin-top:148.25pt;width:117.65pt;height:6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" o:allowincell="f" filled="f" stroked="f">
              <v:textbox inset="2.5mm,1.3mm,2.5mm,1.3mm">
                <w:txbxContent>
                  <w:p w14:paraId="50FE4FD3" w14:textId="21972E9A" w:rsidR="00691ABF" w:rsidRPr="00E067C3" w:rsidRDefault="00E067C3" w:rsidP="00E067C3">
                    <w:pPr>
                      <w:pStyle w:val="VWAReferentiegegevens"/>
                      <w:rPr>
                        <w:b/>
                      </w:rPr>
                    </w:pPr>
                    <w:bookmarkStart w:id="4" w:name="Colofon"/>
                    <w:r>
                      <w:rPr>
                        <w:rStyle w:val="VWAVet"/>
                      </w:rPr>
                      <w:t>Nederlandse Voedsel- en Warenautoriteit</w:t>
                    </w:r>
                  </w:p>
                  <w:p w14:paraId="4749269F" w14:textId="77777777" w:rsidR="00691ABF" w:rsidRDefault="00691ABF" w:rsidP="00F72DE7">
                    <w:pPr>
                      <w:pStyle w:val="VWAReferentieTussenregel"/>
                    </w:pPr>
                  </w:p>
                  <w:p w14:paraId="3C0A52E3" w14:textId="77777777" w:rsidR="00E067C3" w:rsidRDefault="00E067C3" w:rsidP="00F72DE7">
                    <w:pPr>
                      <w:pStyle w:val="VWAReferentiegegevens"/>
                    </w:pPr>
                    <w:bookmarkStart w:id="5" w:name="NaamGebouw"/>
                    <w:r>
                      <w:t>Catharijnesingel 59</w:t>
                    </w:r>
                  </w:p>
                  <w:p w14:paraId="2B6BB116" w14:textId="77777777" w:rsidR="00E067C3" w:rsidRDefault="00E067C3" w:rsidP="00F72DE7">
                    <w:pPr>
                      <w:pStyle w:val="VWAReferentiegegevens"/>
                    </w:pPr>
                    <w:r>
                      <w:t>Utrecht</w:t>
                    </w:r>
                  </w:p>
                  <w:bookmarkEnd w:id="5"/>
                  <w:p w14:paraId="6969AB76" w14:textId="739390D7" w:rsidR="00691ABF" w:rsidRDefault="00691ABF" w:rsidP="00F72DE7">
                    <w:pPr>
                      <w:pStyle w:val="VWAReferentiegegevensW1voor"/>
                    </w:pPr>
                    <w:r>
                      <w:rPr>
                        <w:rStyle w:val="VWAVet"/>
                      </w:rPr>
                      <w:t>Onze referentie</w:t>
                    </w:r>
                    <w:r>
                      <w:br/>
                    </w:r>
                    <w:r w:rsidR="00AA6811">
                      <w:t>97214726</w:t>
                    </w:r>
                  </w:p>
                  <w:bookmarkEnd w:id="4"/>
                  <w:p w14:paraId="64E0971E" w14:textId="77777777" w:rsidR="00691ABF" w:rsidRDefault="00691ABF" w:rsidP="00F72DE7">
                    <w:pPr>
                      <w:pStyle w:val="VWAReferentiegegevens"/>
                    </w:pPr>
                  </w:p>
                  <w:p w14:paraId="00C262A8" w14:textId="507FC5DD" w:rsidR="00A01FCD" w:rsidRDefault="00A01FCD" w:rsidP="00F72DE7">
                    <w:pPr>
                      <w:pStyle w:val="VWAReferentiegegevens"/>
                      <w:rPr>
                        <w:rStyle w:val="VWAVet"/>
                      </w:rPr>
                    </w:pPr>
                    <w:r>
                      <w:rPr>
                        <w:rStyle w:val="VWAVet"/>
                      </w:rPr>
                      <w:t>Referentie Tweede Kamer</w:t>
                    </w:r>
                  </w:p>
                  <w:p w14:paraId="455F5023" w14:textId="2E2BFC03" w:rsidR="00A01FCD" w:rsidRDefault="00A01FCD" w:rsidP="00F72DE7">
                    <w:pPr>
                      <w:pStyle w:val="VWAReferentiegegevens"/>
                    </w:pPr>
                    <w:r>
                      <w:t>2024A07720</w:t>
                    </w:r>
                  </w:p>
                </w:txbxContent>
              </v:textbox>
              <w10:wrap type="tight" side="left"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5114"/>
      <w:gridCol w:w="2406"/>
    </w:tblGrid>
    <w:tr w:rsidR="00691ABF" w14:paraId="02700E1B" w14:textId="77777777">
      <w:trPr>
        <w:trHeight w:val="400"/>
      </w:trPr>
      <w:tc>
        <w:tcPr>
          <w:tcW w:w="7520" w:type="dxa"/>
          <w:gridSpan w:val="2"/>
          <w:shd w:val="clear" w:color="auto" w:fill="auto"/>
        </w:tcPr>
        <w:p w14:paraId="507A648B" w14:textId="77777777" w:rsidR="00691ABF" w:rsidRPr="00BC3B53" w:rsidRDefault="00691ABF" w:rsidP="00BC4AE3">
          <w:pPr>
            <w:pStyle w:val="Huisstijl-Retouradres"/>
          </w:pPr>
          <w:r>
            <w:t xml:space="preserve">&gt; Retouradres </w:t>
          </w:r>
          <w:r>
            <w:fldChar w:fldCharType="begin"/>
          </w:r>
          <w:r>
            <w:rPr>
              <w:lang w:val="fr-FR"/>
            </w:rPr>
            <w:instrText xml:space="preserve"> ref Postbus </w:instrText>
          </w:r>
          <w:r>
            <w:fldChar w:fldCharType="separate"/>
          </w:r>
          <w:r w:rsidR="00E067C3">
            <w:t>Postbus</w:t>
          </w:r>
          <w:r>
            <w:fldChar w:fldCharType="end"/>
          </w:r>
          <w:r>
            <w:rPr>
              <w:lang w:val="fr-FR"/>
            </w:rPr>
            <w:t xml:space="preserve"> </w:t>
          </w:r>
          <w:r>
            <w:fldChar w:fldCharType="begin"/>
          </w:r>
          <w:r>
            <w:rPr>
              <w:lang w:val="fr-FR"/>
            </w:rPr>
            <w:instrText xml:space="preserve"> ref PostbusPostcode </w:instrText>
          </w:r>
          <w:r>
            <w:fldChar w:fldCharType="separate"/>
          </w:r>
          <w:r w:rsidR="00E067C3">
            <w:t>PostPC</w:t>
          </w:r>
          <w:r>
            <w:fldChar w:fldCharType="end"/>
          </w:r>
          <w:r>
            <w:rPr>
              <w:lang w:val="fr-FR"/>
            </w:rPr>
            <w:t xml:space="preserve">  </w:t>
          </w:r>
          <w:r>
            <w:fldChar w:fldCharType="begin"/>
          </w:r>
          <w:r>
            <w:rPr>
              <w:lang w:val="fr-FR"/>
            </w:rPr>
            <w:instrText xml:space="preserve"> Ref Postbusplaats </w:instrText>
          </w:r>
          <w:r>
            <w:fldChar w:fldCharType="separate"/>
          </w:r>
          <w:r w:rsidR="00E067C3">
            <w:t>PostPlaats</w:t>
          </w:r>
          <w:r>
            <w:fldChar w:fldCharType="end"/>
          </w:r>
        </w:p>
      </w:tc>
    </w:tr>
    <w:tr w:rsidR="00691ABF" w14:paraId="6B02DDB7" w14:textId="77777777" w:rsidTr="00F75C8A">
      <w:trPr>
        <w:cantSplit/>
        <w:trHeight w:hRule="exact" w:val="2440"/>
      </w:trPr>
      <w:tc>
        <w:tcPr>
          <w:tcW w:w="5273" w:type="dxa"/>
          <w:shd w:val="clear" w:color="auto" w:fill="auto"/>
        </w:tcPr>
        <w:p w14:paraId="1FD9C900" w14:textId="77777777" w:rsidR="00691ABF" w:rsidRDefault="00691ABF" w:rsidP="00BC4AE3">
          <w:pPr>
            <w:pStyle w:val="Huisstijl-Rubricering"/>
          </w:pPr>
          <w:bookmarkStart w:id="6" w:name="Rubricering"/>
          <w:bookmarkEnd w:id="6"/>
        </w:p>
        <w:p w14:paraId="4AA8638E" w14:textId="77777777" w:rsidR="00E067C3" w:rsidRDefault="00E067C3" w:rsidP="00E067C3">
          <w:pPr>
            <w:pStyle w:val="Huisstijl-NAW"/>
          </w:pPr>
          <w:bookmarkStart w:id="7" w:name="VolledigAdres"/>
          <w:bookmarkEnd w:id="7"/>
          <w:r>
            <w:t xml:space="preserve">De Voorzitter van de Tweede Kamer </w:t>
          </w:r>
        </w:p>
        <w:p w14:paraId="39002217" w14:textId="77777777" w:rsidR="00E067C3" w:rsidRDefault="00E067C3" w:rsidP="00E067C3">
          <w:pPr>
            <w:pStyle w:val="Huisstijl-NAW"/>
          </w:pPr>
          <w:r>
            <w:t>der Staten-Generaal</w:t>
          </w:r>
        </w:p>
        <w:p w14:paraId="5528AE96" w14:textId="77777777" w:rsidR="00E067C3" w:rsidRDefault="00E067C3" w:rsidP="00E067C3">
          <w:pPr>
            <w:rPr>
              <w:szCs w:val="18"/>
            </w:rPr>
          </w:pPr>
          <w:r>
            <w:rPr>
              <w:szCs w:val="18"/>
            </w:rPr>
            <w:t>Prinses Irenestraat 6</w:t>
          </w:r>
        </w:p>
        <w:p w14:paraId="0100B868" w14:textId="14BE8F5B" w:rsidR="00691ABF" w:rsidRDefault="00E067C3" w:rsidP="00E067C3">
          <w:pPr>
            <w:pStyle w:val="Huisstijl-NAW"/>
          </w:pPr>
          <w:r>
            <w:t>2595 BD  DEN HAAG</w:t>
          </w:r>
        </w:p>
        <w:p w14:paraId="13AF2921" w14:textId="77777777" w:rsidR="00691ABF" w:rsidRDefault="00691ABF" w:rsidP="00F75C8A">
          <w:pPr>
            <w:pStyle w:val="Huisstijl-KixCode"/>
          </w:pPr>
          <w:bookmarkStart w:id="8" w:name="KixCode"/>
          <w:bookmarkEnd w:id="8"/>
        </w:p>
      </w:tc>
      <w:tc>
        <w:tcPr>
          <w:tcW w:w="2480" w:type="dxa"/>
          <w:shd w:val="clear" w:color="auto" w:fill="auto"/>
        </w:tcPr>
        <w:p w14:paraId="41C98512" w14:textId="77777777" w:rsidR="00691ABF" w:rsidRPr="00CF075E" w:rsidRDefault="00691ABF" w:rsidP="00CF075E"/>
      </w:tc>
    </w:tr>
    <w:tr w:rsidR="00691ABF" w14:paraId="791F679A" w14:textId="77777777">
      <w:trPr>
        <w:trHeight w:hRule="exact" w:val="400"/>
      </w:trPr>
      <w:tc>
        <w:tcPr>
          <w:tcW w:w="7520" w:type="dxa"/>
          <w:gridSpan w:val="2"/>
          <w:shd w:val="clear" w:color="auto" w:fill="auto"/>
        </w:tcPr>
        <w:p w14:paraId="6800934A" w14:textId="77777777" w:rsidR="00691ABF" w:rsidRPr="00035E67" w:rsidRDefault="00691ABF" w:rsidP="00BE4756">
          <w:pPr>
            <w:tabs>
              <w:tab w:val="left" w:pos="740"/>
            </w:tabs>
            <w:autoSpaceDE w:val="0"/>
            <w:autoSpaceDN w:val="0"/>
            <w:adjustRightInd w:val="0"/>
            <w:ind w:left="743" w:hanging="743"/>
            <w:rPr>
              <w:rFonts w:cs="Verdana"/>
              <w:szCs w:val="18"/>
            </w:rPr>
          </w:pPr>
        </w:p>
      </w:tc>
    </w:tr>
    <w:tr w:rsidR="00691ABF" w14:paraId="758AB318" w14:textId="77777777">
      <w:trPr>
        <w:trHeight w:val="240"/>
      </w:trPr>
      <w:tc>
        <w:tcPr>
          <w:tcW w:w="7520" w:type="dxa"/>
          <w:gridSpan w:val="2"/>
          <w:shd w:val="clear" w:color="auto" w:fill="auto"/>
        </w:tcPr>
        <w:p w14:paraId="44D68A76" w14:textId="30D80DFE" w:rsidR="00691ABF" w:rsidRPr="00035E67" w:rsidRDefault="00691ABF" w:rsidP="00F72DE7">
          <w:pPr>
            <w:pStyle w:val="Huisstijl-Betreft"/>
            <w:rPr>
              <w:rFonts w:cs="Verdana"/>
              <w:szCs w:val="18"/>
            </w:rPr>
          </w:pPr>
          <w:r>
            <w:rPr>
              <w:rFonts w:cs="Verdana"/>
              <w:szCs w:val="18"/>
            </w:rPr>
            <w:t>Datum</w:t>
          </w:r>
          <w:r>
            <w:rPr>
              <w:rFonts w:cs="Verdana"/>
              <w:szCs w:val="18"/>
            </w:rPr>
            <w:tab/>
          </w:r>
          <w:bookmarkStart w:id="9" w:name="Datum"/>
          <w:r>
            <w:fldChar w:fldCharType="begin"/>
          </w:r>
          <w:r>
            <w:instrText xml:space="preserve"> CREATEDATE  \@ "d MMMM yyyy" </w:instrText>
          </w:r>
          <w:r>
            <w:fldChar w:fldCharType="separate"/>
          </w:r>
          <w:r w:rsidR="00E067C3">
            <w:rPr>
              <w:noProof/>
            </w:rPr>
            <w:t>1</w:t>
          </w:r>
          <w:r w:rsidR="00FD5D4F">
            <w:rPr>
              <w:noProof/>
            </w:rPr>
            <w:t>9</w:t>
          </w:r>
          <w:r w:rsidR="00E067C3">
            <w:rPr>
              <w:noProof/>
            </w:rPr>
            <w:t xml:space="preserve"> februari 2025</w:t>
          </w:r>
          <w:r>
            <w:fldChar w:fldCharType="end"/>
          </w:r>
          <w:bookmarkEnd w:id="9"/>
        </w:p>
      </w:tc>
    </w:tr>
    <w:tr w:rsidR="00691ABF" w:rsidRPr="008F3246" w14:paraId="249589E5" w14:textId="77777777">
      <w:trPr>
        <w:trHeight w:val="240"/>
      </w:trPr>
      <w:tc>
        <w:tcPr>
          <w:tcW w:w="7520" w:type="dxa"/>
          <w:gridSpan w:val="2"/>
          <w:shd w:val="clear" w:color="auto" w:fill="auto"/>
        </w:tcPr>
        <w:p w14:paraId="6505A4F0" w14:textId="0BC85E7E" w:rsidR="00691ABF" w:rsidRPr="00BA603D" w:rsidRDefault="00691ABF" w:rsidP="00F72DE7">
          <w:pPr>
            <w:pStyle w:val="Huisstijl-Betreft"/>
            <w:rPr>
              <w:rFonts w:cs="Verdana"/>
              <w:szCs w:val="18"/>
            </w:rPr>
          </w:pPr>
          <w:r w:rsidRPr="00BA603D">
            <w:t>Betreft</w:t>
          </w:r>
          <w:r w:rsidRPr="00BA603D">
            <w:tab/>
          </w:r>
          <w:bookmarkStart w:id="10" w:name="Betreft"/>
          <w:bookmarkEnd w:id="10"/>
          <w:r w:rsidR="00E067C3">
            <w:t>Three Strikes Out</w:t>
          </w:r>
        </w:p>
      </w:tc>
    </w:tr>
  </w:tbl>
  <w:p w14:paraId="17D7CF97" w14:textId="77777777" w:rsidR="00691ABF" w:rsidRDefault="00691ABF"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E409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2007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CA30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9A1E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9882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34D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FC9D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E1CCD6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lvlText w:val="•"/>
      <w:lvlJc w:val="left"/>
      <w:pPr>
        <w:tabs>
          <w:tab w:val="num" w:pos="227"/>
        </w:tabs>
        <w:ind w:left="227" w:hanging="227"/>
      </w:pPr>
      <w:rPr>
        <w:rFonts w:ascii="Verdana" w:hAnsi="Verdana" w:hint="default"/>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7800DE"/>
    <w:multiLevelType w:val="multilevel"/>
    <w:tmpl w:val="5016CADA"/>
    <w:lvl w:ilvl="0">
      <w:start w:val="1"/>
      <w:numFmt w:val="bullet"/>
      <w:pStyle w:val="Lijstopsomteken"/>
      <w:lvlText w:val=""/>
      <w:lvlJc w:val="left"/>
      <w:pPr>
        <w:tabs>
          <w:tab w:val="num" w:pos="227"/>
        </w:tabs>
        <w:ind w:left="227" w:hanging="227"/>
      </w:pPr>
      <w:rPr>
        <w:rFonts w:ascii="Symbol" w:hAnsi="Symbol" w:hint="default"/>
      </w:rPr>
    </w:lvl>
    <w:lvl w:ilvl="1">
      <w:start w:val="1"/>
      <w:numFmt w:val="bullet"/>
      <w:pStyle w:val="Lijstopsomteken2"/>
      <w:lvlText w:val="-"/>
      <w:lvlJc w:val="left"/>
      <w:pPr>
        <w:tabs>
          <w:tab w:val="num" w:pos="454"/>
        </w:tabs>
        <w:ind w:left="454" w:hanging="227"/>
      </w:pPr>
      <w:rPr>
        <w:rFonts w:ascii="Verdana" w:hAnsi="Verdana" w:hint="default"/>
      </w:rPr>
    </w:lvl>
    <w:lvl w:ilvl="2">
      <w:start w:val="1"/>
      <w:numFmt w:val="bullet"/>
      <w:pStyle w:val="Lijstopsomteken3"/>
      <w:lvlText w:val="-"/>
      <w:lvlJc w:val="left"/>
      <w:pPr>
        <w:tabs>
          <w:tab w:val="num" w:pos="680"/>
        </w:tabs>
        <w:ind w:left="680" w:hanging="226"/>
      </w:pPr>
      <w:rPr>
        <w:rFonts w:ascii="Verdana" w:hAnsi="Verdana" w:hint="default"/>
      </w:rPr>
    </w:lvl>
    <w:lvl w:ilvl="3">
      <w:start w:val="1"/>
      <w:numFmt w:val="bullet"/>
      <w:pStyle w:val="Lijstopsomteken4"/>
      <w:lvlText w:val="-"/>
      <w:lvlJc w:val="left"/>
      <w:pPr>
        <w:tabs>
          <w:tab w:val="num" w:pos="1134"/>
        </w:tabs>
        <w:ind w:left="1134" w:hanging="227"/>
      </w:pPr>
      <w:rPr>
        <w:rFonts w:ascii="Verdana" w:hAnsi="Verdana" w:hint="default"/>
      </w:rPr>
    </w:lvl>
    <w:lvl w:ilvl="4">
      <w:start w:val="1"/>
      <w:numFmt w:val="bullet"/>
      <w:pStyle w:val="Lijstopsomteken5"/>
      <w:lvlText w:val="-"/>
      <w:lvlJc w:val="left"/>
      <w:pPr>
        <w:tabs>
          <w:tab w:val="num" w:pos="1361"/>
        </w:tabs>
        <w:ind w:left="1361" w:hanging="227"/>
      </w:pPr>
      <w:rPr>
        <w:rFonts w:ascii="Verdana" w:hAnsi="Verdana"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43C0B03E"/>
    <w:lvl w:ilvl="0" w:tplc="A2CC0C32">
      <w:start w:val="1"/>
      <w:numFmt w:val="bullet"/>
      <w:lvlText w:val="–"/>
      <w:lvlJc w:val="left"/>
      <w:pPr>
        <w:tabs>
          <w:tab w:val="num" w:pos="0"/>
        </w:tabs>
        <w:ind w:left="0" w:firstLine="0"/>
      </w:pPr>
      <w:rPr>
        <w:rFonts w:ascii="Verdana" w:hAnsi="Verdana" w:hint="default"/>
      </w:rPr>
    </w:lvl>
    <w:lvl w:ilvl="1" w:tplc="04130003">
      <w:start w:val="1"/>
      <w:numFmt w:val="bullet"/>
      <w:lvlText w:val="o"/>
      <w:lvlJc w:val="left"/>
      <w:pPr>
        <w:tabs>
          <w:tab w:val="num" w:pos="1213"/>
        </w:tabs>
        <w:ind w:left="1213" w:hanging="360"/>
      </w:pPr>
      <w:rPr>
        <w:rFonts w:ascii="Courier New" w:hAnsi="Courier New" w:cs="Courier New" w:hint="default"/>
      </w:rPr>
    </w:lvl>
    <w:lvl w:ilvl="2" w:tplc="04130005" w:tentative="1">
      <w:start w:val="1"/>
      <w:numFmt w:val="bullet"/>
      <w:lvlText w:val=""/>
      <w:lvlJc w:val="left"/>
      <w:pPr>
        <w:tabs>
          <w:tab w:val="num" w:pos="1933"/>
        </w:tabs>
        <w:ind w:left="1933" w:hanging="360"/>
      </w:pPr>
      <w:rPr>
        <w:rFonts w:ascii="Wingdings" w:hAnsi="Wingdings" w:hint="default"/>
      </w:rPr>
    </w:lvl>
    <w:lvl w:ilvl="3" w:tplc="04130001" w:tentative="1">
      <w:start w:val="1"/>
      <w:numFmt w:val="bullet"/>
      <w:lvlText w:val=""/>
      <w:lvlJc w:val="left"/>
      <w:pPr>
        <w:tabs>
          <w:tab w:val="num" w:pos="2653"/>
        </w:tabs>
        <w:ind w:left="2653" w:hanging="360"/>
      </w:pPr>
      <w:rPr>
        <w:rFonts w:ascii="Symbol" w:hAnsi="Symbol" w:hint="default"/>
      </w:rPr>
    </w:lvl>
    <w:lvl w:ilvl="4" w:tplc="04130003" w:tentative="1">
      <w:start w:val="1"/>
      <w:numFmt w:val="bullet"/>
      <w:lvlText w:val="o"/>
      <w:lvlJc w:val="left"/>
      <w:pPr>
        <w:tabs>
          <w:tab w:val="num" w:pos="3373"/>
        </w:tabs>
        <w:ind w:left="3373" w:hanging="360"/>
      </w:pPr>
      <w:rPr>
        <w:rFonts w:ascii="Courier New" w:hAnsi="Courier New" w:cs="Courier New" w:hint="default"/>
      </w:rPr>
    </w:lvl>
    <w:lvl w:ilvl="5" w:tplc="04130005" w:tentative="1">
      <w:start w:val="1"/>
      <w:numFmt w:val="bullet"/>
      <w:lvlText w:val=""/>
      <w:lvlJc w:val="left"/>
      <w:pPr>
        <w:tabs>
          <w:tab w:val="num" w:pos="4093"/>
        </w:tabs>
        <w:ind w:left="4093" w:hanging="360"/>
      </w:pPr>
      <w:rPr>
        <w:rFonts w:ascii="Wingdings" w:hAnsi="Wingdings" w:hint="default"/>
      </w:rPr>
    </w:lvl>
    <w:lvl w:ilvl="6" w:tplc="04130001" w:tentative="1">
      <w:start w:val="1"/>
      <w:numFmt w:val="bullet"/>
      <w:lvlText w:val=""/>
      <w:lvlJc w:val="left"/>
      <w:pPr>
        <w:tabs>
          <w:tab w:val="num" w:pos="4813"/>
        </w:tabs>
        <w:ind w:left="4813" w:hanging="360"/>
      </w:pPr>
      <w:rPr>
        <w:rFonts w:ascii="Symbol" w:hAnsi="Symbol" w:hint="default"/>
      </w:rPr>
    </w:lvl>
    <w:lvl w:ilvl="7" w:tplc="04130003" w:tentative="1">
      <w:start w:val="1"/>
      <w:numFmt w:val="bullet"/>
      <w:lvlText w:val="o"/>
      <w:lvlJc w:val="left"/>
      <w:pPr>
        <w:tabs>
          <w:tab w:val="num" w:pos="5533"/>
        </w:tabs>
        <w:ind w:left="5533" w:hanging="360"/>
      </w:pPr>
      <w:rPr>
        <w:rFonts w:ascii="Courier New" w:hAnsi="Courier New" w:cs="Courier New" w:hint="default"/>
      </w:rPr>
    </w:lvl>
    <w:lvl w:ilvl="8" w:tplc="04130005" w:tentative="1">
      <w:start w:val="1"/>
      <w:numFmt w:val="bullet"/>
      <w:lvlText w:val=""/>
      <w:lvlJc w:val="left"/>
      <w:pPr>
        <w:tabs>
          <w:tab w:val="num" w:pos="6253"/>
        </w:tabs>
        <w:ind w:left="6253"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6659FD"/>
    <w:multiLevelType w:val="multilevel"/>
    <w:tmpl w:val="EDAA1C46"/>
    <w:lvl w:ilvl="0">
      <w:start w:val="1"/>
      <w:numFmt w:val="decimal"/>
      <w:pStyle w:val="Lijstnummering"/>
      <w:lvlText w:val="%1"/>
      <w:lvlJc w:val="left"/>
      <w:pPr>
        <w:tabs>
          <w:tab w:val="num" w:pos="227"/>
        </w:tabs>
        <w:ind w:left="227" w:hanging="227"/>
      </w:pPr>
      <w:rPr>
        <w:rFonts w:hint="default"/>
      </w:rPr>
    </w:lvl>
    <w:lvl w:ilvl="1">
      <w:start w:val="1"/>
      <w:numFmt w:val="bullet"/>
      <w:pStyle w:val="Lijstnummering2"/>
      <w:lvlText w:val="-"/>
      <w:lvlJc w:val="left"/>
      <w:pPr>
        <w:tabs>
          <w:tab w:val="num" w:pos="454"/>
        </w:tabs>
        <w:ind w:left="454" w:hanging="227"/>
      </w:pPr>
      <w:rPr>
        <w:rFonts w:ascii="Verdana" w:hAnsi="Verdana" w:hint="default"/>
      </w:rPr>
    </w:lvl>
    <w:lvl w:ilvl="2">
      <w:start w:val="1"/>
      <w:numFmt w:val="bullet"/>
      <w:pStyle w:val="Lijstnummering3"/>
      <w:lvlText w:val="-"/>
      <w:lvlJc w:val="left"/>
      <w:pPr>
        <w:tabs>
          <w:tab w:val="num" w:pos="680"/>
        </w:tabs>
        <w:ind w:left="680" w:hanging="226"/>
      </w:pPr>
      <w:rPr>
        <w:rFonts w:ascii="Verdana" w:hAnsi="Verdana" w:hint="default"/>
      </w:rPr>
    </w:lvl>
    <w:lvl w:ilvl="3">
      <w:start w:val="1"/>
      <w:numFmt w:val="bullet"/>
      <w:pStyle w:val="Lijstnummering4"/>
      <w:lvlText w:val="-"/>
      <w:lvlJc w:val="left"/>
      <w:pPr>
        <w:tabs>
          <w:tab w:val="num" w:pos="907"/>
        </w:tabs>
        <w:ind w:left="907" w:hanging="227"/>
      </w:pPr>
      <w:rPr>
        <w:rFonts w:ascii="Verdana" w:hAnsi="Verdana" w:hint="default"/>
      </w:rPr>
    </w:lvl>
    <w:lvl w:ilvl="4">
      <w:start w:val="1"/>
      <w:numFmt w:val="bullet"/>
      <w:pStyle w:val="Lijstnummering5"/>
      <w:lvlText w:val="-"/>
      <w:lvlJc w:val="left"/>
      <w:pPr>
        <w:tabs>
          <w:tab w:val="num" w:pos="1134"/>
        </w:tabs>
        <w:ind w:left="1134" w:hanging="227"/>
      </w:pPr>
      <w:rPr>
        <w:rFonts w:ascii="Verdana" w:hAnsi="Verdana"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99507642">
    <w:abstractNumId w:val="10"/>
  </w:num>
  <w:num w:numId="2" w16cid:durableId="983196428">
    <w:abstractNumId w:val="7"/>
  </w:num>
  <w:num w:numId="3" w16cid:durableId="189802691">
    <w:abstractNumId w:val="6"/>
  </w:num>
  <w:num w:numId="4" w16cid:durableId="1846167307">
    <w:abstractNumId w:val="5"/>
  </w:num>
  <w:num w:numId="5" w16cid:durableId="1321618905">
    <w:abstractNumId w:val="4"/>
  </w:num>
  <w:num w:numId="6" w16cid:durableId="981809383">
    <w:abstractNumId w:val="8"/>
  </w:num>
  <w:num w:numId="7" w16cid:durableId="548495438">
    <w:abstractNumId w:val="3"/>
  </w:num>
  <w:num w:numId="8" w16cid:durableId="1549144563">
    <w:abstractNumId w:val="2"/>
  </w:num>
  <w:num w:numId="9" w16cid:durableId="839656771">
    <w:abstractNumId w:val="1"/>
  </w:num>
  <w:num w:numId="10" w16cid:durableId="492141101">
    <w:abstractNumId w:val="0"/>
  </w:num>
  <w:num w:numId="11" w16cid:durableId="988365300">
    <w:abstractNumId w:val="9"/>
  </w:num>
  <w:num w:numId="12" w16cid:durableId="1517302824">
    <w:abstractNumId w:val="12"/>
  </w:num>
  <w:num w:numId="13" w16cid:durableId="1324627250">
    <w:abstractNumId w:val="14"/>
  </w:num>
  <w:num w:numId="14" w16cid:durableId="1937209704">
    <w:abstractNumId w:val="13"/>
  </w:num>
  <w:num w:numId="15" w16cid:durableId="1412580160">
    <w:abstractNumId w:val="11"/>
  </w:num>
  <w:num w:numId="16" w16cid:durableId="823551132">
    <w:abstractNumId w:val="11"/>
  </w:num>
  <w:num w:numId="17" w16cid:durableId="543912031">
    <w:abstractNumId w:val="11"/>
  </w:num>
  <w:num w:numId="18" w16cid:durableId="2122140244">
    <w:abstractNumId w:val="11"/>
  </w:num>
  <w:num w:numId="19" w16cid:durableId="1199928693">
    <w:abstractNumId w:val="11"/>
  </w:num>
  <w:num w:numId="20" w16cid:durableId="554512489">
    <w:abstractNumId w:val="15"/>
  </w:num>
  <w:num w:numId="21" w16cid:durableId="453910743">
    <w:abstractNumId w:val="15"/>
  </w:num>
  <w:num w:numId="22" w16cid:durableId="348798458">
    <w:abstractNumId w:val="15"/>
  </w:num>
  <w:num w:numId="23" w16cid:durableId="489179739">
    <w:abstractNumId w:val="15"/>
  </w:num>
  <w:num w:numId="24" w16cid:durableId="58001845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nl-NL"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savePreviewPicture/>
  <w:hdrShapeDefaults>
    <o:shapedefaults v:ext="edit" spidmax="2050" fill="f" fillcolor="white" stroke="f">
      <v:fill color="white" on="f"/>
      <v:stroke on="f"/>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C3"/>
    <w:rsid w:val="00013862"/>
    <w:rsid w:val="00020189"/>
    <w:rsid w:val="00020EE4"/>
    <w:rsid w:val="00023E9A"/>
    <w:rsid w:val="00034A84"/>
    <w:rsid w:val="00035E67"/>
    <w:rsid w:val="00071F28"/>
    <w:rsid w:val="00072C69"/>
    <w:rsid w:val="00091D64"/>
    <w:rsid w:val="00092799"/>
    <w:rsid w:val="00092C5F"/>
    <w:rsid w:val="00096680"/>
    <w:rsid w:val="000A095F"/>
    <w:rsid w:val="000A174A"/>
    <w:rsid w:val="000A2E0F"/>
    <w:rsid w:val="000A65AC"/>
    <w:rsid w:val="000B7281"/>
    <w:rsid w:val="000B7FAB"/>
    <w:rsid w:val="000C3EA9"/>
    <w:rsid w:val="000C418A"/>
    <w:rsid w:val="000E14EC"/>
    <w:rsid w:val="000E27F0"/>
    <w:rsid w:val="000E3961"/>
    <w:rsid w:val="000F62B5"/>
    <w:rsid w:val="0010076C"/>
    <w:rsid w:val="001216D2"/>
    <w:rsid w:val="00123704"/>
    <w:rsid w:val="001270C7"/>
    <w:rsid w:val="001468EC"/>
    <w:rsid w:val="0014786A"/>
    <w:rsid w:val="001516A4"/>
    <w:rsid w:val="00151E5F"/>
    <w:rsid w:val="001569AB"/>
    <w:rsid w:val="001726F3"/>
    <w:rsid w:val="00174D43"/>
    <w:rsid w:val="00182B22"/>
    <w:rsid w:val="00185576"/>
    <w:rsid w:val="00185951"/>
    <w:rsid w:val="00191434"/>
    <w:rsid w:val="001A2BEA"/>
    <w:rsid w:val="001A6D93"/>
    <w:rsid w:val="001B34AC"/>
    <w:rsid w:val="001C38EF"/>
    <w:rsid w:val="001C4BB1"/>
    <w:rsid w:val="001D3A54"/>
    <w:rsid w:val="001E34C6"/>
    <w:rsid w:val="001E5581"/>
    <w:rsid w:val="001F3C70"/>
    <w:rsid w:val="001F4DA6"/>
    <w:rsid w:val="002052F7"/>
    <w:rsid w:val="00214F2B"/>
    <w:rsid w:val="002428E3"/>
    <w:rsid w:val="00242A76"/>
    <w:rsid w:val="00247F6C"/>
    <w:rsid w:val="002566FE"/>
    <w:rsid w:val="00260BAF"/>
    <w:rsid w:val="002650F7"/>
    <w:rsid w:val="00273F3B"/>
    <w:rsid w:val="00275984"/>
    <w:rsid w:val="00280F74"/>
    <w:rsid w:val="00283DE8"/>
    <w:rsid w:val="00286998"/>
    <w:rsid w:val="00291AB7"/>
    <w:rsid w:val="002B153C"/>
    <w:rsid w:val="002D317B"/>
    <w:rsid w:val="002D502D"/>
    <w:rsid w:val="002E0F69"/>
    <w:rsid w:val="0031046A"/>
    <w:rsid w:val="00312597"/>
    <w:rsid w:val="003247A6"/>
    <w:rsid w:val="00341FA0"/>
    <w:rsid w:val="00345926"/>
    <w:rsid w:val="00353932"/>
    <w:rsid w:val="0036252A"/>
    <w:rsid w:val="00364D9D"/>
    <w:rsid w:val="0037421D"/>
    <w:rsid w:val="00383DA1"/>
    <w:rsid w:val="00395575"/>
    <w:rsid w:val="003A06C8"/>
    <w:rsid w:val="003A0D7C"/>
    <w:rsid w:val="003B7EE7"/>
    <w:rsid w:val="003C281E"/>
    <w:rsid w:val="003D39EC"/>
    <w:rsid w:val="003E0B05"/>
    <w:rsid w:val="003E1462"/>
    <w:rsid w:val="003E3DD5"/>
    <w:rsid w:val="003F07C6"/>
    <w:rsid w:val="003F44B7"/>
    <w:rsid w:val="00413D48"/>
    <w:rsid w:val="00441AC2"/>
    <w:rsid w:val="0044249B"/>
    <w:rsid w:val="00451A5B"/>
    <w:rsid w:val="00452BCD"/>
    <w:rsid w:val="00452CEA"/>
    <w:rsid w:val="00465B52"/>
    <w:rsid w:val="004707DB"/>
    <w:rsid w:val="00474B75"/>
    <w:rsid w:val="00483F0B"/>
    <w:rsid w:val="00496319"/>
    <w:rsid w:val="00496524"/>
    <w:rsid w:val="004B5465"/>
    <w:rsid w:val="004D3740"/>
    <w:rsid w:val="004D5481"/>
    <w:rsid w:val="004D72CA"/>
    <w:rsid w:val="004F44C2"/>
    <w:rsid w:val="00516022"/>
    <w:rsid w:val="00521CEE"/>
    <w:rsid w:val="005429DC"/>
    <w:rsid w:val="00560B94"/>
    <w:rsid w:val="005619CF"/>
    <w:rsid w:val="00565805"/>
    <w:rsid w:val="00573041"/>
    <w:rsid w:val="00573F46"/>
    <w:rsid w:val="00575B80"/>
    <w:rsid w:val="00577BAE"/>
    <w:rsid w:val="005811C1"/>
    <w:rsid w:val="005944B8"/>
    <w:rsid w:val="00596166"/>
    <w:rsid w:val="005B1270"/>
    <w:rsid w:val="005B1DF3"/>
    <w:rsid w:val="005B2166"/>
    <w:rsid w:val="005C111D"/>
    <w:rsid w:val="005C3FE0"/>
    <w:rsid w:val="005C740C"/>
    <w:rsid w:val="005F6270"/>
    <w:rsid w:val="00600CF0"/>
    <w:rsid w:val="006048F4"/>
    <w:rsid w:val="0060660A"/>
    <w:rsid w:val="00610504"/>
    <w:rsid w:val="00617A44"/>
    <w:rsid w:val="00625CD0"/>
    <w:rsid w:val="006317A2"/>
    <w:rsid w:val="00645302"/>
    <w:rsid w:val="00653606"/>
    <w:rsid w:val="00654FFF"/>
    <w:rsid w:val="0066013B"/>
    <w:rsid w:val="00661591"/>
    <w:rsid w:val="0066632F"/>
    <w:rsid w:val="00667F35"/>
    <w:rsid w:val="00682816"/>
    <w:rsid w:val="00691ABF"/>
    <w:rsid w:val="0069571B"/>
    <w:rsid w:val="006A58F7"/>
    <w:rsid w:val="006B775E"/>
    <w:rsid w:val="006C2535"/>
    <w:rsid w:val="006C441E"/>
    <w:rsid w:val="006E3546"/>
    <w:rsid w:val="006E7D82"/>
    <w:rsid w:val="006F0F93"/>
    <w:rsid w:val="006F31F2"/>
    <w:rsid w:val="0070073A"/>
    <w:rsid w:val="00713681"/>
    <w:rsid w:val="00714DC5"/>
    <w:rsid w:val="00715237"/>
    <w:rsid w:val="00717CF9"/>
    <w:rsid w:val="007254A5"/>
    <w:rsid w:val="00725748"/>
    <w:rsid w:val="0073720D"/>
    <w:rsid w:val="00740712"/>
    <w:rsid w:val="00742AB9"/>
    <w:rsid w:val="00747A85"/>
    <w:rsid w:val="00750343"/>
    <w:rsid w:val="00754FBF"/>
    <w:rsid w:val="00764FFC"/>
    <w:rsid w:val="00774602"/>
    <w:rsid w:val="00783559"/>
    <w:rsid w:val="00793A7A"/>
    <w:rsid w:val="00797AA5"/>
    <w:rsid w:val="007A4105"/>
    <w:rsid w:val="007B1C9C"/>
    <w:rsid w:val="007B4503"/>
    <w:rsid w:val="007C406E"/>
    <w:rsid w:val="007C5183"/>
    <w:rsid w:val="007F0142"/>
    <w:rsid w:val="00800CCA"/>
    <w:rsid w:val="00804125"/>
    <w:rsid w:val="00806120"/>
    <w:rsid w:val="00810C89"/>
    <w:rsid w:val="00812028"/>
    <w:rsid w:val="00813082"/>
    <w:rsid w:val="00814D03"/>
    <w:rsid w:val="008259E8"/>
    <w:rsid w:val="0083178B"/>
    <w:rsid w:val="00833695"/>
    <w:rsid w:val="008336B7"/>
    <w:rsid w:val="00837389"/>
    <w:rsid w:val="00842CD8"/>
    <w:rsid w:val="008547BA"/>
    <w:rsid w:val="008553C7"/>
    <w:rsid w:val="00857FEB"/>
    <w:rsid w:val="00870101"/>
    <w:rsid w:val="00872271"/>
    <w:rsid w:val="00872728"/>
    <w:rsid w:val="008813B9"/>
    <w:rsid w:val="008948E8"/>
    <w:rsid w:val="00896EA5"/>
    <w:rsid w:val="008B3929"/>
    <w:rsid w:val="008B4CB3"/>
    <w:rsid w:val="008D7227"/>
    <w:rsid w:val="008E49AD"/>
    <w:rsid w:val="008E5D78"/>
    <w:rsid w:val="008F3246"/>
    <w:rsid w:val="008F3AC3"/>
    <w:rsid w:val="008F508C"/>
    <w:rsid w:val="009002C3"/>
    <w:rsid w:val="00910642"/>
    <w:rsid w:val="009311C8"/>
    <w:rsid w:val="00933376"/>
    <w:rsid w:val="00933A2F"/>
    <w:rsid w:val="009502A6"/>
    <w:rsid w:val="009718F9"/>
    <w:rsid w:val="00975112"/>
    <w:rsid w:val="00975C47"/>
    <w:rsid w:val="00987C5D"/>
    <w:rsid w:val="00994FDA"/>
    <w:rsid w:val="009A3B71"/>
    <w:rsid w:val="009A61BC"/>
    <w:rsid w:val="009B146D"/>
    <w:rsid w:val="009C3F20"/>
    <w:rsid w:val="009D614D"/>
    <w:rsid w:val="009D67AA"/>
    <w:rsid w:val="00A01FCD"/>
    <w:rsid w:val="00A21E76"/>
    <w:rsid w:val="00A25639"/>
    <w:rsid w:val="00A30E68"/>
    <w:rsid w:val="00A34AA0"/>
    <w:rsid w:val="00A4744C"/>
    <w:rsid w:val="00A56946"/>
    <w:rsid w:val="00A60F69"/>
    <w:rsid w:val="00A831FD"/>
    <w:rsid w:val="00A835D0"/>
    <w:rsid w:val="00A90BC9"/>
    <w:rsid w:val="00A94E13"/>
    <w:rsid w:val="00AA6811"/>
    <w:rsid w:val="00AB2619"/>
    <w:rsid w:val="00AB4D8F"/>
    <w:rsid w:val="00AB5933"/>
    <w:rsid w:val="00AE013D"/>
    <w:rsid w:val="00AE11B7"/>
    <w:rsid w:val="00AF7237"/>
    <w:rsid w:val="00B00D75"/>
    <w:rsid w:val="00B070CB"/>
    <w:rsid w:val="00B2117B"/>
    <w:rsid w:val="00B26CCF"/>
    <w:rsid w:val="00B34E24"/>
    <w:rsid w:val="00B42DFA"/>
    <w:rsid w:val="00B531DD"/>
    <w:rsid w:val="00B71DC2"/>
    <w:rsid w:val="00B869BE"/>
    <w:rsid w:val="00B93893"/>
    <w:rsid w:val="00BA603D"/>
    <w:rsid w:val="00BA7829"/>
    <w:rsid w:val="00BC3B53"/>
    <w:rsid w:val="00BC3B96"/>
    <w:rsid w:val="00BC4AE3"/>
    <w:rsid w:val="00BC4FC4"/>
    <w:rsid w:val="00BD4246"/>
    <w:rsid w:val="00BE3F88"/>
    <w:rsid w:val="00BE4756"/>
    <w:rsid w:val="00BF3B1D"/>
    <w:rsid w:val="00C028A8"/>
    <w:rsid w:val="00C206F1"/>
    <w:rsid w:val="00C37536"/>
    <w:rsid w:val="00C40C60"/>
    <w:rsid w:val="00C51C7A"/>
    <w:rsid w:val="00C5201B"/>
    <w:rsid w:val="00C5258E"/>
    <w:rsid w:val="00C720BC"/>
    <w:rsid w:val="00C76154"/>
    <w:rsid w:val="00C86249"/>
    <w:rsid w:val="00C95833"/>
    <w:rsid w:val="00C97C80"/>
    <w:rsid w:val="00CA47D3"/>
    <w:rsid w:val="00CB421A"/>
    <w:rsid w:val="00CB58DD"/>
    <w:rsid w:val="00CC785B"/>
    <w:rsid w:val="00CD2656"/>
    <w:rsid w:val="00CD362D"/>
    <w:rsid w:val="00CD5134"/>
    <w:rsid w:val="00CD61CE"/>
    <w:rsid w:val="00CE3161"/>
    <w:rsid w:val="00CE44EA"/>
    <w:rsid w:val="00CF053F"/>
    <w:rsid w:val="00CF075E"/>
    <w:rsid w:val="00CF725D"/>
    <w:rsid w:val="00D078E1"/>
    <w:rsid w:val="00D100E9"/>
    <w:rsid w:val="00D21E4B"/>
    <w:rsid w:val="00D23522"/>
    <w:rsid w:val="00D516BE"/>
    <w:rsid w:val="00D5423B"/>
    <w:rsid w:val="00D54F4E"/>
    <w:rsid w:val="00D60BA4"/>
    <w:rsid w:val="00D62419"/>
    <w:rsid w:val="00D71DE6"/>
    <w:rsid w:val="00D77870"/>
    <w:rsid w:val="00D80CCE"/>
    <w:rsid w:val="00D85B40"/>
    <w:rsid w:val="00D91852"/>
    <w:rsid w:val="00D95C88"/>
    <w:rsid w:val="00D97B2E"/>
    <w:rsid w:val="00DB36FE"/>
    <w:rsid w:val="00DE578A"/>
    <w:rsid w:val="00DF2583"/>
    <w:rsid w:val="00DF54D9"/>
    <w:rsid w:val="00E067C3"/>
    <w:rsid w:val="00E0682E"/>
    <w:rsid w:val="00E10DC6"/>
    <w:rsid w:val="00E11F8E"/>
    <w:rsid w:val="00E343B2"/>
    <w:rsid w:val="00E3731D"/>
    <w:rsid w:val="00E634E3"/>
    <w:rsid w:val="00E74C15"/>
    <w:rsid w:val="00E77F89"/>
    <w:rsid w:val="00E91077"/>
    <w:rsid w:val="00EA09C1"/>
    <w:rsid w:val="00EC0DFF"/>
    <w:rsid w:val="00EC237D"/>
    <w:rsid w:val="00ED072A"/>
    <w:rsid w:val="00EE4A1F"/>
    <w:rsid w:val="00EE5719"/>
    <w:rsid w:val="00EF1B5A"/>
    <w:rsid w:val="00EF2CCA"/>
    <w:rsid w:val="00F03963"/>
    <w:rsid w:val="00F1256D"/>
    <w:rsid w:val="00F13A4E"/>
    <w:rsid w:val="00F172BB"/>
    <w:rsid w:val="00F21BEF"/>
    <w:rsid w:val="00F50F86"/>
    <w:rsid w:val="00F53F91"/>
    <w:rsid w:val="00F61A72"/>
    <w:rsid w:val="00F66F13"/>
    <w:rsid w:val="00F72DE7"/>
    <w:rsid w:val="00F74073"/>
    <w:rsid w:val="00F75C8A"/>
    <w:rsid w:val="00F81AF6"/>
    <w:rsid w:val="00F843FA"/>
    <w:rsid w:val="00F8713B"/>
    <w:rsid w:val="00F878E0"/>
    <w:rsid w:val="00F87DB3"/>
    <w:rsid w:val="00F93F9E"/>
    <w:rsid w:val="00F95658"/>
    <w:rsid w:val="00FA2826"/>
    <w:rsid w:val="00FB06ED"/>
    <w:rsid w:val="00FC36AB"/>
    <w:rsid w:val="00FD5D4F"/>
    <w:rsid w:val="00FE4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570E07F"/>
  <w15:docId w15:val="{6E58A18E-38A6-43AB-8480-AA8C212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B7FAB"/>
    <w:pPr>
      <w:spacing w:line="240" w:lineRule="atLeast"/>
    </w:pPr>
    <w:rPr>
      <w:rFonts w:ascii="Verdana" w:hAnsi="Verdana"/>
      <w:sz w:val="18"/>
      <w:szCs w:val="24"/>
    </w:rPr>
  </w:style>
  <w:style w:type="paragraph" w:styleId="Kop1">
    <w:name w:val="heading 1"/>
    <w:basedOn w:val="Standaard"/>
    <w:next w:val="Standaard"/>
    <w:qFormat/>
    <w:rsid w:val="004D5481"/>
    <w:pPr>
      <w:keepNext/>
      <w:spacing w:before="240"/>
      <w:outlineLvl w:val="0"/>
    </w:pPr>
    <w:rPr>
      <w:rFonts w:cs="Arial"/>
      <w:b/>
      <w:bCs/>
      <w:kern w:val="32"/>
      <w:szCs w:val="18"/>
    </w:rPr>
  </w:style>
  <w:style w:type="paragraph" w:styleId="Kop2">
    <w:name w:val="heading 2"/>
    <w:basedOn w:val="Standaard"/>
    <w:next w:val="Standaard"/>
    <w:qFormat/>
    <w:rsid w:val="004D5481"/>
    <w:pPr>
      <w:keepNext/>
      <w:spacing w:before="240"/>
      <w:outlineLvl w:val="1"/>
    </w:pPr>
    <w:rPr>
      <w:rFonts w:cs="Arial"/>
      <w:bCs/>
      <w:i/>
      <w:iCs/>
      <w:szCs w:val="28"/>
    </w:rPr>
  </w:style>
  <w:style w:type="paragraph" w:styleId="Kop3">
    <w:name w:val="heading 3"/>
    <w:basedOn w:val="Standaard"/>
    <w:next w:val="Standaard"/>
    <w:qFormat/>
    <w:rsid w:val="004D54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WACursief">
    <w:name w:val="VWA Cursief"/>
    <w:rsid w:val="00F72DE7"/>
    <w:rPr>
      <w:i/>
    </w:r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69571B"/>
    <w:pPr>
      <w:numPr>
        <w:numId w:val="19"/>
      </w:numPr>
    </w:pPr>
    <w:rPr>
      <w:szCs w:val="20"/>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Ondertekening">
    <w:name w:val="Ondertekening"/>
    <w:basedOn w:val="Standaard"/>
    <w:next w:val="Standaard"/>
    <w:rsid w:val="00F72DE7"/>
    <w:pPr>
      <w:keepLines/>
      <w:spacing w:before="240"/>
    </w:pPr>
    <w:rPr>
      <w:noProof/>
    </w:rPr>
  </w:style>
  <w:style w:type="paragraph" w:customStyle="1" w:styleId="Huisstijl-Rubricering">
    <w:name w:val="Huisstijl-Rubricering"/>
    <w:basedOn w:val="Standaard"/>
    <w:rsid w:val="00565805"/>
    <w:pPr>
      <w:adjustRightInd w:val="0"/>
      <w:spacing w:line="180" w:lineRule="exact"/>
    </w:pPr>
    <w:rPr>
      <w:rFonts w:cs="Verdana-Bold"/>
      <w:b/>
      <w:bCs/>
      <w: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F75C8A"/>
    <w:pPr>
      <w:spacing w:before="60" w:line="240" w:lineRule="auto"/>
    </w:pPr>
    <w:rPr>
      <w:rFonts w:ascii="KIX Barcode" w:hAnsi="KIX Barcode"/>
      <w:b/>
      <w:bCs/>
      <w:smallCaps/>
      <w:noProof/>
      <w:sz w:val="20"/>
    </w:rPr>
  </w:style>
  <w:style w:type="paragraph" w:customStyle="1" w:styleId="Huisstijl-Paginanummering">
    <w:name w:val="Huisstijl-Paginanummering"/>
    <w:basedOn w:val="Standaard"/>
    <w:rsid w:val="000B7FAB"/>
    <w:pPr>
      <w:spacing w:line="180" w:lineRule="exact"/>
    </w:pPr>
    <w:rPr>
      <w:noProof/>
      <w:sz w:val="13"/>
    </w:rPr>
  </w:style>
  <w:style w:type="paragraph" w:styleId="Aanhef">
    <w:name w:val="Salutation"/>
    <w:basedOn w:val="Standaard"/>
    <w:next w:val="Standaard"/>
    <w:rsid w:val="00F72DE7"/>
    <w:pPr>
      <w:spacing w:after="240"/>
    </w:pPr>
    <w:rPr>
      <w:noProof/>
    </w:rPr>
  </w:style>
  <w:style w:type="paragraph" w:styleId="Lijstopsomteken2">
    <w:name w:val="List Bullet 2"/>
    <w:basedOn w:val="Standaard"/>
    <w:rsid w:val="0069571B"/>
    <w:pPr>
      <w:numPr>
        <w:ilvl w:val="1"/>
        <w:numId w:val="19"/>
      </w:numPr>
    </w:pPr>
    <w:rPr>
      <w:szCs w:val="20"/>
    </w:rPr>
  </w:style>
  <w:style w:type="paragraph" w:customStyle="1" w:styleId="Huisstijl-Betreft">
    <w:name w:val="Huisstijl-Betreft"/>
    <w:basedOn w:val="Standaard"/>
    <w:rsid w:val="00F72DE7"/>
    <w:pPr>
      <w:tabs>
        <w:tab w:val="left" w:pos="743"/>
      </w:tabs>
      <w:ind w:left="743" w:hanging="743"/>
    </w:pPr>
  </w:style>
  <w:style w:type="paragraph" w:customStyle="1" w:styleId="Huisstijl-Aankruisvakje">
    <w:name w:val="Huisstijl-Aankruisvakje"/>
    <w:next w:val="Standaard"/>
    <w:rsid w:val="00F72DE7"/>
    <w:pPr>
      <w:tabs>
        <w:tab w:val="left" w:pos="227"/>
      </w:tabs>
      <w:ind w:left="227" w:hanging="227"/>
    </w:pPr>
    <w:rPr>
      <w:rFonts w:ascii="Verdana" w:hAnsi="Verdana"/>
      <w:sz w:val="18"/>
      <w:szCs w:val="24"/>
    </w:rPr>
  </w:style>
  <w:style w:type="character" w:customStyle="1" w:styleId="VWAVet">
    <w:name w:val="VWA Vet"/>
    <w:rsid w:val="00F72DE7"/>
    <w:rPr>
      <w:b/>
    </w:rPr>
  </w:style>
  <w:style w:type="paragraph" w:customStyle="1" w:styleId="VWAReferentiegegevens">
    <w:name w:val="VWA Referentiegegevens"/>
    <w:basedOn w:val="Standaard"/>
    <w:rsid w:val="00F72DE7"/>
    <w:pPr>
      <w:spacing w:line="180" w:lineRule="exact"/>
    </w:pPr>
    <w:rPr>
      <w:noProof/>
      <w:sz w:val="13"/>
      <w:szCs w:val="20"/>
    </w:rPr>
  </w:style>
  <w:style w:type="paragraph" w:customStyle="1" w:styleId="VWAReferentiegegevensW1na">
    <w:name w:val="VWA Referentiegegevens W1 na"/>
    <w:basedOn w:val="Standaard"/>
    <w:next w:val="Huisstijl-Kopje"/>
    <w:rsid w:val="00F72DE7"/>
    <w:pPr>
      <w:spacing w:after="90" w:line="180" w:lineRule="exact"/>
    </w:pPr>
    <w:rPr>
      <w:noProof/>
      <w:sz w:val="13"/>
      <w:szCs w:val="20"/>
    </w:rPr>
  </w:style>
  <w:style w:type="paragraph" w:customStyle="1" w:styleId="VWAReferentiegegevensW2na">
    <w:name w:val="VWA Referentiegegevens W2 na"/>
    <w:basedOn w:val="Standaard"/>
    <w:next w:val="VWAReferentiegegevensW1na"/>
    <w:rsid w:val="00F72DE7"/>
    <w:pPr>
      <w:spacing w:after="180" w:line="180" w:lineRule="exact"/>
    </w:pPr>
    <w:rPr>
      <w:noProof/>
      <w:sz w:val="13"/>
      <w:szCs w:val="20"/>
    </w:rPr>
  </w:style>
  <w:style w:type="paragraph" w:customStyle="1" w:styleId="VWAReferentiegegevensW1voor">
    <w:name w:val="VWA Referentiegegevens W1 voor"/>
    <w:basedOn w:val="VWAReferentiegegevens"/>
    <w:next w:val="VWAReferentiegegevens"/>
    <w:rsid w:val="00F72DE7"/>
    <w:pPr>
      <w:spacing w:before="90"/>
    </w:pPr>
  </w:style>
  <w:style w:type="paragraph" w:customStyle="1" w:styleId="VWAReferentieTussenregel">
    <w:name w:val="VWA ReferentieTussenregel"/>
    <w:basedOn w:val="VWAReferentiegegevens"/>
    <w:rsid w:val="00F72DE7"/>
    <w:pPr>
      <w:spacing w:line="120" w:lineRule="exact"/>
    </w:pPr>
  </w:style>
  <w:style w:type="paragraph" w:styleId="Voetnoottekst">
    <w:name w:val="footnote text"/>
    <w:basedOn w:val="Standaard"/>
    <w:autoRedefine/>
    <w:semiHidden/>
    <w:rsid w:val="00872728"/>
    <w:pPr>
      <w:spacing w:line="180" w:lineRule="atLeast"/>
    </w:pPr>
    <w:rPr>
      <w:sz w:val="13"/>
      <w:szCs w:val="20"/>
    </w:rPr>
  </w:style>
  <w:style w:type="character" w:styleId="Voetnootmarkering">
    <w:name w:val="footnote reference"/>
    <w:basedOn w:val="Standaardalinea-lettertype"/>
    <w:semiHidden/>
    <w:rsid w:val="00837389"/>
    <w:rPr>
      <w:vertAlign w:val="superscript"/>
    </w:rPr>
  </w:style>
  <w:style w:type="paragraph" w:styleId="Lijstopsomteken3">
    <w:name w:val="List Bullet 3"/>
    <w:basedOn w:val="Standaard"/>
    <w:rsid w:val="0069571B"/>
    <w:pPr>
      <w:numPr>
        <w:ilvl w:val="2"/>
        <w:numId w:val="19"/>
      </w:numPr>
    </w:pPr>
    <w:rPr>
      <w:szCs w:val="20"/>
    </w:rPr>
  </w:style>
  <w:style w:type="paragraph" w:styleId="Lijstopsomteken4">
    <w:name w:val="List Bullet 4"/>
    <w:basedOn w:val="Standaard"/>
    <w:rsid w:val="0069571B"/>
    <w:pPr>
      <w:numPr>
        <w:ilvl w:val="3"/>
        <w:numId w:val="19"/>
      </w:numPr>
    </w:pPr>
    <w:rPr>
      <w:szCs w:val="20"/>
    </w:rPr>
  </w:style>
  <w:style w:type="paragraph" w:styleId="Lijstopsomteken5">
    <w:name w:val="List Bullet 5"/>
    <w:basedOn w:val="Standaard"/>
    <w:rsid w:val="0069571B"/>
    <w:pPr>
      <w:numPr>
        <w:ilvl w:val="4"/>
        <w:numId w:val="19"/>
      </w:numPr>
    </w:pPr>
    <w:rPr>
      <w:szCs w:val="20"/>
    </w:rPr>
  </w:style>
  <w:style w:type="paragraph" w:styleId="Lijstnummering">
    <w:name w:val="List Number"/>
    <w:basedOn w:val="Standaard"/>
    <w:rsid w:val="0069571B"/>
    <w:pPr>
      <w:numPr>
        <w:numId w:val="24"/>
      </w:numPr>
    </w:pPr>
    <w:rPr>
      <w:szCs w:val="20"/>
    </w:rPr>
  </w:style>
  <w:style w:type="paragraph" w:styleId="Lijstnummering2">
    <w:name w:val="List Number 2"/>
    <w:basedOn w:val="Standaard"/>
    <w:rsid w:val="0069571B"/>
    <w:pPr>
      <w:numPr>
        <w:ilvl w:val="1"/>
        <w:numId w:val="24"/>
      </w:numPr>
    </w:pPr>
    <w:rPr>
      <w:szCs w:val="20"/>
    </w:rPr>
  </w:style>
  <w:style w:type="paragraph" w:styleId="Lijstnummering3">
    <w:name w:val="List Number 3"/>
    <w:basedOn w:val="Standaard"/>
    <w:rsid w:val="0069571B"/>
    <w:pPr>
      <w:numPr>
        <w:ilvl w:val="2"/>
        <w:numId w:val="24"/>
      </w:numPr>
    </w:pPr>
    <w:rPr>
      <w:szCs w:val="20"/>
    </w:rPr>
  </w:style>
  <w:style w:type="paragraph" w:styleId="Lijstnummering4">
    <w:name w:val="List Number 4"/>
    <w:basedOn w:val="Standaard"/>
    <w:rsid w:val="0069571B"/>
    <w:pPr>
      <w:numPr>
        <w:ilvl w:val="3"/>
        <w:numId w:val="24"/>
      </w:numPr>
    </w:pPr>
    <w:rPr>
      <w:szCs w:val="20"/>
    </w:rPr>
  </w:style>
  <w:style w:type="paragraph" w:styleId="Lijstnummering5">
    <w:name w:val="List Number 5"/>
    <w:basedOn w:val="Standaard"/>
    <w:rsid w:val="0069571B"/>
    <w:pPr>
      <w:numPr>
        <w:ilvl w:val="4"/>
        <w:numId w:val="24"/>
      </w:numPr>
    </w:pPr>
    <w:rPr>
      <w:szCs w:val="20"/>
    </w:rPr>
  </w:style>
  <w:style w:type="paragraph" w:styleId="Ondertitel">
    <w:name w:val="Subtitle"/>
    <w:basedOn w:val="Standaard"/>
    <w:next w:val="Standaard"/>
    <w:qFormat/>
    <w:rsid w:val="004D5481"/>
    <w:pPr>
      <w:spacing w:line="320" w:lineRule="atLeast"/>
      <w:outlineLvl w:val="1"/>
    </w:pPr>
    <w:rPr>
      <w:sz w:val="24"/>
    </w:rPr>
  </w:style>
  <w:style w:type="paragraph" w:styleId="Titel">
    <w:name w:val="Title"/>
    <w:basedOn w:val="Standaard"/>
    <w:qFormat/>
    <w:rsid w:val="004D5481"/>
    <w:pPr>
      <w:spacing w:line="320" w:lineRule="atLeast"/>
      <w:outlineLvl w:val="0"/>
    </w:pPr>
    <w:rPr>
      <w:rFonts w:cs="Arial"/>
      <w:b/>
      <w:bCs/>
      <w:kern w:val="28"/>
      <w:sz w:val="24"/>
      <w:szCs w:val="32"/>
    </w:rPr>
  </w:style>
  <w:style w:type="paragraph" w:styleId="Ballontekst">
    <w:name w:val="Balloon Text"/>
    <w:basedOn w:val="Standaard"/>
    <w:link w:val="BallontekstChar"/>
    <w:rsid w:val="00B34E2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34E24"/>
    <w:rPr>
      <w:rFonts w:ascii="Tahoma" w:hAnsi="Tahoma" w:cs="Tahoma"/>
      <w:sz w:val="16"/>
      <w:szCs w:val="16"/>
    </w:rPr>
  </w:style>
  <w:style w:type="paragraph" w:styleId="Revisie">
    <w:name w:val="Revision"/>
    <w:hidden/>
    <w:uiPriority w:val="99"/>
    <w:semiHidden/>
    <w:rsid w:val="00A4744C"/>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981776">
      <w:bodyDiv w:val="1"/>
      <w:marLeft w:val="0"/>
      <w:marRight w:val="0"/>
      <w:marTop w:val="0"/>
      <w:marBottom w:val="0"/>
      <w:divBdr>
        <w:top w:val="none" w:sz="0" w:space="0" w:color="auto"/>
        <w:left w:val="none" w:sz="0" w:space="0" w:color="auto"/>
        <w:bottom w:val="none" w:sz="0" w:space="0" w:color="auto"/>
        <w:right w:val="none" w:sz="0" w:space="0" w:color="auto"/>
      </w:divBdr>
    </w:div>
    <w:div w:id="18008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NVWA\Werkgroepsjablonen\NVWA\NVWA%20Rijksbrief.dotm" TargetMode="External"/></Relationships>
</file>

<file path=word/theme/theme1.xml><?xml version="1.0" encoding="utf-8"?>
<a:theme xmlns:a="http://schemas.openxmlformats.org/drawingml/2006/main" name="Kantoorthema">
  <a:themeElements>
    <a:clrScheme name="Aangepast 13">
      <a:dk1>
        <a:sysClr val="windowText" lastClr="000000"/>
      </a:dk1>
      <a:lt1>
        <a:sysClr val="window" lastClr="FFFFFF"/>
      </a:lt1>
      <a:dk2>
        <a:srgbClr val="1F497D"/>
      </a:dk2>
      <a:lt2>
        <a:srgbClr val="EEECE1"/>
      </a:lt2>
      <a:accent1>
        <a:srgbClr val="01689B"/>
      </a:accent1>
      <a:accent2>
        <a:srgbClr val="42145F"/>
      </a:accent2>
      <a:accent3>
        <a:srgbClr val="CA005D"/>
      </a:accent3>
      <a:accent4>
        <a:srgbClr val="275937"/>
      </a:accent4>
      <a:accent5>
        <a:srgbClr val="E17000"/>
      </a:accent5>
      <a:accent6>
        <a:srgbClr val="39870C"/>
      </a:accent6>
      <a:hlink>
        <a:srgbClr val="01689B"/>
      </a:hlink>
      <a:folHlink>
        <a:srgbClr val="42145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341</ap:Words>
  <ap:Characters>1876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2010-06-01T08:57:00.0000000Z</lastPrinted>
  <dcterms:created xsi:type="dcterms:W3CDTF">2025-02-19T16:22:00.0000000Z</dcterms:created>
  <dcterms:modified xsi:type="dcterms:W3CDTF">2025-02-19T16:22:00.0000000Z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240713 22:36</vt:lpwstr>
  </property>
</Properties>
</file>