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7254" w:rsidR="00692C2D" w:rsidP="007F6292" w:rsidRDefault="00692C2D" w14:paraId="21378192" w14:textId="3D644C39">
      <w:pPr>
        <w:rPr>
          <w:szCs w:val="18"/>
        </w:rPr>
      </w:pPr>
      <w:r w:rsidRPr="00AE7254">
        <w:rPr>
          <w:szCs w:val="18"/>
        </w:rPr>
        <w:t>Geachte Voorzitter,</w:t>
      </w:r>
    </w:p>
    <w:p w:rsidRPr="00AE7254" w:rsidR="00692C2D" w:rsidP="007F6292" w:rsidRDefault="00692C2D" w14:paraId="6972799B" w14:textId="77777777">
      <w:pPr>
        <w:rPr>
          <w:szCs w:val="18"/>
        </w:rPr>
      </w:pPr>
    </w:p>
    <w:p w:rsidRPr="003207F7" w:rsidR="007F7E4B" w:rsidP="007F6292" w:rsidRDefault="00692C2D" w14:paraId="45546088" w14:textId="564CB2BD">
      <w:r w:rsidRPr="00AE7254">
        <w:rPr>
          <w:szCs w:val="18"/>
        </w:rPr>
        <w:t xml:space="preserve">Hierbij stuur ik u de antwoorden op de schriftelijke vragen die zijn gesteld door </w:t>
      </w:r>
      <w:r w:rsidRPr="003207F7" w:rsidR="007F7E4B">
        <w:t>het lid Holman (</w:t>
      </w:r>
      <w:r w:rsidRPr="00AE7254">
        <w:rPr>
          <w:szCs w:val="18"/>
        </w:rPr>
        <w:t>NSC)</w:t>
      </w:r>
      <w:r w:rsidRPr="003207F7" w:rsidR="007F7E4B">
        <w:t xml:space="preserve"> over de aanpak, en het gebruik van de term, piekbelasters</w:t>
      </w:r>
      <w:r w:rsidRPr="00AE7254">
        <w:rPr>
          <w:szCs w:val="18"/>
        </w:rPr>
        <w:t xml:space="preserve"> </w:t>
      </w:r>
      <w:r w:rsidR="007F6292">
        <w:rPr>
          <w:szCs w:val="18"/>
        </w:rPr>
        <w:t xml:space="preserve"> ingediend op </w:t>
      </w:r>
      <w:r w:rsidRPr="00AE7254">
        <w:rPr>
          <w:szCs w:val="18"/>
        </w:rPr>
        <w:t xml:space="preserve">7 </w:t>
      </w:r>
      <w:r w:rsidR="007F6292">
        <w:rPr>
          <w:szCs w:val="18"/>
        </w:rPr>
        <w:t>februari</w:t>
      </w:r>
      <w:r w:rsidRPr="00AE7254">
        <w:rPr>
          <w:szCs w:val="18"/>
        </w:rPr>
        <w:t xml:space="preserve"> 202</w:t>
      </w:r>
      <w:r w:rsidR="007F6292">
        <w:rPr>
          <w:szCs w:val="18"/>
        </w:rPr>
        <w:t>5</w:t>
      </w:r>
      <w:r w:rsidRPr="00AE7254">
        <w:rPr>
          <w:szCs w:val="18"/>
        </w:rPr>
        <w:t xml:space="preserve"> onder nummer </w:t>
      </w:r>
      <w:bookmarkStart w:name="_Hlk190256008" w:id="0"/>
      <w:r w:rsidRPr="003207F7" w:rsidR="007F7E4B">
        <w:t>2025Z02305</w:t>
      </w:r>
      <w:bookmarkEnd w:id="0"/>
      <w:r w:rsidRPr="003207F7" w:rsidR="007F7E4B">
        <w:t>.</w:t>
      </w:r>
    </w:p>
    <w:p w:rsidR="00692C2D" w:rsidP="007F6292" w:rsidRDefault="00692C2D" w14:paraId="3E88362E" w14:textId="77777777"/>
    <w:p w:rsidR="00030053" w:rsidP="007F6292" w:rsidRDefault="00030053" w14:paraId="42B560EA" w14:textId="77777777"/>
    <w:p w:rsidRPr="00AE7254" w:rsidR="00030053" w:rsidP="007F6292" w:rsidRDefault="00030053" w14:paraId="68ED74B7" w14:textId="77777777"/>
    <w:p w:rsidR="00030053" w:rsidP="007F6292" w:rsidRDefault="00030053" w14:paraId="0D7A972A" w14:textId="77777777"/>
    <w:p w:rsidR="00030053" w:rsidP="007F6292" w:rsidRDefault="00030053" w14:paraId="5C80F0B2" w14:textId="77777777"/>
    <w:p w:rsidRPr="00AE7254" w:rsidR="00692C2D" w:rsidP="007F6292" w:rsidRDefault="007F6292" w14:paraId="503E96D2" w14:textId="118C71BC">
      <w:r>
        <w:t>Hoogachtend,</w:t>
      </w:r>
    </w:p>
    <w:p w:rsidRPr="00AE7254" w:rsidR="00692C2D" w:rsidP="007F6292" w:rsidRDefault="00692C2D" w14:paraId="0C2CCAD0" w14:textId="77777777"/>
    <w:p w:rsidR="00692C2D" w:rsidP="007F6292" w:rsidRDefault="00692C2D" w14:paraId="2D6D3CD8" w14:textId="77777777"/>
    <w:p w:rsidRPr="00AE7254" w:rsidR="00E410C2" w:rsidP="007F6292" w:rsidRDefault="00E410C2" w14:paraId="52C3F58C" w14:textId="77777777"/>
    <w:p w:rsidRPr="00AE7254" w:rsidR="00692C2D" w:rsidP="007F6292" w:rsidRDefault="00692C2D" w14:paraId="42AFD5D9" w14:textId="77777777">
      <w:pPr>
        <w:rPr>
          <w:szCs w:val="18"/>
        </w:rPr>
      </w:pPr>
      <w:r w:rsidRPr="00AE7254">
        <w:rPr>
          <w:rFonts w:cs="Arial"/>
          <w:color w:val="000000"/>
          <w:szCs w:val="18"/>
        </w:rPr>
        <w:t>Femke Marije Wiersma</w:t>
      </w:r>
    </w:p>
    <w:p w:rsidRPr="00AE7254" w:rsidR="00616100" w:rsidP="007F6292" w:rsidRDefault="00692C2D" w14:paraId="6EABC570" w14:textId="77777777">
      <w:r w:rsidRPr="00AE7254">
        <w:t>Minister van Landbouw, Visserij, Voedselzekerheid en Natuur</w:t>
      </w:r>
    </w:p>
    <w:p w:rsidRPr="00AE7254" w:rsidR="00616100" w:rsidP="0090230A" w:rsidRDefault="00616100" w14:paraId="4EC25133" w14:textId="77777777">
      <w:r w:rsidRPr="00AE7254">
        <w:br w:type="page"/>
      </w:r>
    </w:p>
    <w:p w:rsidRPr="003207F7" w:rsidR="007F7E4B" w:rsidP="007F6292" w:rsidRDefault="00616100" w14:paraId="6021D1C8" w14:textId="0FB1E094">
      <w:pPr>
        <w:rPr>
          <w:b/>
        </w:rPr>
      </w:pPr>
      <w:r w:rsidRPr="00AE7254">
        <w:rPr>
          <w:b/>
          <w:bCs/>
          <w:szCs w:val="18"/>
        </w:rPr>
        <w:lastRenderedPageBreak/>
        <w:t>2025Z02305</w:t>
      </w:r>
    </w:p>
    <w:p w:rsidR="007F6292" w:rsidP="007F6292" w:rsidRDefault="007F6292" w14:paraId="3F29C59A" w14:textId="77777777"/>
    <w:p w:rsidRPr="00AE7254" w:rsidR="00AE7254" w:rsidP="007F6292" w:rsidRDefault="007F7E4B" w14:paraId="36015972" w14:textId="387D6F76">
      <w:pPr>
        <w:rPr>
          <w:szCs w:val="18"/>
        </w:rPr>
      </w:pPr>
      <w:r w:rsidRPr="003207F7">
        <w:t>1</w:t>
      </w:r>
      <w:r w:rsidRPr="00AE7254" w:rsidR="00616100">
        <w:rPr>
          <w:szCs w:val="18"/>
        </w:rPr>
        <w:t xml:space="preserve"> </w:t>
      </w:r>
    </w:p>
    <w:p w:rsidRPr="003207F7" w:rsidR="007F7E4B" w:rsidP="007F6292" w:rsidRDefault="007F7E4B" w14:paraId="3D3E2640" w14:textId="1E30E527">
      <w:r w:rsidRPr="003207F7">
        <w:t>Hoeveel bedrijven hebben het stempel ‘piekbelaster’ gekregen in de Landelijke beëindigingsregeling veehouderijlocaties met piekbelasting (</w:t>
      </w:r>
      <w:proofErr w:type="spellStart"/>
      <w:r w:rsidRPr="003207F7">
        <w:t>Lbv</w:t>
      </w:r>
      <w:proofErr w:type="spellEnd"/>
      <w:r w:rsidRPr="003207F7">
        <w:t>-plus)-aanpak?</w:t>
      </w:r>
    </w:p>
    <w:p w:rsidRPr="00AE7254" w:rsidR="00616100" w:rsidP="007F6292" w:rsidRDefault="00616100" w14:paraId="3015273D" w14:textId="77777777">
      <w:pPr>
        <w:rPr>
          <w:szCs w:val="18"/>
        </w:rPr>
      </w:pPr>
    </w:p>
    <w:p w:rsidRPr="003207F7" w:rsidR="00B44402" w:rsidP="007F6292" w:rsidRDefault="00AE7254" w14:paraId="2786E0ED" w14:textId="368F234E">
      <w:r w:rsidRPr="00AE7254">
        <w:rPr>
          <w:szCs w:val="18"/>
        </w:rPr>
        <w:t xml:space="preserve">Antwoord </w:t>
      </w:r>
    </w:p>
    <w:p w:rsidRPr="00F81FA4" w:rsidR="00B44402" w:rsidP="007F6292" w:rsidRDefault="00C05D00" w14:paraId="4EC0D8AE" w14:textId="6AF1A750">
      <w:r w:rsidRPr="003207F7">
        <w:t xml:space="preserve">Laat ik </w:t>
      </w:r>
      <w:r w:rsidRPr="003207F7" w:rsidR="00166A58">
        <w:t>vooropstellen</w:t>
      </w:r>
      <w:r w:rsidRPr="003207F7">
        <w:t xml:space="preserve"> dat het kabinet </w:t>
      </w:r>
      <w:r w:rsidRPr="003207F7" w:rsidR="004F37D6">
        <w:t xml:space="preserve">het stempel </w:t>
      </w:r>
      <w:r w:rsidRPr="003207F7" w:rsidR="00166A58">
        <w:t xml:space="preserve">‘piekbelaster’ niet hanteert. </w:t>
      </w:r>
      <w:r w:rsidRPr="003207F7" w:rsidR="00644C82">
        <w:t xml:space="preserve">Er </w:t>
      </w:r>
      <w:r w:rsidRPr="003207F7" w:rsidR="00166A58">
        <w:t xml:space="preserve">bestaat geen </w:t>
      </w:r>
      <w:r w:rsidRPr="003207F7" w:rsidR="00644C82">
        <w:t>lijst</w:t>
      </w:r>
      <w:r w:rsidRPr="003207F7" w:rsidR="00166A58">
        <w:t xml:space="preserve"> met bedrijven </w:t>
      </w:r>
      <w:r w:rsidRPr="00972C7F" w:rsidR="005C2648">
        <w:rPr>
          <w:szCs w:val="18"/>
        </w:rPr>
        <w:t>die</w:t>
      </w:r>
      <w:r w:rsidR="005C2648">
        <w:rPr>
          <w:i/>
          <w:iCs/>
          <w:szCs w:val="18"/>
        </w:rPr>
        <w:t xml:space="preserve"> </w:t>
      </w:r>
      <w:r w:rsidRPr="003207F7" w:rsidR="00166A58">
        <w:t>het stempel ‘</w:t>
      </w:r>
      <w:r w:rsidRPr="00AE7254" w:rsidR="00616100">
        <w:rPr>
          <w:szCs w:val="18"/>
        </w:rPr>
        <w:t>piekb</w:t>
      </w:r>
      <w:r w:rsidR="00134C00">
        <w:rPr>
          <w:szCs w:val="18"/>
        </w:rPr>
        <w:t>ela</w:t>
      </w:r>
      <w:r w:rsidRPr="00AE7254" w:rsidR="00616100">
        <w:rPr>
          <w:szCs w:val="18"/>
        </w:rPr>
        <w:t>ster’ hebben</w:t>
      </w:r>
      <w:r w:rsidR="00DA3F49">
        <w:rPr>
          <w:szCs w:val="18"/>
        </w:rPr>
        <w:t>.</w:t>
      </w:r>
      <w:r w:rsidRPr="003207F7" w:rsidR="00166A58">
        <w:t xml:space="preserve"> </w:t>
      </w:r>
      <w:r w:rsidRPr="00972C7F" w:rsidR="00631FC8">
        <w:rPr>
          <w:szCs w:val="18"/>
        </w:rPr>
        <w:t>O</w:t>
      </w:r>
      <w:r w:rsidRPr="00972C7F" w:rsidR="00166A58">
        <w:rPr>
          <w:szCs w:val="18"/>
        </w:rPr>
        <w:t>ndernemers</w:t>
      </w:r>
      <w:r w:rsidRPr="00972C7F" w:rsidR="00631FC8">
        <w:rPr>
          <w:szCs w:val="18"/>
        </w:rPr>
        <w:t xml:space="preserve"> die vold</w:t>
      </w:r>
      <w:r w:rsidRPr="00972C7F" w:rsidR="005C2648">
        <w:rPr>
          <w:szCs w:val="18"/>
        </w:rPr>
        <w:t>eden</w:t>
      </w:r>
      <w:r w:rsidRPr="00972C7F" w:rsidR="00631FC8">
        <w:rPr>
          <w:szCs w:val="18"/>
        </w:rPr>
        <w:t xml:space="preserve"> aan een bepaalde mate van stikstofneerslag, konden wanneer zij dat wilden </w:t>
      </w:r>
      <w:r w:rsidRPr="00F81FA4" w:rsidR="00166A58">
        <w:t>in aanmerking komen voor de regelingen binnen het zogenaamde ‘trappetje Remkes’ (</w:t>
      </w:r>
      <w:r w:rsidRPr="00972C7F" w:rsidR="00631FC8">
        <w:rPr>
          <w:szCs w:val="18"/>
        </w:rPr>
        <w:t xml:space="preserve">op het gebied van </w:t>
      </w:r>
      <w:r w:rsidRPr="00F81FA4" w:rsidR="00166A58">
        <w:t xml:space="preserve">innoveren, extensiveren, omschakelen, verplaatsen </w:t>
      </w:r>
      <w:r w:rsidRPr="00972C7F" w:rsidR="00631FC8">
        <w:rPr>
          <w:szCs w:val="18"/>
        </w:rPr>
        <w:t>of</w:t>
      </w:r>
      <w:r w:rsidRPr="00F81FA4" w:rsidR="00166A58">
        <w:t xml:space="preserve"> beëindigen</w:t>
      </w:r>
      <w:r w:rsidRPr="00F81FA4" w:rsidR="00616100">
        <w:rPr>
          <w:szCs w:val="18"/>
        </w:rPr>
        <w:t>)</w:t>
      </w:r>
      <w:r w:rsidRPr="00972C7F" w:rsidR="00631FC8">
        <w:rPr>
          <w:szCs w:val="18"/>
        </w:rPr>
        <w:t>.</w:t>
      </w:r>
      <w:r w:rsidRPr="00972C7F" w:rsidR="005C2648">
        <w:rPr>
          <w:szCs w:val="18"/>
        </w:rPr>
        <w:t xml:space="preserve"> Het ging daarbij in aanvang om</w:t>
      </w:r>
      <w:r w:rsidRPr="00972C7F" w:rsidR="003207F7">
        <w:rPr>
          <w:szCs w:val="18"/>
        </w:rPr>
        <w:t xml:space="preserve"> </w:t>
      </w:r>
      <w:r w:rsidRPr="00F81FA4" w:rsidR="00616100">
        <w:rPr>
          <w:szCs w:val="18"/>
        </w:rPr>
        <w:t>circa</w:t>
      </w:r>
      <w:r w:rsidRPr="00972C7F" w:rsidR="003207F7">
        <w:rPr>
          <w:szCs w:val="18"/>
        </w:rPr>
        <w:t xml:space="preserve"> </w:t>
      </w:r>
      <w:r w:rsidRPr="00F81FA4" w:rsidR="00B44402">
        <w:t xml:space="preserve">3000 bedrijven </w:t>
      </w:r>
      <w:r w:rsidRPr="00F81FA4" w:rsidR="00123B22">
        <w:t>uit landbouw en industrie</w:t>
      </w:r>
      <w:r w:rsidRPr="00972C7F" w:rsidR="005C2648">
        <w:rPr>
          <w:szCs w:val="18"/>
        </w:rPr>
        <w:t>.</w:t>
      </w:r>
      <w:r w:rsidRPr="00F81FA4" w:rsidR="001946E7">
        <w:t xml:space="preserve"> </w:t>
      </w:r>
      <w:r w:rsidRPr="00F81FA4" w:rsidR="00123B22">
        <w:t>Vanwege de onzekerheid rond de werking van emissiearme staltechnieken heeft mijn ambtsvoorganger</w:t>
      </w:r>
      <w:r w:rsidRPr="00F81FA4" w:rsidR="001946E7">
        <w:t xml:space="preserve"> in oktober 2023</w:t>
      </w:r>
      <w:r w:rsidRPr="00F81FA4" w:rsidR="00123B22">
        <w:t xml:space="preserve"> een uitzondering gemaakt voor een tweetal huisvestingssystemen.</w:t>
      </w:r>
      <w:r w:rsidRPr="00F81FA4" w:rsidR="001946E7">
        <w:rPr>
          <w:rStyle w:val="Voetnootmarkering"/>
        </w:rPr>
        <w:footnoteReference w:id="2"/>
      </w:r>
      <w:r w:rsidRPr="00F81FA4" w:rsidR="00123B22">
        <w:t xml:space="preserve"> Als gevolg daarvan </w:t>
      </w:r>
      <w:r w:rsidRPr="00972C7F" w:rsidR="005C2648">
        <w:rPr>
          <w:szCs w:val="18"/>
        </w:rPr>
        <w:t>konden nog</w:t>
      </w:r>
      <w:r w:rsidRPr="00F81FA4" w:rsidR="00123B22">
        <w:t xml:space="preserve"> met circa 300 </w:t>
      </w:r>
      <w:r w:rsidRPr="00972C7F" w:rsidR="005C2648">
        <w:rPr>
          <w:szCs w:val="18"/>
        </w:rPr>
        <w:t xml:space="preserve">extra </w:t>
      </w:r>
      <w:r w:rsidRPr="00F81FA4" w:rsidR="001946E7">
        <w:t xml:space="preserve">(agrarische) </w:t>
      </w:r>
      <w:r w:rsidRPr="00F81FA4" w:rsidR="00123B22">
        <w:t>bedrijven</w:t>
      </w:r>
      <w:r w:rsidRPr="00972C7F" w:rsidR="005C2648">
        <w:rPr>
          <w:szCs w:val="18"/>
        </w:rPr>
        <w:t xml:space="preserve"> als zij dat wilden, gebruik maken van de regelingen.</w:t>
      </w:r>
      <w:r w:rsidRPr="00F81FA4" w:rsidR="00123B22">
        <w:t xml:space="preserve"> </w:t>
      </w:r>
    </w:p>
    <w:p w:rsidRPr="003207F7" w:rsidR="00B44402" w:rsidP="007F6292" w:rsidRDefault="00B44402" w14:paraId="728C4636" w14:textId="77777777"/>
    <w:p w:rsidR="00D6047A" w:rsidP="007F6292" w:rsidRDefault="007F7E4B" w14:paraId="67809C6C" w14:textId="77777777">
      <w:pPr>
        <w:rPr>
          <w:szCs w:val="18"/>
        </w:rPr>
      </w:pPr>
      <w:r w:rsidRPr="003207F7">
        <w:t>2</w:t>
      </w:r>
    </w:p>
    <w:p w:rsidRPr="003207F7" w:rsidR="007F7E4B" w:rsidP="007F6292" w:rsidRDefault="007F7E4B" w14:paraId="19D9DB64" w14:textId="4966DED7">
      <w:r w:rsidRPr="003207F7">
        <w:t>Hoe staat het met de uitvoering van de motie van het lid Holman c.s. (Kamerstuk 30252, nr. 134) over na afloop van de aanpak piekbelasting ook het stempel "piekbelaster" wegnemen?</w:t>
      </w:r>
    </w:p>
    <w:p w:rsidRPr="003207F7" w:rsidR="00540F89" w:rsidP="007F6292" w:rsidRDefault="00540F89" w14:paraId="4F9E4136" w14:textId="542DBF22">
      <w:pPr>
        <w:rPr>
          <w:color w:val="FF0000"/>
        </w:rPr>
      </w:pPr>
    </w:p>
    <w:p w:rsidRPr="00134C00" w:rsidR="00134C00" w:rsidP="007F6292" w:rsidRDefault="00134C00" w14:paraId="5FED2201" w14:textId="77777777">
      <w:pPr>
        <w:rPr>
          <w:szCs w:val="18"/>
        </w:rPr>
      </w:pPr>
      <w:r>
        <w:rPr>
          <w:szCs w:val="18"/>
        </w:rPr>
        <w:t>Antwoord</w:t>
      </w:r>
    </w:p>
    <w:p w:rsidRPr="003207F7" w:rsidR="00B44402" w:rsidP="007F6292" w:rsidRDefault="00B44402" w14:paraId="7AA52CA9" w14:textId="610A070E">
      <w:r w:rsidRPr="003207F7">
        <w:t xml:space="preserve">Tijdens het commissiedebat Stikstof, Natuur en NPLG van 4 december 2024 heb ik </w:t>
      </w:r>
      <w:r w:rsidRPr="003207F7" w:rsidR="001946E7">
        <w:t xml:space="preserve">reeds </w:t>
      </w:r>
      <w:r w:rsidRPr="003207F7">
        <w:t xml:space="preserve">aangegeven dat </w:t>
      </w:r>
      <w:r w:rsidRPr="003207F7" w:rsidR="001946E7">
        <w:t xml:space="preserve">ik </w:t>
      </w:r>
      <w:r w:rsidR="005673B0">
        <w:t>af wil van</w:t>
      </w:r>
      <w:r w:rsidRPr="003207F7" w:rsidR="001946E7">
        <w:t xml:space="preserve"> de term</w:t>
      </w:r>
      <w:r w:rsidRPr="003207F7">
        <w:t xml:space="preserve"> ‘piekbelaster’</w:t>
      </w:r>
      <w:r w:rsidR="005673B0">
        <w:t xml:space="preserve">, </w:t>
      </w:r>
      <w:r w:rsidRPr="003207F7">
        <w:t xml:space="preserve">conform </w:t>
      </w:r>
      <w:r w:rsidRPr="003207F7" w:rsidR="001946E7">
        <w:t>genoem</w:t>
      </w:r>
      <w:r w:rsidRPr="003207F7">
        <w:t>de motie Holman.</w:t>
      </w:r>
      <w:r w:rsidR="003207F7">
        <w:t xml:space="preserve"> </w:t>
      </w:r>
      <w:r w:rsidRPr="00972C7F" w:rsidR="005C2648">
        <w:rPr>
          <w:szCs w:val="18"/>
        </w:rPr>
        <w:t xml:space="preserve">Concreet betekent dit dat de term niet meer wordt gehanteerd binnen LVVN en ook niet vanuit LVVN </w:t>
      </w:r>
      <w:r w:rsidRPr="00972C7F" w:rsidR="00D95315">
        <w:rPr>
          <w:szCs w:val="18"/>
        </w:rPr>
        <w:t xml:space="preserve">in communicatie </w:t>
      </w:r>
      <w:r w:rsidRPr="00972C7F" w:rsidR="005C2648">
        <w:rPr>
          <w:szCs w:val="18"/>
        </w:rPr>
        <w:t>naar het veld.</w:t>
      </w:r>
      <w:r w:rsidRPr="00F81FA4" w:rsidR="005C2648">
        <w:t xml:space="preserve"> </w:t>
      </w:r>
      <w:r w:rsidRPr="00F81FA4" w:rsidR="00166A58">
        <w:t>Wat ik wel heb aangegeven in het commissiedebat is dat de uitvoering van de regelingen onder de aanpak piekbelasting de komende periode nog doorloopt.</w:t>
      </w:r>
      <w:r w:rsidRPr="00F81FA4" w:rsidR="00B8705A">
        <w:t xml:space="preserve"> </w:t>
      </w:r>
    </w:p>
    <w:p w:rsidRPr="003207F7" w:rsidR="00796944" w:rsidP="007F6292" w:rsidRDefault="00796944" w14:paraId="74FD7B58" w14:textId="77777777"/>
    <w:p w:rsidR="00134C00" w:rsidP="007F6292" w:rsidRDefault="007F7E4B" w14:paraId="273E5BB4" w14:textId="77777777">
      <w:pPr>
        <w:rPr>
          <w:szCs w:val="18"/>
        </w:rPr>
      </w:pPr>
      <w:r w:rsidRPr="003207F7">
        <w:t>3</w:t>
      </w:r>
    </w:p>
    <w:p w:rsidRPr="003207F7" w:rsidR="007F7E4B" w:rsidP="007F6292" w:rsidRDefault="007F7E4B" w14:paraId="55C24B17" w14:textId="5F64C03C">
      <w:r w:rsidRPr="003207F7">
        <w:t>Hoeveel piekbelasters kan deze stempel nu worden ontnomen?</w:t>
      </w:r>
    </w:p>
    <w:p w:rsidR="00134C00" w:rsidP="007F6292" w:rsidRDefault="00134C00" w14:paraId="1CAE0985" w14:textId="77777777">
      <w:pPr>
        <w:rPr>
          <w:szCs w:val="18"/>
        </w:rPr>
      </w:pPr>
    </w:p>
    <w:p w:rsidRPr="003207F7" w:rsidR="009D6C2F" w:rsidP="007F6292" w:rsidRDefault="00134C00" w14:paraId="7584B5C4" w14:textId="5BAFE2AB">
      <w:r>
        <w:rPr>
          <w:szCs w:val="18"/>
        </w:rPr>
        <w:t>Antwoord</w:t>
      </w:r>
    </w:p>
    <w:p w:rsidRPr="00972C7F" w:rsidR="00796944" w:rsidP="007F6292" w:rsidRDefault="00DB1C9E" w14:paraId="176F30A2" w14:textId="5A7F1D68">
      <w:pPr>
        <w:rPr>
          <w:szCs w:val="18"/>
        </w:rPr>
      </w:pPr>
      <w:r>
        <w:rPr>
          <w:szCs w:val="18"/>
        </w:rPr>
        <w:t>Er wordt enkel gesproken over de aanpak piekbelasting wanneer noodzakelijk voor de communicatie.</w:t>
      </w:r>
      <w:r w:rsidRPr="00972C7F" w:rsidR="00D95315">
        <w:rPr>
          <w:szCs w:val="18"/>
        </w:rPr>
        <w:t xml:space="preserve"> Buiten deze noodzakelijk</w:t>
      </w:r>
      <w:r w:rsidRPr="00972C7F" w:rsidR="00F81FA4">
        <w:rPr>
          <w:szCs w:val="18"/>
        </w:rPr>
        <w:t>e</w:t>
      </w:r>
      <w:r w:rsidRPr="00972C7F" w:rsidR="00D95315">
        <w:rPr>
          <w:szCs w:val="18"/>
        </w:rPr>
        <w:t xml:space="preserve"> communicatie voor deelnemers aan de regelingen is de term daarmee niet langer in gebruik</w:t>
      </w:r>
      <w:r w:rsidRPr="00F81FA4" w:rsidR="00D95315">
        <w:t>.</w:t>
      </w:r>
      <w:r w:rsidRPr="00F81FA4" w:rsidR="003207F7">
        <w:rPr>
          <w:szCs w:val="18"/>
        </w:rPr>
        <w:t xml:space="preserve"> </w:t>
      </w:r>
    </w:p>
    <w:p w:rsidRPr="003207F7" w:rsidR="005673B0" w:rsidP="007F6292" w:rsidRDefault="005673B0" w14:paraId="750C3270" w14:textId="77777777"/>
    <w:p w:rsidR="00134C00" w:rsidP="007F6292" w:rsidRDefault="007F7E4B" w14:paraId="27A8E147" w14:textId="77777777">
      <w:pPr>
        <w:rPr>
          <w:szCs w:val="18"/>
        </w:rPr>
      </w:pPr>
      <w:r w:rsidRPr="003207F7">
        <w:t>4</w:t>
      </w:r>
    </w:p>
    <w:p w:rsidRPr="003207F7" w:rsidR="007F7E4B" w:rsidP="007F6292" w:rsidRDefault="007F7E4B" w14:paraId="4CB6C6E0" w14:textId="33ABCC31">
      <w:r w:rsidRPr="003207F7">
        <w:t>Deelt u de constatering dat bedrijfsemissie met een depositie verder dan 1000 meter van een natuurgebied niet of nauwelijks toe te berekenen is aan het boerenbedrijf? Zo ja, waarom wordt er nog met 25 kilometer gerekend? Zo nee, welke argumenten heeft u hiervoor?</w:t>
      </w:r>
    </w:p>
    <w:p w:rsidRPr="003207F7" w:rsidR="007F7E4B" w:rsidP="007F6292" w:rsidRDefault="007F7E4B" w14:paraId="085BEEEA" w14:textId="77777777">
      <w:pPr>
        <w:rPr>
          <w:color w:val="FF0000"/>
        </w:rPr>
      </w:pPr>
    </w:p>
    <w:p w:rsidR="007F6292" w:rsidRDefault="007F6292" w14:paraId="2020234F" w14:textId="77777777">
      <w:pPr>
        <w:spacing w:after="160" w:line="259" w:lineRule="auto"/>
        <w:rPr>
          <w:szCs w:val="18"/>
        </w:rPr>
      </w:pPr>
      <w:r>
        <w:rPr>
          <w:szCs w:val="18"/>
        </w:rPr>
        <w:br w:type="page"/>
      </w:r>
    </w:p>
    <w:p w:rsidRPr="00134C00" w:rsidR="00134C00" w:rsidP="007F6292" w:rsidRDefault="00134C00" w14:paraId="1B1D2223" w14:textId="471C34BD">
      <w:pPr>
        <w:rPr>
          <w:szCs w:val="18"/>
        </w:rPr>
      </w:pPr>
      <w:r>
        <w:rPr>
          <w:szCs w:val="18"/>
        </w:rPr>
        <w:lastRenderedPageBreak/>
        <w:t>Antwoord</w:t>
      </w:r>
    </w:p>
    <w:p w:rsidRPr="003F4E81" w:rsidR="003F4E81" w:rsidP="003F4E81" w:rsidRDefault="003F4E81" w14:paraId="5296F579" w14:textId="27A291EA">
      <w:r w:rsidRPr="003F4E81">
        <w:t>Ik herken en erken dat de huidige manier van vergunningverlening  beperkingen heeft. Dat is ook de reden dat dit kabinet wil overstappen van depositie- naar emissiebeleid. Tegelijkertijd zijn er op dit moment geen alternatieven. In de toestemmingverlening wordt een depositiebijdrage tot maximaal 25 kilometer afstand toegerekend aan een bedrijf, omdat het toepassingsbereik van de gebruikte modellen hiertoe is begrensd.</w:t>
      </w:r>
    </w:p>
    <w:p w:rsidRPr="003F4E81" w:rsidR="003F4E81" w:rsidP="003F4E81" w:rsidRDefault="003F4E81" w14:paraId="04540BC9" w14:textId="77777777">
      <w:r w:rsidRPr="003F4E81">
        <w:t>Vorig jaar is door de afdeling bestuursrechtspraak van de Raad van State in de ViA15-uitspraak geconcludeerd dat deze rekenafstand correct is onderbouwd en gehanteerd moet worden.</w:t>
      </w:r>
    </w:p>
    <w:p w:rsidRPr="003207F7" w:rsidR="003F4E81" w:rsidP="007F6292" w:rsidRDefault="003F4E81" w14:paraId="71510460" w14:textId="77777777"/>
    <w:p w:rsidR="00742A85" w:rsidP="007F6292" w:rsidRDefault="007F7E4B" w14:paraId="16C2CED2" w14:textId="2F71553B">
      <w:r w:rsidRPr="003207F7">
        <w:t xml:space="preserve">5 </w:t>
      </w:r>
    </w:p>
    <w:p w:rsidRPr="003207F7" w:rsidR="007F7E4B" w:rsidP="007F6292" w:rsidRDefault="007F7E4B" w14:paraId="47D63E5F" w14:textId="042EE98F">
      <w:r w:rsidRPr="003207F7">
        <w:t>Hoeveel bedrijven liggen er binnen 500 meter van Natura 2000-gebieden? Hoeveel daarvan liggen bij prioritaire gebieden?</w:t>
      </w:r>
    </w:p>
    <w:p w:rsidRPr="003207F7" w:rsidR="007F7E4B" w:rsidP="007F6292" w:rsidRDefault="007F7E4B" w14:paraId="122807B9" w14:textId="77777777">
      <w:pPr>
        <w:rPr>
          <w:color w:val="FF0000"/>
        </w:rPr>
      </w:pPr>
    </w:p>
    <w:p w:rsidRPr="005624C2" w:rsidR="005624C2" w:rsidP="007F6292" w:rsidRDefault="005624C2" w14:paraId="47B35315" w14:textId="77777777">
      <w:pPr>
        <w:rPr>
          <w:szCs w:val="18"/>
        </w:rPr>
      </w:pPr>
      <w:r>
        <w:rPr>
          <w:szCs w:val="18"/>
        </w:rPr>
        <w:t>Antwoord</w:t>
      </w:r>
    </w:p>
    <w:p w:rsidRPr="003207F7" w:rsidR="00A00870" w:rsidP="007F6292" w:rsidRDefault="00A00870" w14:paraId="671583BF" w14:textId="03935074">
      <w:r w:rsidRPr="003207F7">
        <w:t xml:space="preserve">Het ministerie beschikt niet over de dataset met agrarische bedrijven en de bijbehorende activiteit- en locatiegegevens. Dat is ook de reden dat er nooit met een lijst van </w:t>
      </w:r>
      <w:r w:rsidR="00B40D51">
        <w:t xml:space="preserve">ondernemers die vallen onder de aanpak piekbelasting </w:t>
      </w:r>
      <w:r w:rsidRPr="003207F7">
        <w:t>is gewerkt, zie ook het antwoord op vraag 1. Daarnaast kan dergelijke informatie een grote maatschappelijke impact hebben. Om die redenen kan ik deze vragen nu niet beantwoorden.</w:t>
      </w:r>
    </w:p>
    <w:p w:rsidRPr="003207F7" w:rsidR="00796944" w:rsidP="007F6292" w:rsidRDefault="00796944" w14:paraId="182F2A65" w14:textId="77777777"/>
    <w:p w:rsidR="005624C2" w:rsidP="007F6292" w:rsidRDefault="007F7E4B" w14:paraId="45873993" w14:textId="77777777">
      <w:pPr>
        <w:rPr>
          <w:szCs w:val="18"/>
        </w:rPr>
      </w:pPr>
      <w:r w:rsidRPr="003207F7">
        <w:t>6</w:t>
      </w:r>
    </w:p>
    <w:p w:rsidRPr="003207F7" w:rsidR="007F7E4B" w:rsidP="007F6292" w:rsidRDefault="007F7E4B" w14:paraId="4F4BADB1" w14:textId="60C5368F">
      <w:r w:rsidRPr="003207F7">
        <w:t>Hoeveel bedrijven liggen er binnen 1000 meter van Natura 2000-gebieden? Hoeveel daarvan liggen bij prioritaire gebieden?</w:t>
      </w:r>
    </w:p>
    <w:p w:rsidRPr="003207F7" w:rsidR="00540F89" w:rsidP="007F6292" w:rsidRDefault="00540F89" w14:paraId="1FB21E1B" w14:textId="563AA0A8">
      <w:pPr>
        <w:rPr>
          <w:color w:val="FF0000"/>
        </w:rPr>
      </w:pPr>
    </w:p>
    <w:p w:rsidRPr="005624C2" w:rsidR="005624C2" w:rsidP="007F6292" w:rsidRDefault="005624C2" w14:paraId="1803D337" w14:textId="77777777">
      <w:pPr>
        <w:rPr>
          <w:szCs w:val="18"/>
        </w:rPr>
      </w:pPr>
      <w:r w:rsidRPr="005624C2">
        <w:rPr>
          <w:szCs w:val="18"/>
        </w:rPr>
        <w:t>Antwoord</w:t>
      </w:r>
    </w:p>
    <w:p w:rsidRPr="003207F7" w:rsidR="00A00870" w:rsidP="007F6292" w:rsidRDefault="00A00870" w14:paraId="7B5D0FE9" w14:textId="4C9CF2BB">
      <w:r w:rsidRPr="003207F7">
        <w:t>Zie vraag 5.</w:t>
      </w:r>
    </w:p>
    <w:p w:rsidRPr="003207F7" w:rsidR="00796944" w:rsidP="007F6292" w:rsidRDefault="00796944" w14:paraId="1E08D8D9" w14:textId="77777777"/>
    <w:p w:rsidR="005624C2" w:rsidP="007F6292" w:rsidRDefault="007F7E4B" w14:paraId="65CA9FA6" w14:textId="77777777">
      <w:pPr>
        <w:rPr>
          <w:szCs w:val="18"/>
        </w:rPr>
      </w:pPr>
      <w:r w:rsidRPr="003207F7">
        <w:t>7</w:t>
      </w:r>
    </w:p>
    <w:p w:rsidRPr="003207F7" w:rsidR="007F7E4B" w:rsidP="007F6292" w:rsidRDefault="007F7E4B" w14:paraId="25534AD3" w14:textId="08CB0616">
      <w:r w:rsidRPr="003207F7">
        <w:t>Ziet u nog aanleiding om specifiek beleid te voeren voor bedrijven tussen 1 tot 25 kilometer?</w:t>
      </w:r>
    </w:p>
    <w:p w:rsidR="00616100" w:rsidP="007F6292" w:rsidRDefault="00616100" w14:paraId="3727573E" w14:textId="77777777">
      <w:pPr>
        <w:rPr>
          <w:szCs w:val="18"/>
        </w:rPr>
      </w:pPr>
    </w:p>
    <w:p w:rsidRPr="003207F7" w:rsidR="00A00870" w:rsidP="007F6292" w:rsidRDefault="005624C2" w14:paraId="248860E0" w14:textId="7B4AB159">
      <w:r>
        <w:rPr>
          <w:szCs w:val="18"/>
        </w:rPr>
        <w:t>Antwoord</w:t>
      </w:r>
    </w:p>
    <w:p w:rsidR="00A00870" w:rsidP="007F6292" w:rsidRDefault="00A00870" w14:paraId="39B49057" w14:textId="49D5A784">
      <w:r w:rsidRPr="003207F7">
        <w:t xml:space="preserve">Het kabinet wil de stikstofaanpak baseren op bedrijfsspecifieke emissiedoelen. Hoewel een deel van deze aanpak gebiedsgericht zal zijn, wil ik nu nog geen specifieke uitspraken doen over dit afstandscriterium. </w:t>
      </w:r>
    </w:p>
    <w:p w:rsidRPr="003207F7" w:rsidR="007F7E4B" w:rsidP="003207F7" w:rsidRDefault="007F7E4B" w14:paraId="7F2BD8A7" w14:textId="77777777"/>
    <w:p w:rsidR="005624C2" w:rsidP="007F6292" w:rsidRDefault="007F7E4B" w14:paraId="7B829CA3" w14:textId="77777777">
      <w:pPr>
        <w:rPr>
          <w:szCs w:val="18"/>
        </w:rPr>
      </w:pPr>
      <w:r w:rsidRPr="003207F7">
        <w:t>8</w:t>
      </w:r>
    </w:p>
    <w:p w:rsidRPr="003207F7" w:rsidR="007F7E4B" w:rsidP="007F6292" w:rsidRDefault="007F7E4B" w14:paraId="508CB26D" w14:textId="6FB53050">
      <w:r w:rsidRPr="003207F7">
        <w:t>Zijn er nog argumenten op grond waarvan provincies speciaal aandacht besteden en/of middelen beschikbaar stellen aan bedrijven verder dan 1000 meter van een Natura 2000-gebied op grond van depositieargumentatie?</w:t>
      </w:r>
    </w:p>
    <w:p w:rsidR="00616100" w:rsidP="007F6292" w:rsidRDefault="00616100" w14:paraId="510EEA72" w14:textId="77777777">
      <w:pPr>
        <w:rPr>
          <w:color w:val="FF0000"/>
          <w:szCs w:val="18"/>
        </w:rPr>
      </w:pPr>
    </w:p>
    <w:p w:rsidRPr="003207F7" w:rsidR="007F7E4B" w:rsidP="007F6292" w:rsidRDefault="005624C2" w14:paraId="7D793ABD" w14:textId="4444EC62">
      <w:r w:rsidRPr="005624C2">
        <w:rPr>
          <w:szCs w:val="18"/>
        </w:rPr>
        <w:lastRenderedPageBreak/>
        <w:t>Antwoord</w:t>
      </w:r>
    </w:p>
    <w:p w:rsidRPr="003207F7" w:rsidR="00A00870" w:rsidP="007F6292" w:rsidRDefault="00A00870" w14:paraId="4FF82BDD" w14:textId="77777777">
      <w:r w:rsidRPr="003207F7">
        <w:t xml:space="preserve">Zoals ook aangegeven in het antwoord op vraag 4, kunnen bedrijven nog een depositiebijdrage hebben op meer dan 1000 meter afstand. Zowel bij algemene beleidsvorming als bij toestemmingverlening is het van belang om ook de effecten op grotere afstand in beeld te brengen. </w:t>
      </w:r>
    </w:p>
    <w:p w:rsidRPr="003207F7" w:rsidR="00A00870" w:rsidP="007F6292" w:rsidRDefault="00A00870" w14:paraId="7EB7A176" w14:textId="77777777"/>
    <w:p w:rsidR="005624C2" w:rsidP="007F6292" w:rsidRDefault="007F7E4B" w14:paraId="232D44B2" w14:textId="77777777">
      <w:pPr>
        <w:rPr>
          <w:szCs w:val="18"/>
        </w:rPr>
      </w:pPr>
      <w:r w:rsidRPr="003207F7">
        <w:t>9</w:t>
      </w:r>
    </w:p>
    <w:p w:rsidRPr="003207F7" w:rsidR="007F7E4B" w:rsidP="007F6292" w:rsidRDefault="007F7E4B" w14:paraId="383CB0B6" w14:textId="150B615B">
      <w:r w:rsidRPr="003207F7">
        <w:t>Wat is de consequentie van het aanwijzen van prioritaire Natura 2000-gebieden door de rechter in de Greenpeace rechtszaak voor boeren in de nabijheid van die Natura 2000-gebieden?</w:t>
      </w:r>
    </w:p>
    <w:p w:rsidR="005624C2" w:rsidP="007F6292" w:rsidRDefault="005624C2" w14:paraId="16335CB1" w14:textId="77777777">
      <w:pPr>
        <w:rPr>
          <w:szCs w:val="18"/>
        </w:rPr>
      </w:pPr>
    </w:p>
    <w:p w:rsidRPr="00AE7254" w:rsidR="005624C2" w:rsidP="007F6292" w:rsidRDefault="005624C2" w14:paraId="4B77BCC7" w14:textId="77777777">
      <w:pPr>
        <w:rPr>
          <w:szCs w:val="18"/>
        </w:rPr>
      </w:pPr>
      <w:r>
        <w:rPr>
          <w:szCs w:val="18"/>
        </w:rPr>
        <w:t>Antwoord</w:t>
      </w:r>
    </w:p>
    <w:p w:rsidRPr="003207F7" w:rsidR="00E02B20" w:rsidP="007F6292" w:rsidRDefault="00E02B20" w14:paraId="07AF18A6" w14:textId="68FC4059">
      <w:r w:rsidRPr="003207F7">
        <w:t>In de Greenpeace rechtszaak heeft de rechtbank geoordeeld dat er prioriteit moet worden gegeven in het stikstofbeleid aan Natura 2000-gebieden op de zogeheten urgente lijst –</w:t>
      </w:r>
      <w:r w:rsidR="007F6292">
        <w:t xml:space="preserve"> </w:t>
      </w:r>
      <w:r w:rsidRPr="003207F7">
        <w:t>dat is een lijst met habitattypen en leefgebieden waarvoor snelle stikstofreductie noodzakelijk wordt geacht om verdere verslechtering te voorkomen. Het bevel van de rechtbank is een bevel aan de Staat en heeft daarmee geen directe gevolgen voor boeren in de nabijheid van die gebieden. Evenwel begrijp ik dat boeren mede als gevolg van deze uitspraak in onzekerheid verkeren. Dat is iets dat mij nauw aan het hart ligt</w:t>
      </w:r>
      <w:r w:rsidRPr="003207F7" w:rsidR="00E30BF4">
        <w:t>.</w:t>
      </w:r>
      <w:r w:rsidRPr="003207F7">
        <w:t xml:space="preserve"> </w:t>
      </w:r>
      <w:r w:rsidR="00E30BF4">
        <w:rPr>
          <w:i/>
          <w:iCs/>
          <w:szCs w:val="18"/>
        </w:rPr>
        <w:t>Dit</w:t>
      </w:r>
      <w:r w:rsidRPr="003207F7">
        <w:t xml:space="preserve"> wordt</w:t>
      </w:r>
      <w:r w:rsidRPr="003207F7" w:rsidR="00E30BF4">
        <w:t xml:space="preserve"> ook</w:t>
      </w:r>
      <w:r w:rsidRPr="003207F7">
        <w:t xml:space="preserve"> meegenomen in de verdere aanpak die momenteel wordt uitgewerkt in de </w:t>
      </w:r>
      <w:r w:rsidR="00993B79">
        <w:t>M</w:t>
      </w:r>
      <w:r w:rsidRPr="003207F7">
        <w:t xml:space="preserve">inisteriële </w:t>
      </w:r>
      <w:r w:rsidR="00993B79">
        <w:t>C</w:t>
      </w:r>
      <w:r w:rsidRPr="003207F7">
        <w:t>ommissie</w:t>
      </w:r>
      <w:r w:rsidRPr="00AE7254" w:rsidR="00616100">
        <w:rPr>
          <w:szCs w:val="18"/>
        </w:rPr>
        <w:t xml:space="preserve"> </w:t>
      </w:r>
      <w:r w:rsidR="00993B79">
        <w:rPr>
          <w:szCs w:val="18"/>
        </w:rPr>
        <w:t>E</w:t>
      </w:r>
      <w:r w:rsidRPr="00AE7254" w:rsidR="00616100">
        <w:rPr>
          <w:szCs w:val="18"/>
        </w:rPr>
        <w:t xml:space="preserve">conomie en </w:t>
      </w:r>
      <w:r w:rsidR="00993B79">
        <w:rPr>
          <w:szCs w:val="18"/>
        </w:rPr>
        <w:t>N</w:t>
      </w:r>
      <w:r w:rsidRPr="00AE7254" w:rsidR="00616100">
        <w:rPr>
          <w:szCs w:val="18"/>
        </w:rPr>
        <w:t>atuurherstelnatuurherstel</w:t>
      </w:r>
      <w:r w:rsidR="007F6292">
        <w:rPr>
          <w:szCs w:val="18"/>
        </w:rPr>
        <w:t>.</w:t>
      </w:r>
    </w:p>
    <w:p w:rsidRPr="003207F7" w:rsidR="00E02B20" w:rsidP="007F6292" w:rsidRDefault="00E02B20" w14:paraId="63514602" w14:textId="77777777"/>
    <w:p w:rsidR="005624C2" w:rsidP="007F6292" w:rsidRDefault="007F7E4B" w14:paraId="34901EBD" w14:textId="77777777">
      <w:pPr>
        <w:rPr>
          <w:szCs w:val="18"/>
        </w:rPr>
      </w:pPr>
      <w:r w:rsidRPr="003207F7">
        <w:t>10</w:t>
      </w:r>
    </w:p>
    <w:p w:rsidRPr="003207F7" w:rsidR="007F7E4B" w:rsidP="007F6292" w:rsidRDefault="007F7E4B" w14:paraId="30403AD8" w14:textId="5F69ADD6">
      <w:r w:rsidRPr="003207F7">
        <w:t xml:space="preserve">Vindt u het een wenselijke ontwikkeling dat de provincie Gelderland heeft aangegeven in te zetten op drastisch minder stikstof rond de Veluwe en daarvoor ook de vergunningen tegen het licht te houden? </w:t>
      </w:r>
      <w:r w:rsidRPr="00AE7254" w:rsidR="00616100">
        <w:rPr>
          <w:szCs w:val="18"/>
        </w:rPr>
        <w:t>1)</w:t>
      </w:r>
      <w:r w:rsidRPr="005624C2" w:rsidR="005624C2">
        <w:rPr>
          <w:szCs w:val="18"/>
        </w:rPr>
        <w:t xml:space="preserve"> </w:t>
      </w:r>
      <w:r w:rsidRPr="00AE7254" w:rsidR="005624C2">
        <w:rPr>
          <w:szCs w:val="18"/>
        </w:rPr>
        <w:t>NOS, 31 januari 2025, 'Gelderland wil zones met drastisch minder stikstof rond Veluwe' (Gelderland wil zones met drastisch minder stikstof rond Veluwe</w:t>
      </w:r>
      <w:r w:rsidRPr="003207F7">
        <w:t>)</w:t>
      </w:r>
    </w:p>
    <w:p w:rsidR="00616100" w:rsidP="007F6292" w:rsidRDefault="00616100" w14:paraId="0F79581A" w14:textId="77777777">
      <w:pPr>
        <w:rPr>
          <w:szCs w:val="18"/>
        </w:rPr>
      </w:pPr>
    </w:p>
    <w:p w:rsidRPr="003207F7" w:rsidR="00E02B20" w:rsidP="007F6292" w:rsidRDefault="005624C2" w14:paraId="1D163D9C" w14:textId="3D358F20">
      <w:r>
        <w:rPr>
          <w:szCs w:val="18"/>
        </w:rPr>
        <w:t>Antwoord</w:t>
      </w:r>
    </w:p>
    <w:p w:rsidR="00E02B20" w:rsidP="007F6292" w:rsidRDefault="00E02B20" w14:paraId="6E4719BB" w14:textId="38E39C39">
      <w:r w:rsidRPr="003207F7">
        <w:t xml:space="preserve">Ik vind het belangrijk dat we ondernemingen zekerheid en toekomstperspectief kunnen blijven bieden en weet dat provincies dat belang evengoed onderschrijven. Een belangrijke sleutel daarvoor is een voldoende stevig pakket </w:t>
      </w:r>
      <w:r w:rsidR="002351AF">
        <w:t>waarbij alle vier sporen waaraan de Ministeriële Commissie werkt in evenredigheid worden meegenomen</w:t>
      </w:r>
      <w:r w:rsidRPr="003207F7">
        <w:t xml:space="preserve">. Hier werkt het kabinet al aan en dit wordt ook meegenomen in de werkzaamheden van de </w:t>
      </w:r>
      <w:r w:rsidR="002351AF">
        <w:t>M</w:t>
      </w:r>
      <w:r w:rsidRPr="003207F7">
        <w:t xml:space="preserve">inisteriële </w:t>
      </w:r>
      <w:r w:rsidR="002351AF">
        <w:t>C</w:t>
      </w:r>
      <w:r w:rsidRPr="003207F7">
        <w:t xml:space="preserve">ommissie. De bevoegdheid om specifieke vergunningen opnieuw tegen het licht te houden is in dit kader verder een afweging die toekomt aan bevoegd gezagen. </w:t>
      </w:r>
    </w:p>
    <w:p w:rsidRPr="003207F7" w:rsidR="006D3D7A" w:rsidP="007F6292" w:rsidRDefault="002351AF" w14:paraId="63C5EAE8" w14:textId="4260EF8A">
      <w:r>
        <w:t>We zullen de provincies goed betrekken bij de vier sporen.</w:t>
      </w:r>
    </w:p>
    <w:p w:rsidRPr="003207F7" w:rsidR="00540F89" w:rsidP="007F6292" w:rsidRDefault="00540F89" w14:paraId="1B4A9D08" w14:textId="260022E3">
      <w:pPr>
        <w:rPr>
          <w:color w:val="FF0000"/>
        </w:rPr>
      </w:pPr>
    </w:p>
    <w:p w:rsidR="005624C2" w:rsidP="007F6292" w:rsidRDefault="007F7E4B" w14:paraId="4AC08282" w14:textId="77777777">
      <w:pPr>
        <w:rPr>
          <w:szCs w:val="18"/>
        </w:rPr>
      </w:pPr>
      <w:r w:rsidRPr="003207F7">
        <w:t>11</w:t>
      </w:r>
    </w:p>
    <w:p w:rsidRPr="003207F7" w:rsidR="007F7E4B" w:rsidP="007F6292" w:rsidRDefault="007F7E4B" w14:paraId="43607285" w14:textId="743EDB48">
      <w:r w:rsidRPr="003207F7">
        <w:t>Wat betekent het voor de rechtsgelijkheid van (boeren)bedrijven rondom prioritaire gebieden als provincies hun eigen plannen maken en zones bepalen?</w:t>
      </w:r>
    </w:p>
    <w:p w:rsidR="00616100" w:rsidP="007F6292" w:rsidRDefault="00616100" w14:paraId="14CDEB59" w14:textId="77777777">
      <w:pPr>
        <w:rPr>
          <w:color w:val="FF0000"/>
          <w:szCs w:val="18"/>
        </w:rPr>
      </w:pPr>
    </w:p>
    <w:p w:rsidRPr="003207F7" w:rsidR="00E02B20" w:rsidP="007F6292" w:rsidRDefault="005624C2" w14:paraId="61E5A0D3" w14:textId="3ACA6284">
      <w:r w:rsidRPr="005624C2">
        <w:rPr>
          <w:szCs w:val="18"/>
        </w:rPr>
        <w:t>Antwoord</w:t>
      </w:r>
    </w:p>
    <w:p w:rsidRPr="003207F7" w:rsidR="00E02B20" w:rsidP="007F6292" w:rsidRDefault="00E02B20" w14:paraId="1B3F3775" w14:textId="2486E8EB">
      <w:r w:rsidRPr="003207F7">
        <w:t xml:space="preserve">Een provincie of ander bevoegd gezag heeft de bevoegdheid om zelf beleid of regelgeving te ontwikkelen voor specifieke gebieden. Daarbij moet wel altijd rekening worden gehouden met de taken en bevoegdheden van medeoverheden. Dat provincies binnen hun eigen taken en bevoegdheden eigen plannen maken, is </w:t>
      </w:r>
      <w:r w:rsidRPr="003207F7">
        <w:lastRenderedPageBreak/>
        <w:t xml:space="preserve">op zichzelf niet in strijd met de rechtsgelijkheid van ondernemers. Goede afstemming tussen wat we als Rijk doen en wat de medeoverheden zelf aan plannen ontwikkelen is daarbij essentieel en heeft </w:t>
      </w:r>
      <w:r w:rsidR="002351AF">
        <w:t>daarbij</w:t>
      </w:r>
      <w:r w:rsidRPr="003207F7">
        <w:t xml:space="preserve"> mijn aandacht.</w:t>
      </w:r>
    </w:p>
    <w:p w:rsidR="007F7E4B" w:rsidP="007F6292" w:rsidRDefault="007F7E4B" w14:paraId="30610816" w14:textId="77777777"/>
    <w:p w:rsidR="00030053" w:rsidP="007F6292" w:rsidRDefault="00030053" w14:paraId="754E9AD3" w14:textId="77777777"/>
    <w:p w:rsidRPr="003207F7" w:rsidR="00030053" w:rsidP="007F6292" w:rsidRDefault="00030053" w14:paraId="43886FC6" w14:textId="77777777"/>
    <w:p w:rsidR="005624C2" w:rsidP="007F6292" w:rsidRDefault="007F7E4B" w14:paraId="013229BD" w14:textId="77777777">
      <w:pPr>
        <w:rPr>
          <w:szCs w:val="18"/>
        </w:rPr>
      </w:pPr>
      <w:r w:rsidRPr="003207F7">
        <w:t>12</w:t>
      </w:r>
    </w:p>
    <w:p w:rsidRPr="003207F7" w:rsidR="007F7E4B" w:rsidP="007F6292" w:rsidRDefault="007F7E4B" w14:paraId="7B27AA5E" w14:textId="2A6F529E">
      <w:r w:rsidRPr="003207F7">
        <w:t>Kunt u deze vragen één voor één en voorafgaand aan het stikstofdebat over de uitspraak van de Greenpeace rechtszaak beantwoorden?</w:t>
      </w:r>
    </w:p>
    <w:p w:rsidR="00616100" w:rsidP="007F6292" w:rsidRDefault="00616100" w14:paraId="1F95AE9D" w14:textId="77777777">
      <w:pPr>
        <w:rPr>
          <w:color w:val="FF0000"/>
          <w:szCs w:val="18"/>
        </w:rPr>
      </w:pPr>
    </w:p>
    <w:p w:rsidRPr="003207F7" w:rsidR="00540F89" w:rsidP="007F6292" w:rsidRDefault="005624C2" w14:paraId="6416955D" w14:textId="4C58893D">
      <w:r w:rsidRPr="005624C2">
        <w:rPr>
          <w:szCs w:val="18"/>
        </w:rPr>
        <w:t>Antwoord</w:t>
      </w:r>
    </w:p>
    <w:p w:rsidRPr="003207F7" w:rsidR="00EA3FB8" w:rsidP="007F6292" w:rsidRDefault="001946E7" w14:paraId="776B6441" w14:textId="59EB69C0">
      <w:r w:rsidRPr="003207F7">
        <w:t>Ja.</w:t>
      </w:r>
    </w:p>
    <w:p w:rsidRPr="003207F7" w:rsidR="00230152" w:rsidP="007F6292" w:rsidRDefault="00230152" w14:paraId="66DD0801" w14:textId="77777777"/>
    <w:p w:rsidRPr="00AE7254" w:rsidR="00616100" w:rsidP="007F6292" w:rsidRDefault="00616100" w14:paraId="7B95B895" w14:textId="77777777">
      <w:pPr>
        <w:rPr>
          <w:b/>
          <w:bCs/>
        </w:rPr>
      </w:pPr>
    </w:p>
    <w:p w:rsidRPr="00AE7254" w:rsidR="00340ECA" w:rsidP="007F6292" w:rsidRDefault="00340ECA" w14:paraId="39D71AA6" w14:textId="77777777">
      <w:pPr>
        <w:rPr>
          <w:szCs w:val="18"/>
        </w:rPr>
      </w:pPr>
    </w:p>
    <w:p w:rsidRPr="00AE7254" w:rsidR="00F90A14" w:rsidP="007F6292" w:rsidRDefault="00742A85" w14:paraId="0C262926" w14:textId="77777777">
      <w:r w:rsidRPr="00AE7254">
        <w:br/>
      </w:r>
    </w:p>
    <w:p w:rsidRPr="00AE7254" w:rsidR="006247BE" w:rsidP="00030053" w:rsidRDefault="006247BE" w14:paraId="2F055E4A" w14:textId="77777777"/>
    <w:p w:rsidRPr="00AE7254" w:rsidR="00584BAC" w:rsidP="007F6292" w:rsidRDefault="00584BAC" w14:paraId="7BFEFB4B" w14:textId="77777777"/>
    <w:p w:rsidRPr="00AE7254" w:rsidR="001536B3" w:rsidP="007F6292" w:rsidRDefault="001536B3" w14:paraId="7FFB7835" w14:textId="77777777"/>
    <w:p w:rsidRPr="00AE7254" w:rsidR="001536B3" w:rsidP="007F6292" w:rsidRDefault="001536B3" w14:paraId="6D3F9525" w14:textId="77777777"/>
    <w:p w:rsidRPr="00AE7254" w:rsidR="001536B3" w:rsidP="007F6292" w:rsidRDefault="001536B3" w14:paraId="3B498B14" w14:textId="77777777"/>
    <w:p w:rsidRPr="00AE7254" w:rsidR="001536B3" w:rsidP="007F6292" w:rsidRDefault="001536B3" w14:paraId="0F6941A1" w14:textId="77777777"/>
    <w:p w:rsidRPr="00AE7254" w:rsidR="001536B3" w:rsidP="007F6292" w:rsidRDefault="001536B3" w14:paraId="54077C47" w14:textId="77777777"/>
    <w:p w:rsidRPr="00AE7254" w:rsidR="001536B3" w:rsidP="007F6292" w:rsidRDefault="001536B3" w14:paraId="3E3791E0" w14:textId="77777777"/>
    <w:p w:rsidRPr="00AE7254" w:rsidR="001536B3" w:rsidP="007F6292" w:rsidRDefault="001536B3" w14:paraId="74E40F4B" w14:textId="77777777"/>
    <w:p w:rsidRPr="00AE7254" w:rsidR="001536B3" w:rsidP="007F6292" w:rsidRDefault="001536B3" w14:paraId="6C2BB70A" w14:textId="77777777"/>
    <w:p w:rsidRPr="00AE7254" w:rsidR="001536B3" w:rsidP="007F6292" w:rsidRDefault="001536B3" w14:paraId="6419F224" w14:textId="77777777"/>
    <w:p w:rsidRPr="00AE7254" w:rsidR="00584BAC" w:rsidP="007F6292" w:rsidRDefault="00584BAC" w14:paraId="526B447D" w14:textId="77777777"/>
    <w:p w:rsidRPr="00AE7254" w:rsidR="00144B73" w:rsidP="007F6292" w:rsidRDefault="00144B73" w14:paraId="782F6173" w14:textId="77777777"/>
    <w:p w:rsidRPr="003207F7" w:rsidR="00FC3CB6" w:rsidP="007F6292" w:rsidRDefault="00FC3CB6" w14:paraId="15BE98E8" w14:textId="3A70DFCD"/>
    <w:sectPr w:rsidRPr="003207F7" w:rsidR="00FC3CB6" w:rsidSect="003207F7">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3E14" w14:textId="77777777" w:rsidR="00552BE5" w:rsidRDefault="00552BE5">
      <w:r>
        <w:separator/>
      </w:r>
    </w:p>
    <w:p w14:paraId="47536FE3" w14:textId="77777777" w:rsidR="00552BE5" w:rsidRDefault="00552BE5" w:rsidP="003207F7"/>
  </w:endnote>
  <w:endnote w:type="continuationSeparator" w:id="0">
    <w:p w14:paraId="5D45AF73" w14:textId="77777777" w:rsidR="00552BE5" w:rsidRDefault="00552BE5">
      <w:r>
        <w:continuationSeparator/>
      </w:r>
    </w:p>
    <w:p w14:paraId="5568C670" w14:textId="77777777" w:rsidR="00552BE5" w:rsidRDefault="00552BE5" w:rsidP="003207F7"/>
  </w:endnote>
  <w:endnote w:type="continuationNotice" w:id="1">
    <w:p w14:paraId="7ED83769" w14:textId="77777777" w:rsidR="00552BE5" w:rsidRDefault="00552BE5" w:rsidP="003207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BD3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C796D" w14:paraId="7EEB78BC" w14:textId="77777777" w:rsidTr="00CA6A25">
      <w:trPr>
        <w:trHeight w:hRule="exact" w:val="240"/>
      </w:trPr>
      <w:tc>
        <w:tcPr>
          <w:tcW w:w="7601" w:type="dxa"/>
          <w:shd w:val="clear" w:color="auto" w:fill="auto"/>
        </w:tcPr>
        <w:p w14:paraId="60B69337" w14:textId="77777777" w:rsidR="00527BD4" w:rsidRDefault="00527BD4" w:rsidP="003F1F6B">
          <w:pPr>
            <w:pStyle w:val="Huisstijl-Rubricering"/>
          </w:pPr>
        </w:p>
      </w:tc>
      <w:tc>
        <w:tcPr>
          <w:tcW w:w="2156" w:type="dxa"/>
        </w:tcPr>
        <w:p w14:paraId="573A9ED0" w14:textId="24528E6A" w:rsidR="00527BD4" w:rsidRPr="00645414" w:rsidRDefault="00742A8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30053">
            <w:t>5</w:t>
          </w:r>
          <w:r w:rsidR="00144B73">
            <w:fldChar w:fldCharType="end"/>
          </w:r>
        </w:p>
      </w:tc>
    </w:tr>
  </w:tbl>
  <w:p w14:paraId="1DDDE87F" w14:textId="2FA9D307" w:rsidR="007F7E4B" w:rsidRPr="003207F7" w:rsidRDefault="007F7E4B" w:rsidP="003207F7">
    <w:pPr>
      <w:pStyle w:val="Voettekst"/>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C796D" w14:paraId="65FB7F26" w14:textId="77777777" w:rsidTr="00CA6A25">
      <w:trPr>
        <w:trHeight w:hRule="exact" w:val="240"/>
      </w:trPr>
      <w:tc>
        <w:tcPr>
          <w:tcW w:w="7601" w:type="dxa"/>
          <w:shd w:val="clear" w:color="auto" w:fill="auto"/>
        </w:tcPr>
        <w:p w14:paraId="0BA31448" w14:textId="77777777" w:rsidR="00527BD4" w:rsidRDefault="00527BD4" w:rsidP="008C356D">
          <w:pPr>
            <w:pStyle w:val="Huisstijl-Rubricering"/>
          </w:pPr>
        </w:p>
      </w:tc>
      <w:tc>
        <w:tcPr>
          <w:tcW w:w="2170" w:type="dxa"/>
        </w:tcPr>
        <w:p w14:paraId="0A4DCE99" w14:textId="6DD39328" w:rsidR="00527BD4" w:rsidRPr="00ED539E" w:rsidRDefault="00742A8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Fonts w:eastAsiaTheme="majorEastAsia"/>
            </w:rPr>
            <w:t xml:space="preserve"> </w:t>
          </w:r>
          <w:r>
            <w:t>van</w:t>
          </w:r>
          <w:r w:rsidRPr="00ED539E">
            <w:t xml:space="preserve"> </w:t>
          </w:r>
          <w:r w:rsidR="00144B73">
            <w:fldChar w:fldCharType="begin"/>
          </w:r>
          <w:r>
            <w:instrText xml:space="preserve"> SECTIONPAGES   \* MERGEFORMAT </w:instrText>
          </w:r>
          <w:r w:rsidR="00144B73">
            <w:fldChar w:fldCharType="separate"/>
          </w:r>
          <w:r w:rsidR="00030053">
            <w:t>5</w:t>
          </w:r>
          <w:r w:rsidR="00144B73">
            <w:fldChar w:fldCharType="end"/>
          </w:r>
        </w:p>
      </w:tc>
    </w:tr>
  </w:tbl>
  <w:p w14:paraId="7C49BE27" w14:textId="77777777" w:rsidR="00527BD4" w:rsidRPr="00BC3B53" w:rsidRDefault="00527BD4" w:rsidP="008C356D">
    <w:pPr>
      <w:pStyle w:val="Voettekst"/>
      <w:spacing w:line="240" w:lineRule="auto"/>
      <w:rPr>
        <w:sz w:val="2"/>
        <w:szCs w:val="2"/>
      </w:rPr>
    </w:pPr>
  </w:p>
  <w:p w14:paraId="2AC2724E" w14:textId="78DDFEF3" w:rsidR="007F7E4B" w:rsidRPr="003207F7" w:rsidRDefault="007F7E4B" w:rsidP="003207F7">
    <w:pPr>
      <w:pStyle w:val="Voetteks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6DA2" w14:textId="77777777" w:rsidR="00552BE5" w:rsidRDefault="00552BE5">
      <w:r>
        <w:separator/>
      </w:r>
    </w:p>
    <w:p w14:paraId="24E8BB7E" w14:textId="77777777" w:rsidR="00552BE5" w:rsidRDefault="00552BE5" w:rsidP="003207F7"/>
  </w:footnote>
  <w:footnote w:type="continuationSeparator" w:id="0">
    <w:p w14:paraId="784EF338" w14:textId="77777777" w:rsidR="00552BE5" w:rsidRDefault="00552BE5">
      <w:r>
        <w:continuationSeparator/>
      </w:r>
    </w:p>
    <w:p w14:paraId="07D5A8ED" w14:textId="77777777" w:rsidR="00552BE5" w:rsidRDefault="00552BE5" w:rsidP="003207F7"/>
  </w:footnote>
  <w:footnote w:type="continuationNotice" w:id="1">
    <w:p w14:paraId="62121F9F" w14:textId="77777777" w:rsidR="00552BE5" w:rsidRDefault="00552BE5" w:rsidP="003207F7">
      <w:pPr>
        <w:spacing w:line="240" w:lineRule="auto"/>
      </w:pPr>
    </w:p>
  </w:footnote>
  <w:footnote w:id="2">
    <w:p w14:paraId="11064986" w14:textId="19A46AFA" w:rsidR="001946E7" w:rsidRDefault="001946E7">
      <w:pPr>
        <w:pStyle w:val="Voetnoottekst"/>
      </w:pPr>
      <w:r>
        <w:rPr>
          <w:rStyle w:val="Voetnootmarkering"/>
        </w:rPr>
        <w:footnoteRef/>
      </w:r>
      <w:r>
        <w:t xml:space="preserve"> Kamerstuk 35 334,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C796D" w14:paraId="31F78B8D" w14:textId="77777777" w:rsidTr="00A50CF6">
      <w:tc>
        <w:tcPr>
          <w:tcW w:w="2156" w:type="dxa"/>
          <w:shd w:val="clear" w:color="auto" w:fill="auto"/>
        </w:tcPr>
        <w:p w14:paraId="413BE61C" w14:textId="77777777" w:rsidR="00527BD4" w:rsidRPr="005819CE" w:rsidRDefault="00742A85" w:rsidP="00A50CF6">
          <w:pPr>
            <w:pStyle w:val="Huisstijl-Adres"/>
            <w:rPr>
              <w:b/>
            </w:rPr>
          </w:pPr>
          <w:r>
            <w:rPr>
              <w:b/>
            </w:rPr>
            <w:t>Directoraat Generaal Landelijk Gebied en Stikstof</w:t>
          </w:r>
          <w:r w:rsidRPr="005819CE">
            <w:rPr>
              <w:b/>
            </w:rPr>
            <w:br/>
          </w:r>
        </w:p>
      </w:tc>
    </w:tr>
    <w:tr w:rsidR="00FC796D" w14:paraId="3217DB55" w14:textId="77777777" w:rsidTr="00A50CF6">
      <w:trPr>
        <w:trHeight w:hRule="exact" w:val="200"/>
      </w:trPr>
      <w:tc>
        <w:tcPr>
          <w:tcW w:w="2156" w:type="dxa"/>
          <w:shd w:val="clear" w:color="auto" w:fill="auto"/>
        </w:tcPr>
        <w:p w14:paraId="00B16FBA" w14:textId="77777777" w:rsidR="00527BD4" w:rsidRPr="005819CE" w:rsidRDefault="00527BD4" w:rsidP="00A50CF6"/>
      </w:tc>
    </w:tr>
    <w:tr w:rsidR="00FC796D" w14:paraId="525A88F3" w14:textId="77777777" w:rsidTr="00502512">
      <w:trPr>
        <w:trHeight w:hRule="exact" w:val="774"/>
      </w:trPr>
      <w:tc>
        <w:tcPr>
          <w:tcW w:w="2156" w:type="dxa"/>
          <w:shd w:val="clear" w:color="auto" w:fill="auto"/>
        </w:tcPr>
        <w:p w14:paraId="58461E86" w14:textId="77777777" w:rsidR="00527BD4" w:rsidRDefault="00742A85" w:rsidP="003A5290">
          <w:pPr>
            <w:pStyle w:val="Huisstijl-Kopje"/>
          </w:pPr>
          <w:r>
            <w:t>Ons kenmerk</w:t>
          </w:r>
        </w:p>
        <w:p w14:paraId="150DED6F" w14:textId="77777777" w:rsidR="00527BD4" w:rsidRPr="005819CE" w:rsidRDefault="00742A85" w:rsidP="001E6117">
          <w:pPr>
            <w:pStyle w:val="Huisstijl-Kopje"/>
          </w:pPr>
          <w:r>
            <w:rPr>
              <w:b w:val="0"/>
            </w:rPr>
            <w:t>DGLGS</w:t>
          </w:r>
          <w:r w:rsidRPr="00502512">
            <w:rPr>
              <w:b w:val="0"/>
            </w:rPr>
            <w:t xml:space="preserve"> / </w:t>
          </w:r>
          <w:r>
            <w:rPr>
              <w:b w:val="0"/>
            </w:rPr>
            <w:t>97110320</w:t>
          </w:r>
        </w:p>
      </w:tc>
    </w:tr>
  </w:tbl>
  <w:p w14:paraId="7644B302" w14:textId="77777777" w:rsidR="00527BD4" w:rsidRDefault="00527BD4" w:rsidP="008C356D"/>
  <w:p w14:paraId="449440AC" w14:textId="77777777" w:rsidR="00527BD4" w:rsidRPr="00740712" w:rsidRDefault="00527BD4" w:rsidP="008C356D"/>
  <w:p w14:paraId="0681E486" w14:textId="77777777" w:rsidR="00527BD4" w:rsidRPr="00217880" w:rsidRDefault="00527BD4" w:rsidP="008C356D">
    <w:pPr>
      <w:spacing w:line="0" w:lineRule="atLeast"/>
      <w:rPr>
        <w:sz w:val="2"/>
        <w:szCs w:val="2"/>
      </w:rPr>
    </w:pPr>
  </w:p>
  <w:p w14:paraId="40289A95" w14:textId="77777777" w:rsidR="00527BD4" w:rsidRDefault="00527BD4" w:rsidP="004F44C2">
    <w:pPr>
      <w:pStyle w:val="Koptekst"/>
      <w:rPr>
        <w:rFonts w:cs="Verdana-Bold"/>
        <w:b/>
        <w:bCs/>
        <w:smallCaps/>
        <w:szCs w:val="18"/>
      </w:rPr>
    </w:pPr>
  </w:p>
  <w:p w14:paraId="70BF1EEB" w14:textId="77777777" w:rsidR="00527BD4" w:rsidRDefault="00527BD4" w:rsidP="004F44C2"/>
  <w:p w14:paraId="6F120093" w14:textId="77777777" w:rsidR="00527BD4" w:rsidRPr="00740712" w:rsidRDefault="00527BD4" w:rsidP="004F44C2"/>
  <w:p w14:paraId="56B648DE" w14:textId="77777777" w:rsidR="003207F7" w:rsidRPr="003207F7" w:rsidRDefault="003207F7" w:rsidP="003207F7">
    <w:pP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C796D" w14:paraId="74EF56D2" w14:textId="77777777" w:rsidTr="00751A6A">
      <w:trPr>
        <w:trHeight w:val="2636"/>
      </w:trPr>
      <w:tc>
        <w:tcPr>
          <w:tcW w:w="737" w:type="dxa"/>
          <w:shd w:val="clear" w:color="auto" w:fill="auto"/>
        </w:tcPr>
        <w:p w14:paraId="0C90E7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E04459D" w14:textId="77777777" w:rsidR="00527BD4" w:rsidRDefault="00742A8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E005264" wp14:editId="4D65B5E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CE2BEBC" w14:textId="77777777" w:rsidR="00527BD4" w:rsidRDefault="00527BD4" w:rsidP="00D0609E">
    <w:pPr>
      <w:framePr w:w="6340" w:h="2750" w:hRule="exact" w:hSpace="180" w:wrap="around" w:vAnchor="page" w:hAnchor="text" w:x="3873" w:y="-140"/>
    </w:pPr>
  </w:p>
  <w:p w14:paraId="41BC034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C796D" w:rsidRPr="006D3D7A" w14:paraId="29E5024B" w14:textId="77777777" w:rsidTr="00A50CF6">
      <w:tc>
        <w:tcPr>
          <w:tcW w:w="2160" w:type="dxa"/>
          <w:shd w:val="clear" w:color="auto" w:fill="auto"/>
        </w:tcPr>
        <w:p w14:paraId="64D73BA5" w14:textId="77777777" w:rsidR="00527BD4" w:rsidRPr="005819CE" w:rsidRDefault="00742A85" w:rsidP="00A50CF6">
          <w:pPr>
            <w:pStyle w:val="Huisstijl-Adres"/>
            <w:rPr>
              <w:b/>
            </w:rPr>
          </w:pPr>
          <w:r>
            <w:rPr>
              <w:b/>
            </w:rPr>
            <w:t>Directoraat Generaal Landelijk Gebied en Stikstof</w:t>
          </w:r>
          <w:r w:rsidRPr="005819CE">
            <w:rPr>
              <w:b/>
            </w:rPr>
            <w:br/>
          </w:r>
        </w:p>
        <w:p w14:paraId="30181C42" w14:textId="77777777" w:rsidR="00527BD4" w:rsidRPr="00BE5ED9" w:rsidRDefault="00742A85" w:rsidP="00A50CF6">
          <w:pPr>
            <w:pStyle w:val="Huisstijl-Adres"/>
          </w:pPr>
          <w:r>
            <w:rPr>
              <w:b/>
            </w:rPr>
            <w:t>Bezoekadres</w:t>
          </w:r>
          <w:r>
            <w:rPr>
              <w:b/>
            </w:rPr>
            <w:br/>
          </w:r>
          <w:r>
            <w:t>Bezuidenhoutseweg 73</w:t>
          </w:r>
          <w:r w:rsidRPr="005819CE">
            <w:br/>
          </w:r>
          <w:r>
            <w:t>2594 AC Den Haag</w:t>
          </w:r>
        </w:p>
        <w:p w14:paraId="2800D85C" w14:textId="77777777" w:rsidR="00EF495B" w:rsidRDefault="00742A85" w:rsidP="0098788A">
          <w:pPr>
            <w:pStyle w:val="Huisstijl-Adres"/>
          </w:pPr>
          <w:r>
            <w:rPr>
              <w:b/>
            </w:rPr>
            <w:t>Postadres</w:t>
          </w:r>
          <w:r>
            <w:rPr>
              <w:b/>
            </w:rPr>
            <w:br/>
          </w:r>
          <w:r>
            <w:t>Postbus 20401</w:t>
          </w:r>
          <w:r w:rsidRPr="005819CE">
            <w:br/>
            <w:t>2500 E</w:t>
          </w:r>
          <w:r>
            <w:t>K</w:t>
          </w:r>
          <w:r w:rsidRPr="005819CE">
            <w:t xml:space="preserve"> Den Haag</w:t>
          </w:r>
        </w:p>
        <w:p w14:paraId="437906BB" w14:textId="77777777" w:rsidR="00556BEE" w:rsidRPr="005B3814" w:rsidRDefault="00742A85" w:rsidP="0098788A">
          <w:pPr>
            <w:pStyle w:val="Huisstijl-Adres"/>
          </w:pPr>
          <w:r>
            <w:rPr>
              <w:b/>
            </w:rPr>
            <w:t>Overheidsidentificatienr</w:t>
          </w:r>
          <w:r>
            <w:rPr>
              <w:b/>
            </w:rPr>
            <w:br/>
          </w:r>
          <w:r w:rsidR="00BA129E">
            <w:rPr>
              <w:rFonts w:cs="Agrofont"/>
              <w:iCs/>
            </w:rPr>
            <w:t>00000001858272854000</w:t>
          </w:r>
        </w:p>
        <w:p w14:paraId="59624459" w14:textId="27CD8DD0" w:rsidR="00527BD4" w:rsidRPr="0086175B" w:rsidRDefault="00742A85" w:rsidP="00A50CF6">
          <w:pPr>
            <w:pStyle w:val="Huisstijl-Adres"/>
            <w:rPr>
              <w:lang w:val="de-CH"/>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C796D" w:rsidRPr="006D3D7A" w14:paraId="7A667777" w14:textId="77777777" w:rsidTr="00A50CF6">
      <w:trPr>
        <w:trHeight w:hRule="exact" w:val="200"/>
      </w:trPr>
      <w:tc>
        <w:tcPr>
          <w:tcW w:w="2160" w:type="dxa"/>
          <w:shd w:val="clear" w:color="auto" w:fill="auto"/>
        </w:tcPr>
        <w:p w14:paraId="5195C9AB" w14:textId="77777777" w:rsidR="00527BD4" w:rsidRPr="0086175B" w:rsidRDefault="00527BD4" w:rsidP="00A50CF6">
          <w:pPr>
            <w:rPr>
              <w:lang w:val="de-CH"/>
            </w:rPr>
          </w:pPr>
        </w:p>
      </w:tc>
    </w:tr>
    <w:tr w:rsidR="00FC796D" w14:paraId="25337B2A" w14:textId="77777777" w:rsidTr="00A50CF6">
      <w:tc>
        <w:tcPr>
          <w:tcW w:w="2160" w:type="dxa"/>
          <w:shd w:val="clear" w:color="auto" w:fill="auto"/>
        </w:tcPr>
        <w:p w14:paraId="480201F9" w14:textId="77777777" w:rsidR="000C0163" w:rsidRPr="005819CE" w:rsidRDefault="00742A85" w:rsidP="000C0163">
          <w:pPr>
            <w:pStyle w:val="Huisstijl-Kopje"/>
          </w:pPr>
          <w:r>
            <w:t>Ons kenmerk</w:t>
          </w:r>
          <w:r w:rsidRPr="005819CE">
            <w:t xml:space="preserve"> </w:t>
          </w:r>
        </w:p>
        <w:p w14:paraId="10127D1C" w14:textId="77777777" w:rsidR="000C0163" w:rsidRPr="005819CE" w:rsidRDefault="00742A85" w:rsidP="000C0163">
          <w:pPr>
            <w:pStyle w:val="Huisstijl-Gegeven"/>
          </w:pPr>
          <w:r>
            <w:t>DGLGS /</w:t>
          </w:r>
          <w:r w:rsidR="00486354">
            <w:t xml:space="preserve"> </w:t>
          </w:r>
          <w:r>
            <w:t>97110320</w:t>
          </w:r>
        </w:p>
        <w:p w14:paraId="305651DF" w14:textId="77777777" w:rsidR="00527BD4" w:rsidRPr="005819CE" w:rsidRDefault="00742A85" w:rsidP="00A50CF6">
          <w:pPr>
            <w:pStyle w:val="Huisstijl-Kopje"/>
          </w:pPr>
          <w:r>
            <w:t>Uw kenmerk</w:t>
          </w:r>
        </w:p>
        <w:p w14:paraId="5DF1ED8F" w14:textId="3CBF4E4B" w:rsidR="00527BD4" w:rsidRPr="005819CE" w:rsidRDefault="007F6292" w:rsidP="007F6292">
          <w:pPr>
            <w:pStyle w:val="Huisstijl-Gegeven"/>
          </w:pPr>
          <w:r w:rsidRPr="003207F7">
            <w:t>2025Z02305</w:t>
          </w:r>
        </w:p>
      </w:tc>
    </w:tr>
  </w:tbl>
  <w:p w14:paraId="4308C98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C796D" w:rsidRPr="00074565" w14:paraId="7B3836EA" w14:textId="77777777" w:rsidTr="009E2051">
      <w:trPr>
        <w:trHeight w:val="400"/>
      </w:trPr>
      <w:tc>
        <w:tcPr>
          <w:tcW w:w="7520" w:type="dxa"/>
          <w:gridSpan w:val="2"/>
          <w:shd w:val="clear" w:color="auto" w:fill="auto"/>
        </w:tcPr>
        <w:p w14:paraId="432846FD" w14:textId="77777777" w:rsidR="00527BD4" w:rsidRPr="0086175B" w:rsidRDefault="00742A85" w:rsidP="00A50CF6">
          <w:pPr>
            <w:pStyle w:val="Huisstijl-Retouradres"/>
            <w:rPr>
              <w:lang w:val="de-CH"/>
            </w:rPr>
          </w:pPr>
          <w:r w:rsidRPr="0086175B">
            <w:rPr>
              <w:lang w:val="de-CH"/>
            </w:rPr>
            <w:t>&gt; Retouradres Postbus 20401 2500 EK Den Haag</w:t>
          </w:r>
        </w:p>
      </w:tc>
    </w:tr>
    <w:tr w:rsidR="00FC796D" w:rsidRPr="00074565" w14:paraId="28E8E728" w14:textId="77777777" w:rsidTr="009E2051">
      <w:tc>
        <w:tcPr>
          <w:tcW w:w="7520" w:type="dxa"/>
          <w:gridSpan w:val="2"/>
          <w:shd w:val="clear" w:color="auto" w:fill="auto"/>
        </w:tcPr>
        <w:p w14:paraId="369FBB80" w14:textId="77777777" w:rsidR="00527BD4" w:rsidRPr="0086175B" w:rsidRDefault="00527BD4" w:rsidP="00A50CF6">
          <w:pPr>
            <w:pStyle w:val="Huisstijl-Rubricering"/>
            <w:rPr>
              <w:lang w:val="de-CH"/>
            </w:rPr>
          </w:pPr>
        </w:p>
      </w:tc>
    </w:tr>
    <w:tr w:rsidR="00FC796D" w14:paraId="6E3ABE60" w14:textId="77777777" w:rsidTr="009E2051">
      <w:trPr>
        <w:trHeight w:hRule="exact" w:val="2440"/>
      </w:trPr>
      <w:tc>
        <w:tcPr>
          <w:tcW w:w="7520" w:type="dxa"/>
          <w:gridSpan w:val="2"/>
          <w:shd w:val="clear" w:color="auto" w:fill="auto"/>
        </w:tcPr>
        <w:p w14:paraId="09F8B237" w14:textId="77777777" w:rsidR="00527BD4" w:rsidRDefault="00742A85" w:rsidP="00A50CF6">
          <w:pPr>
            <w:pStyle w:val="Huisstijl-NAW"/>
          </w:pPr>
          <w:r>
            <w:t>De Voorzitter van de Tweede Kamer</w:t>
          </w:r>
        </w:p>
        <w:p w14:paraId="24D9A2CD" w14:textId="77777777" w:rsidR="00FC796D" w:rsidRDefault="00742A85">
          <w:pPr>
            <w:pStyle w:val="Huisstijl-NAW"/>
          </w:pPr>
          <w:r>
            <w:t>der Staten-Generaal</w:t>
          </w:r>
        </w:p>
        <w:p w14:paraId="4C475C80" w14:textId="77777777" w:rsidR="00FC796D" w:rsidRDefault="00742A85">
          <w:pPr>
            <w:pStyle w:val="Huisstijl-NAW"/>
          </w:pPr>
          <w:r>
            <w:t>Prinses Irenestraat 6</w:t>
          </w:r>
        </w:p>
        <w:p w14:paraId="68B48605" w14:textId="77777777" w:rsidR="00FC796D" w:rsidRDefault="00742A85">
          <w:pPr>
            <w:pStyle w:val="Huisstijl-NAW"/>
          </w:pPr>
          <w:r>
            <w:t>2595 BD  DEN HAAG</w:t>
          </w:r>
        </w:p>
        <w:p w14:paraId="708660C1" w14:textId="77777777" w:rsidR="00FC796D" w:rsidRDefault="00486354">
          <w:pPr>
            <w:pStyle w:val="Huisstijl-NAW"/>
          </w:pPr>
          <w:r>
            <w:t xml:space="preserve"> </w:t>
          </w:r>
        </w:p>
      </w:tc>
    </w:tr>
    <w:tr w:rsidR="00FC796D" w14:paraId="311FB5C1" w14:textId="77777777" w:rsidTr="009E2051">
      <w:trPr>
        <w:trHeight w:hRule="exact" w:val="400"/>
      </w:trPr>
      <w:tc>
        <w:tcPr>
          <w:tcW w:w="7520" w:type="dxa"/>
          <w:gridSpan w:val="2"/>
          <w:shd w:val="clear" w:color="auto" w:fill="auto"/>
        </w:tcPr>
        <w:p w14:paraId="5EA6693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C796D" w14:paraId="778522F7" w14:textId="77777777" w:rsidTr="009E2051">
      <w:trPr>
        <w:trHeight w:val="240"/>
      </w:trPr>
      <w:tc>
        <w:tcPr>
          <w:tcW w:w="900" w:type="dxa"/>
          <w:shd w:val="clear" w:color="auto" w:fill="auto"/>
        </w:tcPr>
        <w:p w14:paraId="288C853B" w14:textId="77777777" w:rsidR="00527BD4" w:rsidRPr="007709EF" w:rsidRDefault="00742A85" w:rsidP="00A50CF6">
          <w:pPr>
            <w:rPr>
              <w:szCs w:val="18"/>
            </w:rPr>
          </w:pPr>
          <w:r>
            <w:rPr>
              <w:szCs w:val="18"/>
            </w:rPr>
            <w:t>Datum</w:t>
          </w:r>
        </w:p>
      </w:tc>
      <w:tc>
        <w:tcPr>
          <w:tcW w:w="6620" w:type="dxa"/>
          <w:shd w:val="clear" w:color="auto" w:fill="auto"/>
        </w:tcPr>
        <w:p w14:paraId="31DFF34A" w14:textId="5F93845E" w:rsidR="00527BD4" w:rsidRPr="007709EF" w:rsidRDefault="007F6292" w:rsidP="00A50CF6">
          <w:r>
            <w:t>19 februari 2025</w:t>
          </w:r>
        </w:p>
      </w:tc>
    </w:tr>
    <w:tr w:rsidR="00FC796D" w14:paraId="3B5F9C6A" w14:textId="77777777" w:rsidTr="009E2051">
      <w:trPr>
        <w:trHeight w:val="240"/>
      </w:trPr>
      <w:tc>
        <w:tcPr>
          <w:tcW w:w="900" w:type="dxa"/>
          <w:shd w:val="clear" w:color="auto" w:fill="auto"/>
        </w:tcPr>
        <w:p w14:paraId="499B49B4" w14:textId="77777777" w:rsidR="00527BD4" w:rsidRPr="007709EF" w:rsidRDefault="00742A85" w:rsidP="00A50CF6">
          <w:pPr>
            <w:rPr>
              <w:szCs w:val="18"/>
            </w:rPr>
          </w:pPr>
          <w:r>
            <w:rPr>
              <w:szCs w:val="18"/>
            </w:rPr>
            <w:t>Betreft</w:t>
          </w:r>
        </w:p>
      </w:tc>
      <w:tc>
        <w:tcPr>
          <w:tcW w:w="6620" w:type="dxa"/>
          <w:shd w:val="clear" w:color="auto" w:fill="auto"/>
        </w:tcPr>
        <w:p w14:paraId="65674E7D" w14:textId="27F49543" w:rsidR="00527BD4" w:rsidRPr="007709EF" w:rsidRDefault="00742A85" w:rsidP="00A50CF6">
          <w:r>
            <w:t>Beantwoording Kamervragen over de aanpak, en het gebruik van de term, piekbelasters</w:t>
          </w:r>
        </w:p>
        <w:p w14:paraId="473AF1EB" w14:textId="77777777" w:rsidR="00FC796D" w:rsidRDefault="00FC796D"/>
      </w:tc>
    </w:tr>
  </w:tbl>
  <w:p w14:paraId="13C72C94" w14:textId="77777777" w:rsidR="003207F7" w:rsidRDefault="003207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78028A">
      <w:start w:val="1"/>
      <w:numFmt w:val="bullet"/>
      <w:pStyle w:val="Lijstopsomteken"/>
      <w:lvlText w:val="•"/>
      <w:lvlJc w:val="left"/>
      <w:pPr>
        <w:tabs>
          <w:tab w:val="num" w:pos="227"/>
        </w:tabs>
        <w:ind w:left="227" w:hanging="227"/>
      </w:pPr>
      <w:rPr>
        <w:rFonts w:ascii="Verdana" w:hAnsi="Verdana" w:hint="default"/>
        <w:sz w:val="18"/>
        <w:szCs w:val="18"/>
      </w:rPr>
    </w:lvl>
    <w:lvl w:ilvl="1" w:tplc="B3ECE2F6" w:tentative="1">
      <w:start w:val="1"/>
      <w:numFmt w:val="bullet"/>
      <w:lvlText w:val="o"/>
      <w:lvlJc w:val="left"/>
      <w:pPr>
        <w:tabs>
          <w:tab w:val="num" w:pos="1440"/>
        </w:tabs>
        <w:ind w:left="1440" w:hanging="360"/>
      </w:pPr>
      <w:rPr>
        <w:rFonts w:ascii="Courier New" w:hAnsi="Courier New" w:cs="Courier New" w:hint="default"/>
      </w:rPr>
    </w:lvl>
    <w:lvl w:ilvl="2" w:tplc="83F28022" w:tentative="1">
      <w:start w:val="1"/>
      <w:numFmt w:val="bullet"/>
      <w:lvlText w:val=""/>
      <w:lvlJc w:val="left"/>
      <w:pPr>
        <w:tabs>
          <w:tab w:val="num" w:pos="2160"/>
        </w:tabs>
        <w:ind w:left="2160" w:hanging="360"/>
      </w:pPr>
      <w:rPr>
        <w:rFonts w:ascii="Wingdings" w:hAnsi="Wingdings" w:hint="default"/>
      </w:rPr>
    </w:lvl>
    <w:lvl w:ilvl="3" w:tplc="2A404650" w:tentative="1">
      <w:start w:val="1"/>
      <w:numFmt w:val="bullet"/>
      <w:lvlText w:val=""/>
      <w:lvlJc w:val="left"/>
      <w:pPr>
        <w:tabs>
          <w:tab w:val="num" w:pos="2880"/>
        </w:tabs>
        <w:ind w:left="2880" w:hanging="360"/>
      </w:pPr>
      <w:rPr>
        <w:rFonts w:ascii="Symbol" w:hAnsi="Symbol" w:hint="default"/>
      </w:rPr>
    </w:lvl>
    <w:lvl w:ilvl="4" w:tplc="CBDAEEF6" w:tentative="1">
      <w:start w:val="1"/>
      <w:numFmt w:val="bullet"/>
      <w:lvlText w:val="o"/>
      <w:lvlJc w:val="left"/>
      <w:pPr>
        <w:tabs>
          <w:tab w:val="num" w:pos="3600"/>
        </w:tabs>
        <w:ind w:left="3600" w:hanging="360"/>
      </w:pPr>
      <w:rPr>
        <w:rFonts w:ascii="Courier New" w:hAnsi="Courier New" w:cs="Courier New" w:hint="default"/>
      </w:rPr>
    </w:lvl>
    <w:lvl w:ilvl="5" w:tplc="F350FB6C" w:tentative="1">
      <w:start w:val="1"/>
      <w:numFmt w:val="bullet"/>
      <w:lvlText w:val=""/>
      <w:lvlJc w:val="left"/>
      <w:pPr>
        <w:tabs>
          <w:tab w:val="num" w:pos="4320"/>
        </w:tabs>
        <w:ind w:left="4320" w:hanging="360"/>
      </w:pPr>
      <w:rPr>
        <w:rFonts w:ascii="Wingdings" w:hAnsi="Wingdings" w:hint="default"/>
      </w:rPr>
    </w:lvl>
    <w:lvl w:ilvl="6" w:tplc="E496E1D2" w:tentative="1">
      <w:start w:val="1"/>
      <w:numFmt w:val="bullet"/>
      <w:lvlText w:val=""/>
      <w:lvlJc w:val="left"/>
      <w:pPr>
        <w:tabs>
          <w:tab w:val="num" w:pos="5040"/>
        </w:tabs>
        <w:ind w:left="5040" w:hanging="360"/>
      </w:pPr>
      <w:rPr>
        <w:rFonts w:ascii="Symbol" w:hAnsi="Symbol" w:hint="default"/>
      </w:rPr>
    </w:lvl>
    <w:lvl w:ilvl="7" w:tplc="E584A704" w:tentative="1">
      <w:start w:val="1"/>
      <w:numFmt w:val="bullet"/>
      <w:lvlText w:val="o"/>
      <w:lvlJc w:val="left"/>
      <w:pPr>
        <w:tabs>
          <w:tab w:val="num" w:pos="5760"/>
        </w:tabs>
        <w:ind w:left="5760" w:hanging="360"/>
      </w:pPr>
      <w:rPr>
        <w:rFonts w:ascii="Courier New" w:hAnsi="Courier New" w:cs="Courier New" w:hint="default"/>
      </w:rPr>
    </w:lvl>
    <w:lvl w:ilvl="8" w:tplc="ACDCE9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A28A368">
      <w:start w:val="1"/>
      <w:numFmt w:val="bullet"/>
      <w:pStyle w:val="Lijstopsomteken2"/>
      <w:lvlText w:val="–"/>
      <w:lvlJc w:val="left"/>
      <w:pPr>
        <w:tabs>
          <w:tab w:val="num" w:pos="227"/>
        </w:tabs>
        <w:ind w:left="227" w:firstLine="0"/>
      </w:pPr>
      <w:rPr>
        <w:rFonts w:ascii="Verdana" w:hAnsi="Verdana" w:hint="default"/>
      </w:rPr>
    </w:lvl>
    <w:lvl w:ilvl="1" w:tplc="6CC2EE10" w:tentative="1">
      <w:start w:val="1"/>
      <w:numFmt w:val="bullet"/>
      <w:lvlText w:val="o"/>
      <w:lvlJc w:val="left"/>
      <w:pPr>
        <w:tabs>
          <w:tab w:val="num" w:pos="1440"/>
        </w:tabs>
        <w:ind w:left="1440" w:hanging="360"/>
      </w:pPr>
      <w:rPr>
        <w:rFonts w:ascii="Courier New" w:hAnsi="Courier New" w:cs="Courier New" w:hint="default"/>
      </w:rPr>
    </w:lvl>
    <w:lvl w:ilvl="2" w:tplc="928434A2" w:tentative="1">
      <w:start w:val="1"/>
      <w:numFmt w:val="bullet"/>
      <w:lvlText w:val=""/>
      <w:lvlJc w:val="left"/>
      <w:pPr>
        <w:tabs>
          <w:tab w:val="num" w:pos="2160"/>
        </w:tabs>
        <w:ind w:left="2160" w:hanging="360"/>
      </w:pPr>
      <w:rPr>
        <w:rFonts w:ascii="Wingdings" w:hAnsi="Wingdings" w:hint="default"/>
      </w:rPr>
    </w:lvl>
    <w:lvl w:ilvl="3" w:tplc="A4284136" w:tentative="1">
      <w:start w:val="1"/>
      <w:numFmt w:val="bullet"/>
      <w:lvlText w:val=""/>
      <w:lvlJc w:val="left"/>
      <w:pPr>
        <w:tabs>
          <w:tab w:val="num" w:pos="2880"/>
        </w:tabs>
        <w:ind w:left="2880" w:hanging="360"/>
      </w:pPr>
      <w:rPr>
        <w:rFonts w:ascii="Symbol" w:hAnsi="Symbol" w:hint="default"/>
      </w:rPr>
    </w:lvl>
    <w:lvl w:ilvl="4" w:tplc="1220AF5E" w:tentative="1">
      <w:start w:val="1"/>
      <w:numFmt w:val="bullet"/>
      <w:lvlText w:val="o"/>
      <w:lvlJc w:val="left"/>
      <w:pPr>
        <w:tabs>
          <w:tab w:val="num" w:pos="3600"/>
        </w:tabs>
        <w:ind w:left="3600" w:hanging="360"/>
      </w:pPr>
      <w:rPr>
        <w:rFonts w:ascii="Courier New" w:hAnsi="Courier New" w:cs="Courier New" w:hint="default"/>
      </w:rPr>
    </w:lvl>
    <w:lvl w:ilvl="5" w:tplc="4058EE06" w:tentative="1">
      <w:start w:val="1"/>
      <w:numFmt w:val="bullet"/>
      <w:lvlText w:val=""/>
      <w:lvlJc w:val="left"/>
      <w:pPr>
        <w:tabs>
          <w:tab w:val="num" w:pos="4320"/>
        </w:tabs>
        <w:ind w:left="4320" w:hanging="360"/>
      </w:pPr>
      <w:rPr>
        <w:rFonts w:ascii="Wingdings" w:hAnsi="Wingdings" w:hint="default"/>
      </w:rPr>
    </w:lvl>
    <w:lvl w:ilvl="6" w:tplc="0178D72A" w:tentative="1">
      <w:start w:val="1"/>
      <w:numFmt w:val="bullet"/>
      <w:lvlText w:val=""/>
      <w:lvlJc w:val="left"/>
      <w:pPr>
        <w:tabs>
          <w:tab w:val="num" w:pos="5040"/>
        </w:tabs>
        <w:ind w:left="5040" w:hanging="360"/>
      </w:pPr>
      <w:rPr>
        <w:rFonts w:ascii="Symbol" w:hAnsi="Symbol" w:hint="default"/>
      </w:rPr>
    </w:lvl>
    <w:lvl w:ilvl="7" w:tplc="0ED693EE" w:tentative="1">
      <w:start w:val="1"/>
      <w:numFmt w:val="bullet"/>
      <w:lvlText w:val="o"/>
      <w:lvlJc w:val="left"/>
      <w:pPr>
        <w:tabs>
          <w:tab w:val="num" w:pos="5760"/>
        </w:tabs>
        <w:ind w:left="5760" w:hanging="360"/>
      </w:pPr>
      <w:rPr>
        <w:rFonts w:ascii="Courier New" w:hAnsi="Courier New" w:cs="Courier New" w:hint="default"/>
      </w:rPr>
    </w:lvl>
    <w:lvl w:ilvl="8" w:tplc="98A212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5546740">
    <w:abstractNumId w:val="10"/>
  </w:num>
  <w:num w:numId="2" w16cid:durableId="499740344">
    <w:abstractNumId w:val="7"/>
  </w:num>
  <w:num w:numId="3" w16cid:durableId="48000361">
    <w:abstractNumId w:val="6"/>
  </w:num>
  <w:num w:numId="4" w16cid:durableId="576012290">
    <w:abstractNumId w:val="5"/>
  </w:num>
  <w:num w:numId="5" w16cid:durableId="1954632270">
    <w:abstractNumId w:val="4"/>
  </w:num>
  <w:num w:numId="6" w16cid:durableId="382605610">
    <w:abstractNumId w:val="8"/>
  </w:num>
  <w:num w:numId="7" w16cid:durableId="1551573089">
    <w:abstractNumId w:val="3"/>
  </w:num>
  <w:num w:numId="8" w16cid:durableId="363603884">
    <w:abstractNumId w:val="2"/>
  </w:num>
  <w:num w:numId="9" w16cid:durableId="1324351551">
    <w:abstractNumId w:val="1"/>
  </w:num>
  <w:num w:numId="10" w16cid:durableId="918250972">
    <w:abstractNumId w:val="0"/>
  </w:num>
  <w:num w:numId="11" w16cid:durableId="1171288636">
    <w:abstractNumId w:val="9"/>
  </w:num>
  <w:num w:numId="12" w16cid:durableId="1698577679">
    <w:abstractNumId w:val="11"/>
  </w:num>
  <w:num w:numId="13" w16cid:durableId="1354962102">
    <w:abstractNumId w:val="13"/>
  </w:num>
  <w:num w:numId="14" w16cid:durableId="1245917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4B"/>
    <w:rsid w:val="000049FB"/>
    <w:rsid w:val="00013862"/>
    <w:rsid w:val="00016012"/>
    <w:rsid w:val="00020189"/>
    <w:rsid w:val="00020EE4"/>
    <w:rsid w:val="00023E8D"/>
    <w:rsid w:val="00023E9A"/>
    <w:rsid w:val="00027594"/>
    <w:rsid w:val="00030053"/>
    <w:rsid w:val="000301C7"/>
    <w:rsid w:val="00033CDD"/>
    <w:rsid w:val="00034A84"/>
    <w:rsid w:val="00035E67"/>
    <w:rsid w:val="000366F3"/>
    <w:rsid w:val="0006024D"/>
    <w:rsid w:val="00064021"/>
    <w:rsid w:val="00071F28"/>
    <w:rsid w:val="00074079"/>
    <w:rsid w:val="00074565"/>
    <w:rsid w:val="00092799"/>
    <w:rsid w:val="00092C5F"/>
    <w:rsid w:val="00096680"/>
    <w:rsid w:val="000A0F36"/>
    <w:rsid w:val="000A174A"/>
    <w:rsid w:val="000A3E0A"/>
    <w:rsid w:val="000A65AC"/>
    <w:rsid w:val="000B7281"/>
    <w:rsid w:val="000B7FAB"/>
    <w:rsid w:val="000C0163"/>
    <w:rsid w:val="000C1BA1"/>
    <w:rsid w:val="000C2D2B"/>
    <w:rsid w:val="000C3EA9"/>
    <w:rsid w:val="000D0225"/>
    <w:rsid w:val="000D73D7"/>
    <w:rsid w:val="000E7895"/>
    <w:rsid w:val="000F1558"/>
    <w:rsid w:val="000F161D"/>
    <w:rsid w:val="00121BF0"/>
    <w:rsid w:val="00123704"/>
    <w:rsid w:val="00123B22"/>
    <w:rsid w:val="001270C7"/>
    <w:rsid w:val="00132540"/>
    <w:rsid w:val="00134C00"/>
    <w:rsid w:val="00144B73"/>
    <w:rsid w:val="0014786A"/>
    <w:rsid w:val="001516A4"/>
    <w:rsid w:val="00151E5F"/>
    <w:rsid w:val="001536B3"/>
    <w:rsid w:val="001569AB"/>
    <w:rsid w:val="00164D63"/>
    <w:rsid w:val="00166A58"/>
    <w:rsid w:val="0016725C"/>
    <w:rsid w:val="001726F3"/>
    <w:rsid w:val="00173C51"/>
    <w:rsid w:val="00174CC2"/>
    <w:rsid w:val="00176CC6"/>
    <w:rsid w:val="00181BE4"/>
    <w:rsid w:val="00183D88"/>
    <w:rsid w:val="00185576"/>
    <w:rsid w:val="00185951"/>
    <w:rsid w:val="001946E7"/>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152"/>
    <w:rsid w:val="002309A8"/>
    <w:rsid w:val="002351AF"/>
    <w:rsid w:val="00236CFE"/>
    <w:rsid w:val="002428E3"/>
    <w:rsid w:val="00243031"/>
    <w:rsid w:val="002433D1"/>
    <w:rsid w:val="00251F6C"/>
    <w:rsid w:val="00260BAF"/>
    <w:rsid w:val="002650F7"/>
    <w:rsid w:val="0026790C"/>
    <w:rsid w:val="002720A9"/>
    <w:rsid w:val="00273F3B"/>
    <w:rsid w:val="00274DB7"/>
    <w:rsid w:val="00275984"/>
    <w:rsid w:val="0027609C"/>
    <w:rsid w:val="00280F74"/>
    <w:rsid w:val="002830D2"/>
    <w:rsid w:val="00286998"/>
    <w:rsid w:val="00291AB7"/>
    <w:rsid w:val="0029422B"/>
    <w:rsid w:val="002B153C"/>
    <w:rsid w:val="002B52FC"/>
    <w:rsid w:val="002C2830"/>
    <w:rsid w:val="002D001A"/>
    <w:rsid w:val="002D28E2"/>
    <w:rsid w:val="002D317B"/>
    <w:rsid w:val="002D3587"/>
    <w:rsid w:val="002D502D"/>
    <w:rsid w:val="002E0F69"/>
    <w:rsid w:val="002E2EE0"/>
    <w:rsid w:val="002F5147"/>
    <w:rsid w:val="002F7ABD"/>
    <w:rsid w:val="00312597"/>
    <w:rsid w:val="003207F7"/>
    <w:rsid w:val="00327BA5"/>
    <w:rsid w:val="00333FF5"/>
    <w:rsid w:val="00334154"/>
    <w:rsid w:val="003372C4"/>
    <w:rsid w:val="00340ECA"/>
    <w:rsid w:val="00341FA0"/>
    <w:rsid w:val="0034262B"/>
    <w:rsid w:val="00344F3D"/>
    <w:rsid w:val="00345299"/>
    <w:rsid w:val="00351A8D"/>
    <w:rsid w:val="003526BB"/>
    <w:rsid w:val="00352BCF"/>
    <w:rsid w:val="00353932"/>
    <w:rsid w:val="0035464B"/>
    <w:rsid w:val="0035550C"/>
    <w:rsid w:val="00361A56"/>
    <w:rsid w:val="0036252A"/>
    <w:rsid w:val="00364D9D"/>
    <w:rsid w:val="00371048"/>
    <w:rsid w:val="00371BC4"/>
    <w:rsid w:val="0037396C"/>
    <w:rsid w:val="0037421D"/>
    <w:rsid w:val="00376093"/>
    <w:rsid w:val="00377C58"/>
    <w:rsid w:val="0038181A"/>
    <w:rsid w:val="00383DA1"/>
    <w:rsid w:val="00385F30"/>
    <w:rsid w:val="0039201D"/>
    <w:rsid w:val="00393696"/>
    <w:rsid w:val="00393963"/>
    <w:rsid w:val="00394AA8"/>
    <w:rsid w:val="00395575"/>
    <w:rsid w:val="00395672"/>
    <w:rsid w:val="003A06C8"/>
    <w:rsid w:val="003A0D7C"/>
    <w:rsid w:val="003A1B16"/>
    <w:rsid w:val="003A3BC0"/>
    <w:rsid w:val="003A5290"/>
    <w:rsid w:val="003B0155"/>
    <w:rsid w:val="003B7EE7"/>
    <w:rsid w:val="003C2CCB"/>
    <w:rsid w:val="003D39EC"/>
    <w:rsid w:val="003E3DD5"/>
    <w:rsid w:val="003F07C6"/>
    <w:rsid w:val="003F1F6B"/>
    <w:rsid w:val="003F3757"/>
    <w:rsid w:val="003F38BD"/>
    <w:rsid w:val="003F44B7"/>
    <w:rsid w:val="003F4E81"/>
    <w:rsid w:val="004008E9"/>
    <w:rsid w:val="00413D48"/>
    <w:rsid w:val="004213FB"/>
    <w:rsid w:val="00441AC2"/>
    <w:rsid w:val="0044249B"/>
    <w:rsid w:val="00446497"/>
    <w:rsid w:val="0045023C"/>
    <w:rsid w:val="00451858"/>
    <w:rsid w:val="00451A5B"/>
    <w:rsid w:val="00452BCD"/>
    <w:rsid w:val="00452CEA"/>
    <w:rsid w:val="00454B1C"/>
    <w:rsid w:val="00465B52"/>
    <w:rsid w:val="0046708E"/>
    <w:rsid w:val="00472A65"/>
    <w:rsid w:val="00474463"/>
    <w:rsid w:val="00474B75"/>
    <w:rsid w:val="00476FDD"/>
    <w:rsid w:val="00483984"/>
    <w:rsid w:val="00483F0B"/>
    <w:rsid w:val="00486354"/>
    <w:rsid w:val="00494237"/>
    <w:rsid w:val="00496319"/>
    <w:rsid w:val="00497279"/>
    <w:rsid w:val="004A4EF4"/>
    <w:rsid w:val="004A670A"/>
    <w:rsid w:val="004B5465"/>
    <w:rsid w:val="004B70F0"/>
    <w:rsid w:val="004D505E"/>
    <w:rsid w:val="004D72CA"/>
    <w:rsid w:val="004E2242"/>
    <w:rsid w:val="004E6548"/>
    <w:rsid w:val="004F37D6"/>
    <w:rsid w:val="004F42FF"/>
    <w:rsid w:val="004F44C2"/>
    <w:rsid w:val="00502512"/>
    <w:rsid w:val="00505262"/>
    <w:rsid w:val="0051132F"/>
    <w:rsid w:val="00516022"/>
    <w:rsid w:val="00521CEE"/>
    <w:rsid w:val="00527BD4"/>
    <w:rsid w:val="005314E6"/>
    <w:rsid w:val="00532EB6"/>
    <w:rsid w:val="005403C8"/>
    <w:rsid w:val="00540F89"/>
    <w:rsid w:val="005429DC"/>
    <w:rsid w:val="00552BE5"/>
    <w:rsid w:val="00554D95"/>
    <w:rsid w:val="005565F9"/>
    <w:rsid w:val="00556BEE"/>
    <w:rsid w:val="00561360"/>
    <w:rsid w:val="005624C2"/>
    <w:rsid w:val="005654C3"/>
    <w:rsid w:val="005673B0"/>
    <w:rsid w:val="0057030F"/>
    <w:rsid w:val="00573041"/>
    <w:rsid w:val="00575B80"/>
    <w:rsid w:val="0057620F"/>
    <w:rsid w:val="005819CE"/>
    <w:rsid w:val="0058298D"/>
    <w:rsid w:val="00584BAC"/>
    <w:rsid w:val="00593C2B"/>
    <w:rsid w:val="00595231"/>
    <w:rsid w:val="00595B75"/>
    <w:rsid w:val="00596166"/>
    <w:rsid w:val="00597F64"/>
    <w:rsid w:val="005A207F"/>
    <w:rsid w:val="005A2F35"/>
    <w:rsid w:val="005B3814"/>
    <w:rsid w:val="005B463E"/>
    <w:rsid w:val="005C2648"/>
    <w:rsid w:val="005C34E1"/>
    <w:rsid w:val="005C3FE0"/>
    <w:rsid w:val="005C740C"/>
    <w:rsid w:val="005D625B"/>
    <w:rsid w:val="005F62D3"/>
    <w:rsid w:val="005F6D11"/>
    <w:rsid w:val="00600CF0"/>
    <w:rsid w:val="006048F4"/>
    <w:rsid w:val="0060660A"/>
    <w:rsid w:val="00613B1D"/>
    <w:rsid w:val="00616100"/>
    <w:rsid w:val="00617A44"/>
    <w:rsid w:val="006202B6"/>
    <w:rsid w:val="006247BE"/>
    <w:rsid w:val="00625CD0"/>
    <w:rsid w:val="0062627D"/>
    <w:rsid w:val="00627432"/>
    <w:rsid w:val="00631FC8"/>
    <w:rsid w:val="006448E4"/>
    <w:rsid w:val="00644C82"/>
    <w:rsid w:val="00645414"/>
    <w:rsid w:val="00653606"/>
    <w:rsid w:val="006610E9"/>
    <w:rsid w:val="00661591"/>
    <w:rsid w:val="0066632F"/>
    <w:rsid w:val="00674A89"/>
    <w:rsid w:val="00674F3D"/>
    <w:rsid w:val="00685545"/>
    <w:rsid w:val="006864B3"/>
    <w:rsid w:val="00692C2D"/>
    <w:rsid w:val="00692D64"/>
    <w:rsid w:val="006A10F8"/>
    <w:rsid w:val="006A2100"/>
    <w:rsid w:val="006A5C3B"/>
    <w:rsid w:val="006A72E0"/>
    <w:rsid w:val="006B0BF3"/>
    <w:rsid w:val="006B775E"/>
    <w:rsid w:val="006B7BC7"/>
    <w:rsid w:val="006C2535"/>
    <w:rsid w:val="006C441E"/>
    <w:rsid w:val="006C4B90"/>
    <w:rsid w:val="006D1016"/>
    <w:rsid w:val="006D17F2"/>
    <w:rsid w:val="006D3D7A"/>
    <w:rsid w:val="006E3546"/>
    <w:rsid w:val="006E3FA9"/>
    <w:rsid w:val="006E4BA0"/>
    <w:rsid w:val="006E7D82"/>
    <w:rsid w:val="006F038F"/>
    <w:rsid w:val="006F0F93"/>
    <w:rsid w:val="006F31F2"/>
    <w:rsid w:val="006F42C8"/>
    <w:rsid w:val="006F7494"/>
    <w:rsid w:val="006F751F"/>
    <w:rsid w:val="00714DC5"/>
    <w:rsid w:val="00715237"/>
    <w:rsid w:val="007254A5"/>
    <w:rsid w:val="00725748"/>
    <w:rsid w:val="00735D88"/>
    <w:rsid w:val="0073720D"/>
    <w:rsid w:val="00737507"/>
    <w:rsid w:val="00740712"/>
    <w:rsid w:val="007426AA"/>
    <w:rsid w:val="00742A85"/>
    <w:rsid w:val="00742AB9"/>
    <w:rsid w:val="00751A6A"/>
    <w:rsid w:val="00754FBF"/>
    <w:rsid w:val="00757718"/>
    <w:rsid w:val="007709EF"/>
    <w:rsid w:val="007745BB"/>
    <w:rsid w:val="00783559"/>
    <w:rsid w:val="0079551B"/>
    <w:rsid w:val="00796944"/>
    <w:rsid w:val="00797AA5"/>
    <w:rsid w:val="007A26BD"/>
    <w:rsid w:val="007A4105"/>
    <w:rsid w:val="007B4503"/>
    <w:rsid w:val="007C23B5"/>
    <w:rsid w:val="007C406E"/>
    <w:rsid w:val="007C5183"/>
    <w:rsid w:val="007C7573"/>
    <w:rsid w:val="007E2B20"/>
    <w:rsid w:val="007E2B88"/>
    <w:rsid w:val="007E6BFE"/>
    <w:rsid w:val="007F1C4F"/>
    <w:rsid w:val="007F5331"/>
    <w:rsid w:val="007F6292"/>
    <w:rsid w:val="007F7E4B"/>
    <w:rsid w:val="00800CCA"/>
    <w:rsid w:val="008050CE"/>
    <w:rsid w:val="00806120"/>
    <w:rsid w:val="00810C93"/>
    <w:rsid w:val="00812028"/>
    <w:rsid w:val="00812DD8"/>
    <w:rsid w:val="00813082"/>
    <w:rsid w:val="008131C3"/>
    <w:rsid w:val="00814D03"/>
    <w:rsid w:val="00821FC1"/>
    <w:rsid w:val="00823AE2"/>
    <w:rsid w:val="00830135"/>
    <w:rsid w:val="0083178B"/>
    <w:rsid w:val="0083245F"/>
    <w:rsid w:val="00833695"/>
    <w:rsid w:val="008336B7"/>
    <w:rsid w:val="00833A8E"/>
    <w:rsid w:val="00842CD8"/>
    <w:rsid w:val="008431FA"/>
    <w:rsid w:val="00846BAA"/>
    <w:rsid w:val="00847444"/>
    <w:rsid w:val="008547BA"/>
    <w:rsid w:val="008553C7"/>
    <w:rsid w:val="00857FEB"/>
    <w:rsid w:val="008601AF"/>
    <w:rsid w:val="0086175B"/>
    <w:rsid w:val="00872271"/>
    <w:rsid w:val="00883137"/>
    <w:rsid w:val="008A1F5D"/>
    <w:rsid w:val="008A28F5"/>
    <w:rsid w:val="008A420A"/>
    <w:rsid w:val="008B1198"/>
    <w:rsid w:val="008B3471"/>
    <w:rsid w:val="008B3929"/>
    <w:rsid w:val="008B4125"/>
    <w:rsid w:val="008B4CB3"/>
    <w:rsid w:val="008B567B"/>
    <w:rsid w:val="008B7B24"/>
    <w:rsid w:val="008C29E3"/>
    <w:rsid w:val="008C356D"/>
    <w:rsid w:val="008D625B"/>
    <w:rsid w:val="008E0B3F"/>
    <w:rsid w:val="008E49AD"/>
    <w:rsid w:val="008E698E"/>
    <w:rsid w:val="008F2584"/>
    <w:rsid w:val="008F3246"/>
    <w:rsid w:val="008F3C1B"/>
    <w:rsid w:val="008F508C"/>
    <w:rsid w:val="0090230A"/>
    <w:rsid w:val="0090271B"/>
    <w:rsid w:val="00910642"/>
    <w:rsid w:val="00910DDF"/>
    <w:rsid w:val="009143D7"/>
    <w:rsid w:val="009203CA"/>
    <w:rsid w:val="0092286F"/>
    <w:rsid w:val="00924684"/>
    <w:rsid w:val="0093085E"/>
    <w:rsid w:val="00930B13"/>
    <w:rsid w:val="009311C8"/>
    <w:rsid w:val="00931781"/>
    <w:rsid w:val="00933376"/>
    <w:rsid w:val="00933A2F"/>
    <w:rsid w:val="009716D8"/>
    <w:rsid w:val="009718F9"/>
    <w:rsid w:val="00972C7F"/>
    <w:rsid w:val="00972FB9"/>
    <w:rsid w:val="00975112"/>
    <w:rsid w:val="00981768"/>
    <w:rsid w:val="00983E8F"/>
    <w:rsid w:val="0098788A"/>
    <w:rsid w:val="00993B79"/>
    <w:rsid w:val="00994FDA"/>
    <w:rsid w:val="00996C19"/>
    <w:rsid w:val="009A31BF"/>
    <w:rsid w:val="009A3B71"/>
    <w:rsid w:val="009A61BC"/>
    <w:rsid w:val="009B0138"/>
    <w:rsid w:val="009B0EC1"/>
    <w:rsid w:val="009B0FE9"/>
    <w:rsid w:val="009B173A"/>
    <w:rsid w:val="009C3F20"/>
    <w:rsid w:val="009C7CA1"/>
    <w:rsid w:val="009D043D"/>
    <w:rsid w:val="009D6C2F"/>
    <w:rsid w:val="009E06F6"/>
    <w:rsid w:val="009E2051"/>
    <w:rsid w:val="009F3259"/>
    <w:rsid w:val="00A00870"/>
    <w:rsid w:val="00A056DE"/>
    <w:rsid w:val="00A06F9D"/>
    <w:rsid w:val="00A128AD"/>
    <w:rsid w:val="00A21E76"/>
    <w:rsid w:val="00A239BA"/>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226"/>
    <w:rsid w:val="00A83352"/>
    <w:rsid w:val="00A850A2"/>
    <w:rsid w:val="00A91FA3"/>
    <w:rsid w:val="00A927D3"/>
    <w:rsid w:val="00AA7FC9"/>
    <w:rsid w:val="00AB0475"/>
    <w:rsid w:val="00AB237D"/>
    <w:rsid w:val="00AB5933"/>
    <w:rsid w:val="00AE013D"/>
    <w:rsid w:val="00AE11B7"/>
    <w:rsid w:val="00AE32A4"/>
    <w:rsid w:val="00AE725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0D51"/>
    <w:rsid w:val="00B425F0"/>
    <w:rsid w:val="00B42DFA"/>
    <w:rsid w:val="00B44402"/>
    <w:rsid w:val="00B44A8B"/>
    <w:rsid w:val="00B531DD"/>
    <w:rsid w:val="00B55014"/>
    <w:rsid w:val="00B62232"/>
    <w:rsid w:val="00B70BF3"/>
    <w:rsid w:val="00B71DC2"/>
    <w:rsid w:val="00B76244"/>
    <w:rsid w:val="00B846E9"/>
    <w:rsid w:val="00B8705A"/>
    <w:rsid w:val="00B91CFC"/>
    <w:rsid w:val="00B9300F"/>
    <w:rsid w:val="00B93893"/>
    <w:rsid w:val="00BA11F9"/>
    <w:rsid w:val="00BA129E"/>
    <w:rsid w:val="00BA2A18"/>
    <w:rsid w:val="00BA6EB2"/>
    <w:rsid w:val="00BA7E0A"/>
    <w:rsid w:val="00BC3B53"/>
    <w:rsid w:val="00BC3B96"/>
    <w:rsid w:val="00BC4AE3"/>
    <w:rsid w:val="00BC5B28"/>
    <w:rsid w:val="00BD0784"/>
    <w:rsid w:val="00BE3F88"/>
    <w:rsid w:val="00BE4756"/>
    <w:rsid w:val="00BE5ED9"/>
    <w:rsid w:val="00BE7B41"/>
    <w:rsid w:val="00C05D00"/>
    <w:rsid w:val="00C15A91"/>
    <w:rsid w:val="00C206F1"/>
    <w:rsid w:val="00C217E1"/>
    <w:rsid w:val="00C219B1"/>
    <w:rsid w:val="00C4015B"/>
    <w:rsid w:val="00C40C60"/>
    <w:rsid w:val="00C5258E"/>
    <w:rsid w:val="00C530C9"/>
    <w:rsid w:val="00C619A7"/>
    <w:rsid w:val="00C65CE7"/>
    <w:rsid w:val="00C73D5F"/>
    <w:rsid w:val="00C8584E"/>
    <w:rsid w:val="00C97C80"/>
    <w:rsid w:val="00CA47D3"/>
    <w:rsid w:val="00CA6533"/>
    <w:rsid w:val="00CA6A25"/>
    <w:rsid w:val="00CA6A3F"/>
    <w:rsid w:val="00CA7C99"/>
    <w:rsid w:val="00CB4DD7"/>
    <w:rsid w:val="00CC6290"/>
    <w:rsid w:val="00CC7BA8"/>
    <w:rsid w:val="00CD233D"/>
    <w:rsid w:val="00CD362D"/>
    <w:rsid w:val="00CE101D"/>
    <w:rsid w:val="00CE1814"/>
    <w:rsid w:val="00CE1C84"/>
    <w:rsid w:val="00CE5055"/>
    <w:rsid w:val="00CF053F"/>
    <w:rsid w:val="00CF1A17"/>
    <w:rsid w:val="00CF5D0B"/>
    <w:rsid w:val="00D0375A"/>
    <w:rsid w:val="00D0609E"/>
    <w:rsid w:val="00D078E1"/>
    <w:rsid w:val="00D100E9"/>
    <w:rsid w:val="00D10C06"/>
    <w:rsid w:val="00D17AF8"/>
    <w:rsid w:val="00D21E4B"/>
    <w:rsid w:val="00D23522"/>
    <w:rsid w:val="00D264D6"/>
    <w:rsid w:val="00D33BF0"/>
    <w:rsid w:val="00D33DE0"/>
    <w:rsid w:val="00D36447"/>
    <w:rsid w:val="00D516BE"/>
    <w:rsid w:val="00D5423B"/>
    <w:rsid w:val="00D54F4E"/>
    <w:rsid w:val="00D5780D"/>
    <w:rsid w:val="00D6047A"/>
    <w:rsid w:val="00D604B3"/>
    <w:rsid w:val="00D60BA4"/>
    <w:rsid w:val="00D62419"/>
    <w:rsid w:val="00D75078"/>
    <w:rsid w:val="00D77870"/>
    <w:rsid w:val="00D80977"/>
    <w:rsid w:val="00D80CCE"/>
    <w:rsid w:val="00D86EEA"/>
    <w:rsid w:val="00D87D03"/>
    <w:rsid w:val="00D95315"/>
    <w:rsid w:val="00D95C88"/>
    <w:rsid w:val="00D97B2E"/>
    <w:rsid w:val="00DA1FAE"/>
    <w:rsid w:val="00DA241E"/>
    <w:rsid w:val="00DA3F49"/>
    <w:rsid w:val="00DB1C9E"/>
    <w:rsid w:val="00DB36FE"/>
    <w:rsid w:val="00DB533A"/>
    <w:rsid w:val="00DB6307"/>
    <w:rsid w:val="00DD1DCD"/>
    <w:rsid w:val="00DD338F"/>
    <w:rsid w:val="00DD66F2"/>
    <w:rsid w:val="00DE35B7"/>
    <w:rsid w:val="00DE3FE0"/>
    <w:rsid w:val="00DE578A"/>
    <w:rsid w:val="00DF2583"/>
    <w:rsid w:val="00DF54D9"/>
    <w:rsid w:val="00DF7283"/>
    <w:rsid w:val="00DF72FE"/>
    <w:rsid w:val="00E01A59"/>
    <w:rsid w:val="00E02B20"/>
    <w:rsid w:val="00E05C32"/>
    <w:rsid w:val="00E10DC6"/>
    <w:rsid w:val="00E11F8E"/>
    <w:rsid w:val="00E15881"/>
    <w:rsid w:val="00E16A8F"/>
    <w:rsid w:val="00E21DE3"/>
    <w:rsid w:val="00E268BB"/>
    <w:rsid w:val="00E307D1"/>
    <w:rsid w:val="00E30BF4"/>
    <w:rsid w:val="00E3731D"/>
    <w:rsid w:val="00E410C2"/>
    <w:rsid w:val="00E44924"/>
    <w:rsid w:val="00E51469"/>
    <w:rsid w:val="00E634E3"/>
    <w:rsid w:val="00E717C4"/>
    <w:rsid w:val="00E77E18"/>
    <w:rsid w:val="00E77F89"/>
    <w:rsid w:val="00E80330"/>
    <w:rsid w:val="00E806C5"/>
    <w:rsid w:val="00E80E71"/>
    <w:rsid w:val="00E822B2"/>
    <w:rsid w:val="00E82842"/>
    <w:rsid w:val="00E850D3"/>
    <w:rsid w:val="00E853D6"/>
    <w:rsid w:val="00E876B9"/>
    <w:rsid w:val="00EA3FB8"/>
    <w:rsid w:val="00EB0F92"/>
    <w:rsid w:val="00EC0DFF"/>
    <w:rsid w:val="00EC237D"/>
    <w:rsid w:val="00EC4D0E"/>
    <w:rsid w:val="00EC4E2B"/>
    <w:rsid w:val="00ED072A"/>
    <w:rsid w:val="00ED539E"/>
    <w:rsid w:val="00ED62CF"/>
    <w:rsid w:val="00EE12B0"/>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7F7"/>
    <w:rsid w:val="00F21BEF"/>
    <w:rsid w:val="00F2315B"/>
    <w:rsid w:val="00F25402"/>
    <w:rsid w:val="00F41A6F"/>
    <w:rsid w:val="00F45A25"/>
    <w:rsid w:val="00F50F86"/>
    <w:rsid w:val="00F53F91"/>
    <w:rsid w:val="00F61569"/>
    <w:rsid w:val="00F61A72"/>
    <w:rsid w:val="00F62B67"/>
    <w:rsid w:val="00F66F13"/>
    <w:rsid w:val="00F67422"/>
    <w:rsid w:val="00F74073"/>
    <w:rsid w:val="00F75603"/>
    <w:rsid w:val="00F81FA4"/>
    <w:rsid w:val="00F821AE"/>
    <w:rsid w:val="00F845B4"/>
    <w:rsid w:val="00F8713B"/>
    <w:rsid w:val="00F90A14"/>
    <w:rsid w:val="00F90B1E"/>
    <w:rsid w:val="00F93F9E"/>
    <w:rsid w:val="00FA2CD7"/>
    <w:rsid w:val="00FB06ED"/>
    <w:rsid w:val="00FC02F0"/>
    <w:rsid w:val="00FC3165"/>
    <w:rsid w:val="00FC36AB"/>
    <w:rsid w:val="00FC3CB6"/>
    <w:rsid w:val="00FC4300"/>
    <w:rsid w:val="00FC76E9"/>
    <w:rsid w:val="00FC796D"/>
    <w:rsid w:val="00FC7C94"/>
    <w:rsid w:val="00FC7F66"/>
    <w:rsid w:val="00FD5776"/>
    <w:rsid w:val="00FE1CB6"/>
    <w:rsid w:val="00FE486B"/>
    <w:rsid w:val="00FE4F08"/>
    <w:rsid w:val="00FF192E"/>
    <w:rsid w:val="00FF7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099C"/>
  <w15:docId w15:val="{D81B805B-2448-4CA7-B2D1-B603E0AB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1C7"/>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paragraph" w:styleId="Kop5">
    <w:name w:val="heading 5"/>
    <w:basedOn w:val="Standaard"/>
    <w:next w:val="Standaard"/>
    <w:link w:val="Kop5Char"/>
    <w:uiPriority w:val="9"/>
    <w:semiHidden/>
    <w:unhideWhenUsed/>
    <w:qFormat/>
    <w:rsid w:val="007F7E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7E4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E4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E4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E4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7F7E4B"/>
    <w:rPr>
      <w:rFonts w:asciiTheme="majorHAnsi" w:eastAsiaTheme="majorEastAsia" w:hAnsiTheme="majorHAnsi" w:cstheme="majorBidi"/>
      <w:b/>
      <w:bCs/>
      <w:i/>
      <w:iCs/>
      <w:color w:val="156082" w:themeColor="accent1"/>
      <w:sz w:val="18"/>
      <w:szCs w:val="24"/>
      <w:lang w:eastAsia="nl-NL"/>
    </w:rPr>
  </w:style>
  <w:style w:type="character" w:customStyle="1" w:styleId="Kop5Char">
    <w:name w:val="Kop 5 Char"/>
    <w:basedOn w:val="Standaardalinea-lettertype"/>
    <w:link w:val="Kop5"/>
    <w:uiPriority w:val="9"/>
    <w:semiHidden/>
    <w:rsid w:val="007F7E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7E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E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E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E4B"/>
    <w:rPr>
      <w:rFonts w:eastAsiaTheme="majorEastAsia" w:cstheme="majorBidi"/>
      <w:color w:val="272727" w:themeColor="text1" w:themeTint="D8"/>
    </w:rPr>
  </w:style>
  <w:style w:type="paragraph" w:styleId="Titel">
    <w:name w:val="Title"/>
    <w:basedOn w:val="Standaard"/>
    <w:next w:val="Standaard"/>
    <w:link w:val="Titel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elChar">
    <w:name w:val="Titel Char"/>
    <w:basedOn w:val="Standaardalinea-lettertype"/>
    <w:link w:val="Titel"/>
    <w:uiPriority w:val="10"/>
    <w:rsid w:val="007F7E4B"/>
    <w:rPr>
      <w:rFonts w:asciiTheme="majorHAnsi" w:eastAsiaTheme="majorEastAsia" w:hAnsiTheme="majorHAnsi" w:cstheme="majorBidi"/>
      <w:color w:val="0A1D30"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156082" w:themeColor="accent1"/>
      <w:spacing w:val="15"/>
      <w:sz w:val="24"/>
    </w:rPr>
  </w:style>
  <w:style w:type="character" w:customStyle="1" w:styleId="OndertitelChar">
    <w:name w:val="Ondertitel Char"/>
    <w:basedOn w:val="Standaardalinea-lettertype"/>
    <w:link w:val="Ondertitel"/>
    <w:uiPriority w:val="11"/>
    <w:rsid w:val="007F7E4B"/>
    <w:rPr>
      <w:rFonts w:asciiTheme="majorHAnsi" w:eastAsiaTheme="majorEastAsia" w:hAnsiTheme="majorHAnsi" w:cstheme="majorBidi"/>
      <w:i/>
      <w:iCs/>
      <w:color w:val="156082" w:themeColor="accent1"/>
      <w:spacing w:val="15"/>
      <w:sz w:val="24"/>
      <w:szCs w:val="24"/>
      <w:lang w:eastAsia="nl-NL"/>
    </w:rPr>
  </w:style>
  <w:style w:type="paragraph" w:styleId="Citaat">
    <w:name w:val="Quote"/>
    <w:basedOn w:val="Standaard"/>
    <w:next w:val="Standaard"/>
    <w:link w:val="CitaatChar"/>
    <w:uiPriority w:val="29"/>
    <w:qFormat/>
    <w:rsid w:val="007F7E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E4B"/>
    <w:rPr>
      <w:i/>
      <w:iCs/>
      <w:color w:val="404040" w:themeColor="text1" w:themeTint="BF"/>
    </w:rPr>
  </w:style>
  <w:style w:type="paragraph" w:styleId="Lijstalinea">
    <w:name w:val="List Paragraph"/>
    <w:basedOn w:val="Standaard"/>
    <w:uiPriority w:val="34"/>
    <w:qFormat/>
    <w:rsid w:val="007F7E4B"/>
    <w:pPr>
      <w:ind w:left="720"/>
      <w:contextualSpacing/>
    </w:pPr>
  </w:style>
  <w:style w:type="character" w:styleId="Intensievebenadrukking">
    <w:name w:val="Intense Emphasis"/>
    <w:basedOn w:val="Standaardalinea-lettertype"/>
    <w:uiPriority w:val="21"/>
    <w:qFormat/>
    <w:rsid w:val="007F7E4B"/>
    <w:rPr>
      <w:i/>
      <w:iCs/>
      <w:color w:val="0F4761" w:themeColor="accent1" w:themeShade="BF"/>
    </w:rPr>
  </w:style>
  <w:style w:type="paragraph" w:styleId="Duidelijkcitaat">
    <w:name w:val="Intense Quote"/>
    <w:basedOn w:val="Standaard"/>
    <w:next w:val="Standaard"/>
    <w:link w:val="DuidelijkcitaatChar"/>
    <w:uiPriority w:val="30"/>
    <w:qFormat/>
    <w:rsid w:val="007F7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7E4B"/>
    <w:rPr>
      <w:i/>
      <w:iCs/>
      <w:color w:val="0F4761" w:themeColor="accent1" w:themeShade="BF"/>
    </w:rPr>
  </w:style>
  <w:style w:type="character" w:styleId="Intensieveverwijzing">
    <w:name w:val="Intense Reference"/>
    <w:basedOn w:val="Standaardalinea-lettertype"/>
    <w:uiPriority w:val="32"/>
    <w:qFormat/>
    <w:rsid w:val="007F7E4B"/>
    <w:rPr>
      <w:b/>
      <w:bCs/>
      <w:smallCaps/>
      <w:color w:val="0F4761" w:themeColor="accent1" w:themeShade="BF"/>
      <w:spacing w:val="5"/>
    </w:rPr>
  </w:style>
  <w:style w:type="paragraph" w:styleId="Voettekst">
    <w:name w:val="footer"/>
    <w:basedOn w:val="Standaard"/>
    <w:link w:val="VoettekstChar1"/>
    <w:rsid w:val="00023E9A"/>
    <w:pPr>
      <w:tabs>
        <w:tab w:val="center" w:pos="4536"/>
        <w:tab w:val="right" w:pos="9072"/>
      </w:tabs>
    </w:p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Revisie">
    <w:name w:val="Revision"/>
    <w:hidden/>
    <w:uiPriority w:val="99"/>
    <w:semiHidden/>
    <w:rsid w:val="00134C00"/>
    <w:pPr>
      <w:spacing w:after="0" w:line="240" w:lineRule="auto"/>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1946E7"/>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1946E7"/>
    <w:rPr>
      <w:vertAlign w:val="superscript"/>
    </w:rPr>
  </w:style>
  <w:style w:type="character" w:styleId="Verwijzingopmerking">
    <w:name w:val="annotation reference"/>
    <w:basedOn w:val="Standaardalinea-lettertype"/>
    <w:uiPriority w:val="99"/>
    <w:semiHidden/>
    <w:unhideWhenUsed/>
    <w:rsid w:val="001946E7"/>
    <w:rPr>
      <w:sz w:val="16"/>
      <w:szCs w:val="16"/>
    </w:rPr>
  </w:style>
  <w:style w:type="paragraph" w:styleId="Tekstopmerking">
    <w:name w:val="annotation text"/>
    <w:basedOn w:val="Standaard"/>
    <w:link w:val="TekstopmerkingChar"/>
    <w:uiPriority w:val="99"/>
    <w:unhideWhenUsed/>
    <w:rsid w:val="00616100"/>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1946E7"/>
    <w:rPr>
      <w:sz w:val="20"/>
      <w:szCs w:val="20"/>
    </w:rPr>
  </w:style>
  <w:style w:type="paragraph" w:styleId="Onderwerpvanopmerking">
    <w:name w:val="annotation subject"/>
    <w:basedOn w:val="Tekstopmerking"/>
    <w:next w:val="Tekstopmerking"/>
    <w:link w:val="OnderwerpvanopmerkingChar"/>
    <w:semiHidden/>
    <w:unhideWhenUsed/>
    <w:rsid w:val="00134C00"/>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1946E7"/>
    <w:rPr>
      <w:rFonts w:ascii="Verdana" w:eastAsia="Times New Roman" w:hAnsi="Verdana" w:cs="Times New Roman"/>
      <w:b/>
      <w:bCs/>
      <w:sz w:val="20"/>
      <w:szCs w:val="20"/>
      <w:lang w:eastAsia="nl-NL"/>
    </w:rPr>
  </w:style>
  <w:style w:type="paragraph" w:styleId="Koptekst">
    <w:name w:val="header"/>
    <w:basedOn w:val="Standaard"/>
    <w:link w:val="KoptekstChar1"/>
    <w:rsid w:val="00023E9A"/>
    <w:pPr>
      <w:tabs>
        <w:tab w:val="center" w:pos="4536"/>
        <w:tab w:val="right" w:pos="9072"/>
      </w:tabs>
    </w:p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table" w:styleId="Tabelraster">
    <w:name w:val="Table Grid"/>
    <w:basedOn w:val="Standaardtabel"/>
    <w:rsid w:val="003207F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3207F7"/>
    <w:rPr>
      <w:rFonts w:ascii="Verdana" w:eastAsia="Times New Roman" w:hAnsi="Verdana" w:cs="Times New Roman"/>
      <w:noProof/>
      <w:sz w:val="13"/>
      <w:szCs w:val="24"/>
      <w:lang w:eastAsia="nl-NL"/>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3207F7"/>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3207F7"/>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3207F7"/>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3207F7"/>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3207F7"/>
    <w:rPr>
      <w:rFonts w:ascii="Verdana" w:eastAsia="Times New Roman" w:hAnsi="Verdana" w:cs="Verdana"/>
      <w:noProof/>
      <w:sz w:val="13"/>
      <w:szCs w:val="13"/>
      <w:lang w:eastAsia="nl-NL"/>
    </w:rPr>
  </w:style>
  <w:style w:type="character" w:styleId="Tekstvantijdelijkeaanduiding">
    <w:name w:val="Placeholder Text"/>
    <w:basedOn w:val="Standaardalinea-lettertype"/>
    <w:uiPriority w:val="99"/>
    <w:semiHidden/>
    <w:rsid w:val="003207F7"/>
    <w:rPr>
      <w:color w:val="808080"/>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3207F7"/>
    <w:rPr>
      <w:rFonts w:ascii="Segoe UI" w:eastAsia="Times New Roman" w:hAnsi="Segoe UI" w:cs="Segoe UI"/>
      <w:sz w:val="18"/>
      <w:szCs w:val="18"/>
      <w:lang w:eastAsia="nl-NL"/>
    </w:rPr>
  </w:style>
  <w:style w:type="paragraph" w:styleId="Standaardinspringing">
    <w:name w:val="Normal Indent"/>
    <w:basedOn w:val="Standaard"/>
    <w:uiPriority w:val="99"/>
    <w:unhideWhenUsed/>
    <w:rsid w:val="00841CD9"/>
    <w:pPr>
      <w:ind w:left="720"/>
    </w:pPr>
  </w:style>
  <w:style w:type="character" w:styleId="Nadruk">
    <w:name w:val="Emphasis"/>
    <w:basedOn w:val="Standaardalinea-lettertype"/>
    <w:uiPriority w:val="20"/>
    <w:qFormat/>
    <w:rsid w:val="003207F7"/>
    <w:rPr>
      <w:i/>
      <w:iCs/>
    </w:rPr>
  </w:style>
  <w:style w:type="character" w:customStyle="1" w:styleId="KoptekstChar1">
    <w:name w:val="Koptekst Char1"/>
    <w:basedOn w:val="Standaardalinea-lettertype"/>
    <w:link w:val="Koptekst"/>
    <w:rsid w:val="003207F7"/>
    <w:rPr>
      <w:rFonts w:ascii="Verdana" w:eastAsia="Times New Roman" w:hAnsi="Verdana" w:cs="Times New Roman"/>
      <w:sz w:val="18"/>
      <w:szCs w:val="24"/>
      <w:lang w:eastAsia="nl-NL"/>
    </w:rPr>
  </w:style>
  <w:style w:type="character" w:customStyle="1" w:styleId="Kop1Char1">
    <w:name w:val="Kop 1 Char1"/>
    <w:basedOn w:val="Standaardalinea-lettertype"/>
    <w:link w:val="Kop1"/>
    <w:rsid w:val="003207F7"/>
    <w:rPr>
      <w:rFonts w:ascii="Verdana" w:eastAsia="Times New Roman" w:hAnsi="Verdana" w:cs="Arial"/>
      <w:b/>
      <w:bCs/>
      <w:kern w:val="32"/>
      <w:sz w:val="32"/>
      <w:szCs w:val="32"/>
      <w:lang w:eastAsia="nl-NL"/>
    </w:rPr>
  </w:style>
  <w:style w:type="character" w:customStyle="1" w:styleId="Kop2Char1">
    <w:name w:val="Kop 2 Char1"/>
    <w:basedOn w:val="Standaardalinea-lettertype"/>
    <w:link w:val="Kop2"/>
    <w:rsid w:val="003207F7"/>
    <w:rPr>
      <w:rFonts w:ascii="Verdana" w:eastAsia="Times New Roman" w:hAnsi="Verdana" w:cs="Arial"/>
      <w:b/>
      <w:bCs/>
      <w:i/>
      <w:iCs/>
      <w:sz w:val="28"/>
      <w:szCs w:val="28"/>
      <w:lang w:eastAsia="nl-NL"/>
    </w:rPr>
  </w:style>
  <w:style w:type="character" w:customStyle="1" w:styleId="Kop3Char1">
    <w:name w:val="Kop 3 Char1"/>
    <w:basedOn w:val="Standaardalinea-lettertype"/>
    <w:link w:val="Kop3"/>
    <w:rsid w:val="003207F7"/>
    <w:rPr>
      <w:rFonts w:ascii="Verdana" w:eastAsia="Times New Roman" w:hAnsi="Verdana" w:cs="Arial"/>
      <w:b/>
      <w:bCs/>
      <w:sz w:val="26"/>
      <w:szCs w:val="26"/>
      <w:lang w:eastAsia="nl-NL"/>
    </w:rPr>
  </w:style>
  <w:style w:type="character" w:customStyle="1" w:styleId="VoettekstChar1">
    <w:name w:val="Voettekst Char1"/>
    <w:basedOn w:val="Standaardalinea-lettertype"/>
    <w:link w:val="Voettekst"/>
    <w:rsid w:val="003207F7"/>
    <w:rPr>
      <w:rFonts w:ascii="Verdana" w:eastAsia="Times New Roman" w:hAnsi="Verdana" w:cs="Times New Roman"/>
      <w:sz w:val="18"/>
      <w:szCs w:val="24"/>
      <w:lang w:eastAsia="nl-NL"/>
    </w:rPr>
  </w:style>
  <w:style w:type="character" w:styleId="Onopgelostemelding">
    <w:name w:val="Unresolved Mention"/>
    <w:basedOn w:val="Standaardalinea-lettertype"/>
    <w:uiPriority w:val="99"/>
    <w:semiHidden/>
    <w:unhideWhenUsed/>
    <w:rsid w:val="0090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1205">
      <w:bodyDiv w:val="1"/>
      <w:marLeft w:val="0"/>
      <w:marRight w:val="0"/>
      <w:marTop w:val="0"/>
      <w:marBottom w:val="0"/>
      <w:divBdr>
        <w:top w:val="none" w:sz="0" w:space="0" w:color="auto"/>
        <w:left w:val="none" w:sz="0" w:space="0" w:color="auto"/>
        <w:bottom w:val="none" w:sz="0" w:space="0" w:color="auto"/>
        <w:right w:val="none" w:sz="0" w:space="0" w:color="auto"/>
      </w:divBdr>
    </w:div>
    <w:div w:id="213929533">
      <w:bodyDiv w:val="1"/>
      <w:marLeft w:val="0"/>
      <w:marRight w:val="0"/>
      <w:marTop w:val="0"/>
      <w:marBottom w:val="0"/>
      <w:divBdr>
        <w:top w:val="none" w:sz="0" w:space="0" w:color="auto"/>
        <w:left w:val="none" w:sz="0" w:space="0" w:color="auto"/>
        <w:bottom w:val="none" w:sz="0" w:space="0" w:color="auto"/>
        <w:right w:val="none" w:sz="0" w:space="0" w:color="auto"/>
      </w:divBdr>
    </w:div>
    <w:div w:id="735665052">
      <w:bodyDiv w:val="1"/>
      <w:marLeft w:val="0"/>
      <w:marRight w:val="0"/>
      <w:marTop w:val="0"/>
      <w:marBottom w:val="0"/>
      <w:divBdr>
        <w:top w:val="none" w:sz="0" w:space="0" w:color="auto"/>
        <w:left w:val="none" w:sz="0" w:space="0" w:color="auto"/>
        <w:bottom w:val="none" w:sz="0" w:space="0" w:color="auto"/>
        <w:right w:val="none" w:sz="0" w:space="0" w:color="auto"/>
      </w:divBdr>
    </w:div>
    <w:div w:id="928586129">
      <w:bodyDiv w:val="1"/>
      <w:marLeft w:val="0"/>
      <w:marRight w:val="0"/>
      <w:marTop w:val="0"/>
      <w:marBottom w:val="0"/>
      <w:divBdr>
        <w:top w:val="none" w:sz="0" w:space="0" w:color="auto"/>
        <w:left w:val="none" w:sz="0" w:space="0" w:color="auto"/>
        <w:bottom w:val="none" w:sz="0" w:space="0" w:color="auto"/>
        <w:right w:val="none" w:sz="0" w:space="0" w:color="auto"/>
      </w:divBdr>
    </w:div>
    <w:div w:id="1353068948">
      <w:bodyDiv w:val="1"/>
      <w:marLeft w:val="0"/>
      <w:marRight w:val="0"/>
      <w:marTop w:val="0"/>
      <w:marBottom w:val="0"/>
      <w:divBdr>
        <w:top w:val="none" w:sz="0" w:space="0" w:color="auto"/>
        <w:left w:val="none" w:sz="0" w:space="0" w:color="auto"/>
        <w:bottom w:val="none" w:sz="0" w:space="0" w:color="auto"/>
        <w:right w:val="none" w:sz="0" w:space="0" w:color="auto"/>
      </w:divBdr>
    </w:div>
    <w:div w:id="1402942563">
      <w:bodyDiv w:val="1"/>
      <w:marLeft w:val="0"/>
      <w:marRight w:val="0"/>
      <w:marTop w:val="0"/>
      <w:marBottom w:val="0"/>
      <w:divBdr>
        <w:top w:val="none" w:sz="0" w:space="0" w:color="auto"/>
        <w:left w:val="none" w:sz="0" w:space="0" w:color="auto"/>
        <w:bottom w:val="none" w:sz="0" w:space="0" w:color="auto"/>
        <w:right w:val="none" w:sz="0" w:space="0" w:color="auto"/>
      </w:divBdr>
    </w:div>
    <w:div w:id="1829134211">
      <w:bodyDiv w:val="1"/>
      <w:marLeft w:val="0"/>
      <w:marRight w:val="0"/>
      <w:marTop w:val="0"/>
      <w:marBottom w:val="0"/>
      <w:divBdr>
        <w:top w:val="none" w:sz="0" w:space="0" w:color="auto"/>
        <w:left w:val="none" w:sz="0" w:space="0" w:color="auto"/>
        <w:bottom w:val="none" w:sz="0" w:space="0" w:color="auto"/>
        <w:right w:val="none" w:sz="0" w:space="0" w:color="auto"/>
      </w:divBdr>
    </w:div>
    <w:div w:id="20900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1143</ap:Words>
  <ap:Characters>6290</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2025-02-19T18:19:00.0000000Z</dcterms:created>
  <dcterms:modified xsi:type="dcterms:W3CDTF">2025-02-19T19:01:00.0000000Z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7db5d52d,5a917e69,13186dc0</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Author">
    <vt:lpwstr>meijersd</vt:lpwstr>
  </property>
  <property fmtid="{D5CDD505-2E9C-101B-9397-08002B2CF9AE}" pid="6" name="AUTHOR_ID">
    <vt:lpwstr>meijersd</vt:lpwstr>
  </property>
  <property fmtid="{D5CDD505-2E9C-101B-9397-08002B2CF9AE}" pid="7" name="A_ADRES">
    <vt:lpwstr>De Voorzitter van de Tweede Kamer
der Staten-Generaal
Prinses Irenestraat 6
2595 BD  DEN HAAG
</vt:lpwstr>
  </property>
  <property fmtid="{D5CDD505-2E9C-101B-9397-08002B2CF9AE}" pid="8" name="A_DEP_NAAM">
    <vt:lpwstr>LNV</vt:lpwstr>
  </property>
  <property fmtid="{D5CDD505-2E9C-101B-9397-08002B2CF9AE}" pid="9" name="A_DOC_RICHTING_ID">
    <vt:lpwstr>Uitgaand</vt:lpwstr>
  </property>
  <property fmtid="{D5CDD505-2E9C-101B-9397-08002B2CF9AE}" pid="10" name="A_KENMERK">
    <vt:lpwstr/>
  </property>
  <property fmtid="{D5CDD505-2E9C-101B-9397-08002B2CF9AE}" pid="11" name="DOCNAME">
    <vt:lpwstr>Beantwoording Kamervragen over de aanpak, en het gebruik van de term, piekbelasters.
</vt:lpwstr>
  </property>
  <property fmtid="{D5CDD505-2E9C-101B-9397-08002B2CF9AE}" pid="12" name="documentId">
    <vt:lpwstr>documentId</vt:lpwstr>
  </property>
  <property fmtid="{D5CDD505-2E9C-101B-9397-08002B2CF9AE}" pid="13" name="Header">
    <vt:lpwstr>Brief - LVVN</vt:lpwstr>
  </property>
  <property fmtid="{D5CDD505-2E9C-101B-9397-08002B2CF9AE}" pid="14" name="HeaderId">
    <vt:lpwstr>B24DDE67572F40A3A2D243D1A59547E6</vt:lpwstr>
  </property>
  <property fmtid="{D5CDD505-2E9C-101B-9397-08002B2CF9AE}" pid="15" name="Template">
    <vt:lpwstr>Brief - LVVN</vt:lpwstr>
  </property>
  <property fmtid="{D5CDD505-2E9C-101B-9397-08002B2CF9AE}" pid="16" name="TemplateId">
    <vt:lpwstr>8754D2E686F84A2CBF426D17DDAC49EF</vt:lpwstr>
  </property>
  <property fmtid="{D5CDD505-2E9C-101B-9397-08002B2CF9AE}" pid="17" name="TYPE_ID">
    <vt:lpwstr>Brief</vt:lpwstr>
  </property>
  <property fmtid="{D5CDD505-2E9C-101B-9397-08002B2CF9AE}" pid="18" name="Typist">
    <vt:lpwstr>meijersd</vt:lpwstr>
  </property>
</Properties>
</file>