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55F6" w:rsidP="007955F6" w:rsidRDefault="00C31025" w14:paraId="3CF578F4" w14:textId="77777777">
      <w:r>
        <w:t>Geachte Voorzitter,</w:t>
      </w:r>
      <w:r>
        <w:br/>
      </w:r>
    </w:p>
    <w:p w:rsidR="00F65B3B" w:rsidP="007955F6" w:rsidRDefault="00C31025" w14:paraId="302DF345" w14:textId="521F0F89">
      <w:pPr>
        <w:rPr>
          <w:szCs w:val="18"/>
        </w:rPr>
      </w:pPr>
      <w:r>
        <w:rPr>
          <w:szCs w:val="18"/>
        </w:rPr>
        <w:t xml:space="preserve">De vragen van het lid </w:t>
      </w:r>
      <w:r w:rsidR="00F12837">
        <w:rPr>
          <w:szCs w:val="18"/>
        </w:rPr>
        <w:t xml:space="preserve">Vermeer </w:t>
      </w:r>
      <w:r>
        <w:rPr>
          <w:szCs w:val="18"/>
        </w:rPr>
        <w:t>(</w:t>
      </w:r>
      <w:r w:rsidR="00F12837">
        <w:rPr>
          <w:szCs w:val="18"/>
        </w:rPr>
        <w:t xml:space="preserve">BBB) </w:t>
      </w:r>
      <w:r>
        <w:rPr>
          <w:szCs w:val="18"/>
        </w:rPr>
        <w:t xml:space="preserve">over </w:t>
      </w:r>
      <w:r w:rsidRPr="00F12837" w:rsidR="00F12837">
        <w:rPr>
          <w:szCs w:val="18"/>
        </w:rPr>
        <w:t>bericht</w:t>
      </w:r>
      <w:r w:rsidR="00F12837">
        <w:rPr>
          <w:szCs w:val="18"/>
        </w:rPr>
        <w:t>geving</w:t>
      </w:r>
      <w:r w:rsidRPr="00F12837" w:rsidR="00F12837">
        <w:rPr>
          <w:szCs w:val="18"/>
        </w:rPr>
        <w:t xml:space="preserve"> dat de Europese Commissie subsidies heeft verstrekt aan milieuorganisaties </w:t>
      </w:r>
      <w:r w:rsidR="00F12837">
        <w:rPr>
          <w:szCs w:val="18"/>
        </w:rPr>
        <w:t xml:space="preserve">(kenmerk </w:t>
      </w:r>
      <w:r w:rsidRPr="00F12837" w:rsidR="00F12837">
        <w:rPr>
          <w:szCs w:val="18"/>
        </w:rPr>
        <w:t>2025Z00899)</w:t>
      </w:r>
      <w:r w:rsidR="00F12837">
        <w:rPr>
          <w:b/>
          <w:bCs/>
          <w:szCs w:val="18"/>
        </w:rPr>
        <w:t xml:space="preserve"> </w:t>
      </w:r>
      <w:r>
        <w:rPr>
          <w:szCs w:val="18"/>
        </w:rPr>
        <w:t xml:space="preserve">kunnen niet binnen de gebruikelijke termijn worden beantwoord. </w:t>
      </w:r>
      <w:r w:rsidR="00F12837">
        <w:rPr>
          <w:szCs w:val="18"/>
        </w:rPr>
        <w:t xml:space="preserve">Dit in verband met het feit dat deze vragen ook zijn gesteld aan de bewindspersonen </w:t>
      </w:r>
      <w:r w:rsidRPr="00F12837" w:rsidR="00F12837">
        <w:rPr>
          <w:szCs w:val="18"/>
        </w:rPr>
        <w:t>van Binnenlandse Zaken en Koninkrijksrelaties en van Economische Zaken</w:t>
      </w:r>
      <w:r w:rsidR="00F12837">
        <w:rPr>
          <w:szCs w:val="18"/>
        </w:rPr>
        <w:t xml:space="preserve"> en dat de interdepartementale afstemming </w:t>
      </w:r>
      <w:r w:rsidR="00C41738">
        <w:rPr>
          <w:szCs w:val="18"/>
        </w:rPr>
        <w:t xml:space="preserve">hierover </w:t>
      </w:r>
      <w:r w:rsidR="00F12837">
        <w:rPr>
          <w:szCs w:val="18"/>
        </w:rPr>
        <w:t xml:space="preserve">meer tijd kost. </w:t>
      </w:r>
      <w:r>
        <w:rPr>
          <w:szCs w:val="18"/>
        </w:rPr>
        <w:t xml:space="preserve">Ik zal </w:t>
      </w:r>
      <w:r w:rsidR="00F12837">
        <w:rPr>
          <w:szCs w:val="18"/>
        </w:rPr>
        <w:t xml:space="preserve">de </w:t>
      </w:r>
      <w:r>
        <w:rPr>
          <w:szCs w:val="18"/>
        </w:rPr>
        <w:t>Kamer zo spoedig mogelijk de antwoorden op de vragen doen toekomen.</w:t>
      </w:r>
    </w:p>
    <w:p w:rsidRPr="00FA68EA" w:rsidR="007955F6" w:rsidP="007955F6" w:rsidRDefault="007955F6" w14:paraId="6DDA749B" w14:textId="77777777">
      <w:pPr>
        <w:rPr>
          <w:rStyle w:val="Zwaar"/>
          <w:b w:val="0"/>
          <w:bCs w:val="0"/>
        </w:rPr>
      </w:pPr>
    </w:p>
    <w:p w:rsidR="006E6BF3" w:rsidP="007955F6" w:rsidRDefault="006E6BF3" w14:paraId="6AE0C6FD" w14:textId="77777777">
      <w:pPr>
        <w:rPr>
          <w:rStyle w:val="Zwaar"/>
          <w:b w:val="0"/>
          <w:bCs w:val="0"/>
        </w:rPr>
      </w:pPr>
    </w:p>
    <w:p w:rsidR="00774EC8" w:rsidP="007955F6" w:rsidRDefault="00774EC8" w14:paraId="5B0E59B6" w14:textId="77777777">
      <w:pPr>
        <w:rPr>
          <w:rStyle w:val="Zwaar"/>
          <w:b w:val="0"/>
          <w:bCs w:val="0"/>
        </w:rPr>
      </w:pPr>
    </w:p>
    <w:p w:rsidR="000652D4" w:rsidP="00810C93" w:rsidRDefault="000652D4" w14:paraId="52CEB4D3" w14:textId="77777777"/>
    <w:p w:rsidR="000652D4" w:rsidP="00810C93" w:rsidRDefault="000652D4" w14:paraId="5EFBE2EF" w14:textId="77777777"/>
    <w:p w:rsidR="000652D4" w:rsidP="00810C93" w:rsidRDefault="00C31025" w14:paraId="003DD454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C31025" w14:paraId="5F074466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292EB2" w:rsidRDefault="00292EB2" w14:paraId="34D7EB80" w14:textId="77777777">
      <w:pPr>
        <w:spacing w:line="240" w:lineRule="auto"/>
      </w:pPr>
    </w:p>
    <w:p w:rsidR="00D22441" w:rsidP="00810C93" w:rsidRDefault="00D22441" w14:paraId="5A726BAF" w14:textId="77777777"/>
    <w:sectPr w:rsidR="00D22441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89755" w14:textId="77777777" w:rsidR="000D0925" w:rsidRDefault="000D0925">
      <w:r>
        <w:separator/>
      </w:r>
    </w:p>
    <w:p w14:paraId="58A23D91" w14:textId="77777777" w:rsidR="000D0925" w:rsidRDefault="000D0925"/>
  </w:endnote>
  <w:endnote w:type="continuationSeparator" w:id="0">
    <w:p w14:paraId="7C2CCA70" w14:textId="77777777" w:rsidR="000D0925" w:rsidRDefault="000D0925">
      <w:r>
        <w:continuationSeparator/>
      </w:r>
    </w:p>
    <w:p w14:paraId="5D5F2711" w14:textId="77777777" w:rsidR="000D0925" w:rsidRDefault="000D09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0F0D" w14:textId="77777777" w:rsidR="00915290" w:rsidRDefault="009152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5A3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357B6" w14:paraId="0E95761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1916EB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3521250" w14:textId="745D9BEE" w:rsidR="00527BD4" w:rsidRPr="00645414" w:rsidRDefault="00C3102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7464BA">
              <w:t>2</w:t>
            </w:r>
          </w:fldSimple>
        </w:p>
      </w:tc>
    </w:tr>
  </w:tbl>
  <w:p w14:paraId="16E0CAF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357B6" w14:paraId="28CB8D8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63B2E5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76D57BC" w14:textId="43E33E3A" w:rsidR="00527BD4" w:rsidRPr="00ED539E" w:rsidRDefault="00C3102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915290">
              <w:t>1</w:t>
            </w:r>
          </w:fldSimple>
        </w:p>
      </w:tc>
    </w:tr>
  </w:tbl>
  <w:p w14:paraId="24006F4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FB9890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854D0" w14:textId="77777777" w:rsidR="000D0925" w:rsidRDefault="000D0925">
      <w:r>
        <w:separator/>
      </w:r>
    </w:p>
    <w:p w14:paraId="7FDA63DC" w14:textId="77777777" w:rsidR="000D0925" w:rsidRDefault="000D0925"/>
  </w:footnote>
  <w:footnote w:type="continuationSeparator" w:id="0">
    <w:p w14:paraId="46E73E99" w14:textId="77777777" w:rsidR="000D0925" w:rsidRDefault="000D0925">
      <w:r>
        <w:continuationSeparator/>
      </w:r>
    </w:p>
    <w:p w14:paraId="30594CF9" w14:textId="77777777" w:rsidR="000D0925" w:rsidRDefault="000D09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865B" w14:textId="77777777" w:rsidR="00915290" w:rsidRDefault="009152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357B6" w14:paraId="32A2CA3E" w14:textId="77777777" w:rsidTr="00A50CF6">
      <w:tc>
        <w:tcPr>
          <w:tcW w:w="2156" w:type="dxa"/>
          <w:shd w:val="clear" w:color="auto" w:fill="auto"/>
        </w:tcPr>
        <w:p w14:paraId="3DF31CC0" w14:textId="77777777" w:rsidR="00527BD4" w:rsidRPr="005819CE" w:rsidRDefault="00C3102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Klimaat</w:t>
          </w:r>
        </w:p>
      </w:tc>
    </w:tr>
    <w:tr w:rsidR="004357B6" w14:paraId="5FAA6F6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A3573DB" w14:textId="77777777" w:rsidR="00527BD4" w:rsidRPr="005819CE" w:rsidRDefault="00527BD4" w:rsidP="00A50CF6"/>
      </w:tc>
    </w:tr>
    <w:tr w:rsidR="004357B6" w14:paraId="5521173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88089E7" w14:textId="77777777" w:rsidR="00527BD4" w:rsidRDefault="00C31025" w:rsidP="003A5290">
          <w:pPr>
            <w:pStyle w:val="Huisstijl-Kopje"/>
          </w:pPr>
          <w:r>
            <w:t>Ons kenmerk</w:t>
          </w:r>
        </w:p>
        <w:p w14:paraId="66372155" w14:textId="77777777" w:rsidR="00502512" w:rsidRPr="00502512" w:rsidRDefault="00C31025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DGKE-K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6C069F7B" w14:textId="77777777" w:rsidR="00527BD4" w:rsidRPr="005819CE" w:rsidRDefault="00527BD4" w:rsidP="00361A56">
          <w:pPr>
            <w:pStyle w:val="Huisstijl-Kopje"/>
          </w:pPr>
        </w:p>
      </w:tc>
    </w:tr>
  </w:tbl>
  <w:p w14:paraId="71845140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C2DEDE5" w14:textId="77777777" w:rsidR="00527BD4" w:rsidRDefault="00527BD4" w:rsidP="008C356D"/>
  <w:p w14:paraId="090C6EE5" w14:textId="77777777" w:rsidR="00527BD4" w:rsidRPr="00740712" w:rsidRDefault="00527BD4" w:rsidP="008C356D"/>
  <w:p w14:paraId="3D06EEA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DFF587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7F26DA1" w14:textId="77777777" w:rsidR="00527BD4" w:rsidRDefault="00527BD4" w:rsidP="004F44C2"/>
  <w:p w14:paraId="0A649880" w14:textId="77777777" w:rsidR="00527BD4" w:rsidRPr="00740712" w:rsidRDefault="00527BD4" w:rsidP="004F44C2"/>
  <w:p w14:paraId="503B264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357B6" w14:paraId="73189A8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A8E417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E7371B7" w14:textId="77777777" w:rsidR="00527BD4" w:rsidRDefault="00C31025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C575CEB" wp14:editId="3E948C32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DE4563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1EC9299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BC0A69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357B6" w14:paraId="29487531" w14:textId="77777777" w:rsidTr="00A50CF6">
      <w:tc>
        <w:tcPr>
          <w:tcW w:w="2160" w:type="dxa"/>
          <w:shd w:val="clear" w:color="auto" w:fill="auto"/>
        </w:tcPr>
        <w:p w14:paraId="68C2B7E1" w14:textId="77777777" w:rsidR="00527BD4" w:rsidRPr="005819CE" w:rsidRDefault="00C3102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Klimaat</w:t>
          </w:r>
        </w:p>
        <w:p w14:paraId="11151D37" w14:textId="77777777" w:rsidR="00527BD4" w:rsidRPr="00BE5ED9" w:rsidRDefault="00C3102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20E7EB9" w14:textId="77777777" w:rsidR="00EF495B" w:rsidRDefault="00C3102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12084CE" w14:textId="77777777" w:rsidR="00EF495B" w:rsidRPr="005B3814" w:rsidRDefault="00C3102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7AA1B923" w14:textId="54F88139" w:rsidR="00527BD4" w:rsidRPr="001F564E" w:rsidRDefault="00C3102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4357B6" w14:paraId="234E1787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BC4ADD8" w14:textId="77777777" w:rsidR="00527BD4" w:rsidRPr="005819CE" w:rsidRDefault="00527BD4" w:rsidP="00A50CF6"/>
      </w:tc>
    </w:tr>
    <w:tr w:rsidR="004357B6" w14:paraId="7B440A80" w14:textId="77777777" w:rsidTr="00A50CF6">
      <w:tc>
        <w:tcPr>
          <w:tcW w:w="2160" w:type="dxa"/>
          <w:shd w:val="clear" w:color="auto" w:fill="auto"/>
        </w:tcPr>
        <w:p w14:paraId="05E96AA4" w14:textId="77777777" w:rsidR="000C0163" w:rsidRPr="005819CE" w:rsidRDefault="00C3102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6ACCBD3" w14:textId="77777777" w:rsidR="000C0163" w:rsidRPr="005819CE" w:rsidRDefault="00C31025" w:rsidP="000C0163">
          <w:pPr>
            <w:pStyle w:val="Huisstijl-Gegeven"/>
          </w:pPr>
          <w:r>
            <w:t>DGKE-K</w:t>
          </w:r>
          <w:r w:rsidR="00926AE2">
            <w:t xml:space="preserve"> /</w:t>
          </w:r>
          <w:r w:rsidR="00EB4E8D">
            <w:t xml:space="preserve"> </w:t>
          </w:r>
          <w:r>
            <w:t>97092321</w:t>
          </w:r>
        </w:p>
        <w:p w14:paraId="0E144AFA" w14:textId="77777777" w:rsidR="00527BD4" w:rsidRPr="005819CE" w:rsidRDefault="00C31025" w:rsidP="00A50CF6">
          <w:pPr>
            <w:pStyle w:val="Huisstijl-Kopje"/>
          </w:pPr>
          <w:r>
            <w:t>Uw kenmerk</w:t>
          </w:r>
        </w:p>
        <w:p w14:paraId="3B8D0CD2" w14:textId="77777777" w:rsidR="00527BD4" w:rsidRPr="005819CE" w:rsidRDefault="00C31025" w:rsidP="00A50CF6">
          <w:pPr>
            <w:pStyle w:val="Huisstijl-Gegeven"/>
          </w:pPr>
          <w:r>
            <w:t>2025Z00899</w:t>
          </w:r>
        </w:p>
        <w:p w14:paraId="664835C7" w14:textId="77777777" w:rsidR="00527BD4" w:rsidRPr="005819CE" w:rsidRDefault="00527BD4" w:rsidP="006E26C0">
          <w:pPr>
            <w:pStyle w:val="Huisstijl-Kopje"/>
          </w:pPr>
        </w:p>
      </w:tc>
    </w:tr>
  </w:tbl>
  <w:p w14:paraId="7C53D053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357B6" w14:paraId="67A9FC90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66BFBDC" w14:textId="77777777" w:rsidR="00527BD4" w:rsidRPr="00BC3B53" w:rsidRDefault="00C3102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357B6" w14:paraId="7DF4F319" w14:textId="77777777" w:rsidTr="007610AA">
      <w:tc>
        <w:tcPr>
          <w:tcW w:w="7520" w:type="dxa"/>
          <w:gridSpan w:val="2"/>
          <w:shd w:val="clear" w:color="auto" w:fill="auto"/>
        </w:tcPr>
        <w:p w14:paraId="7F4B11C0" w14:textId="77777777" w:rsidR="00527BD4" w:rsidRPr="00983E8F" w:rsidRDefault="00527BD4" w:rsidP="00A50CF6">
          <w:pPr>
            <w:pStyle w:val="Huisstijl-Rubricering"/>
          </w:pPr>
        </w:p>
      </w:tc>
    </w:tr>
    <w:tr w:rsidR="004357B6" w14:paraId="0C1DBE49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91F0C21" w14:textId="77777777" w:rsidR="00527BD4" w:rsidRDefault="00C31025" w:rsidP="00A50CF6">
          <w:pPr>
            <w:pStyle w:val="Huisstijl-NAW"/>
          </w:pPr>
          <w:r>
            <w:t xml:space="preserve">De Voorzitter van de Tweede Kamer </w:t>
          </w:r>
        </w:p>
        <w:p w14:paraId="7721262D" w14:textId="77777777" w:rsidR="00D87195" w:rsidRDefault="00C31025" w:rsidP="00D87195">
          <w:pPr>
            <w:pStyle w:val="Huisstijl-NAW"/>
          </w:pPr>
          <w:r>
            <w:t>der Staten-Generaal</w:t>
          </w:r>
        </w:p>
        <w:p w14:paraId="4DC28488" w14:textId="77777777" w:rsidR="00EA0F13" w:rsidRDefault="00C31025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A633CBC" w14:textId="77777777" w:rsidR="00985E56" w:rsidRDefault="00C31025" w:rsidP="00EA0F13">
          <w:r>
            <w:rPr>
              <w:szCs w:val="18"/>
            </w:rPr>
            <w:t>2595 BD  DEN HAAG</w:t>
          </w:r>
        </w:p>
      </w:tc>
    </w:tr>
    <w:tr w:rsidR="004357B6" w14:paraId="2D9BC454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C199CA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357B6" w14:paraId="4037F13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BC7A88D" w14:textId="77777777" w:rsidR="00527BD4" w:rsidRPr="007709EF" w:rsidRDefault="00C3102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59A017D" w14:textId="6FCC2FE0" w:rsidR="00527BD4" w:rsidRPr="007709EF" w:rsidRDefault="001F564E" w:rsidP="00A50CF6">
          <w:r>
            <w:t>20 februari 2025</w:t>
          </w:r>
        </w:p>
      </w:tc>
    </w:tr>
    <w:tr w:rsidR="004357B6" w14:paraId="491A940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D2D14BC" w14:textId="77777777" w:rsidR="00527BD4" w:rsidRPr="007709EF" w:rsidRDefault="00C3102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58136A9" w14:textId="03087F01" w:rsidR="00527BD4" w:rsidRPr="007709EF" w:rsidRDefault="00915290" w:rsidP="00A50CF6">
          <w:r>
            <w:t>Uitstel b</w:t>
          </w:r>
          <w:r w:rsidR="006E26C0" w:rsidRPr="006E26C0">
            <w:t xml:space="preserve">eantwoording Kamervragen over berichtgeving subsidies Europese Commissie subsidies </w:t>
          </w:r>
          <w:proofErr w:type="spellStart"/>
          <w:r w:rsidR="006E26C0" w:rsidRPr="006E26C0">
            <w:t>NGO</w:t>
          </w:r>
          <w:r w:rsidR="00774EC8">
            <w:t>’</w:t>
          </w:r>
          <w:r w:rsidR="006E26C0" w:rsidRPr="006E26C0">
            <w:t>s</w:t>
          </w:r>
          <w:proofErr w:type="spellEnd"/>
        </w:p>
      </w:tc>
    </w:tr>
  </w:tbl>
  <w:p w14:paraId="1BAD0DC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00A427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6962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EA8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28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6A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27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C0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8C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628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FB4D4F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EE0C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866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66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CD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607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AC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CAE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9AF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7496">
    <w:abstractNumId w:val="10"/>
  </w:num>
  <w:num w:numId="2" w16cid:durableId="67390423">
    <w:abstractNumId w:val="7"/>
  </w:num>
  <w:num w:numId="3" w16cid:durableId="624889716">
    <w:abstractNumId w:val="6"/>
  </w:num>
  <w:num w:numId="4" w16cid:durableId="169485795">
    <w:abstractNumId w:val="5"/>
  </w:num>
  <w:num w:numId="5" w16cid:durableId="626470127">
    <w:abstractNumId w:val="4"/>
  </w:num>
  <w:num w:numId="6" w16cid:durableId="410390531">
    <w:abstractNumId w:val="8"/>
  </w:num>
  <w:num w:numId="7" w16cid:durableId="1551920289">
    <w:abstractNumId w:val="3"/>
  </w:num>
  <w:num w:numId="8" w16cid:durableId="810445771">
    <w:abstractNumId w:val="2"/>
  </w:num>
  <w:num w:numId="9" w16cid:durableId="548881330">
    <w:abstractNumId w:val="1"/>
  </w:num>
  <w:num w:numId="10" w16cid:durableId="736709835">
    <w:abstractNumId w:val="0"/>
  </w:num>
  <w:num w:numId="11" w16cid:durableId="1561092177">
    <w:abstractNumId w:val="9"/>
  </w:num>
  <w:num w:numId="12" w16cid:durableId="342824725">
    <w:abstractNumId w:val="11"/>
  </w:num>
  <w:num w:numId="13" w16cid:durableId="1810396506">
    <w:abstractNumId w:val="13"/>
  </w:num>
  <w:num w:numId="14" w16cid:durableId="117153114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D09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1F564E"/>
    <w:rsid w:val="00200D88"/>
    <w:rsid w:val="00201F68"/>
    <w:rsid w:val="002052F7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357B6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26C0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64BA"/>
    <w:rsid w:val="00751A6A"/>
    <w:rsid w:val="00754FBF"/>
    <w:rsid w:val="007610AA"/>
    <w:rsid w:val="007709EF"/>
    <w:rsid w:val="00774EC8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0E6B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3E01"/>
    <w:rsid w:val="00910642"/>
    <w:rsid w:val="00910DDF"/>
    <w:rsid w:val="00915290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B721A"/>
    <w:rsid w:val="00BC2C00"/>
    <w:rsid w:val="00BC3B53"/>
    <w:rsid w:val="00BC3B96"/>
    <w:rsid w:val="00BC4AE3"/>
    <w:rsid w:val="00BC5B28"/>
    <w:rsid w:val="00BD2370"/>
    <w:rsid w:val="00BD49AE"/>
    <w:rsid w:val="00BE3F88"/>
    <w:rsid w:val="00BE4756"/>
    <w:rsid w:val="00BE5ED9"/>
    <w:rsid w:val="00BE7B41"/>
    <w:rsid w:val="00C15A91"/>
    <w:rsid w:val="00C206F1"/>
    <w:rsid w:val="00C217E1"/>
    <w:rsid w:val="00C219B1"/>
    <w:rsid w:val="00C31025"/>
    <w:rsid w:val="00C4015B"/>
    <w:rsid w:val="00C40C60"/>
    <w:rsid w:val="00C41738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2837"/>
    <w:rsid w:val="00F13A4E"/>
    <w:rsid w:val="00F172BB"/>
    <w:rsid w:val="00F17B10"/>
    <w:rsid w:val="00F21BEF"/>
    <w:rsid w:val="00F2315B"/>
    <w:rsid w:val="00F323ED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B5447"/>
  <w15:docId w15:val="{ED63FA11-6255-4378-B2E7-CE79EAEC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7F220A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2052F7"/>
    <w:rsid w:val="003B3E22"/>
    <w:rsid w:val="004B6442"/>
    <w:rsid w:val="004C4F26"/>
    <w:rsid w:val="00651219"/>
    <w:rsid w:val="007F220A"/>
    <w:rsid w:val="00903E01"/>
    <w:rsid w:val="00A22FC5"/>
    <w:rsid w:val="00B23C77"/>
    <w:rsid w:val="00BB721A"/>
    <w:rsid w:val="00BD49AE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508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2025-02-19T11:20:00.0000000Z</dcterms:created>
  <dcterms:modified xsi:type="dcterms:W3CDTF">2025-02-20T08:47:00.0000000Z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SchoonenboomR</vt:lpwstr>
  </property>
  <property fmtid="{D5CDD505-2E9C-101B-9397-08002B2CF9AE}" pid="3" name="AUTHOR_ID">
    <vt:lpwstr>SchoonenboomR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2025Z00899</vt:lpwstr>
  </property>
  <property fmtid="{D5CDD505-2E9C-101B-9397-08002B2CF9AE}" pid="7" name="DOCNAME">
    <vt:lpwstr>Beantwoording Kamervragen Vermeer subsidies NGO's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SchoonenboomR</vt:lpwstr>
  </property>
</Properties>
</file>