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0D2500" w:rsidRDefault="00340ECA" w14:paraId="55159318" w14:textId="77777777"/>
    <w:p w:rsidR="007955F6" w:rsidP="000D2500" w:rsidRDefault="00610152" w14:paraId="4D282A76" w14:textId="77777777">
      <w:r>
        <w:t>Geachte Voorzitter,</w:t>
      </w:r>
      <w:r>
        <w:br/>
      </w:r>
    </w:p>
    <w:p w:rsidR="006E6BF3" w:rsidP="000D2500" w:rsidRDefault="004735D1" w14:paraId="13AD95E5" w14:textId="3CD75481">
      <w:pPr>
        <w:rPr>
          <w:rStyle w:val="Zwaar"/>
          <w:b w:val="0"/>
          <w:bCs w:val="0"/>
        </w:rPr>
      </w:pPr>
      <w:r w:rsidRPr="004735D1">
        <w:rPr>
          <w:szCs w:val="18"/>
        </w:rPr>
        <w:t xml:space="preserve">De vragen van </w:t>
      </w:r>
      <w:r>
        <w:rPr>
          <w:szCs w:val="18"/>
        </w:rPr>
        <w:t xml:space="preserve">de leden </w:t>
      </w:r>
      <w:r w:rsidRPr="004735D1">
        <w:rPr>
          <w:szCs w:val="18"/>
        </w:rPr>
        <w:t xml:space="preserve">Kröger (GroenLinks-PvdA) en Grinwis (ChristenUnie) (2025Z02011) kunnen niet binnen de gebruikelijke termijn worden beantwoord. De reden voor uitstel is dat de afstemming meer tijd vraagt. Ik zal </w:t>
      </w:r>
      <w:r w:rsidR="000D2500">
        <w:rPr>
          <w:szCs w:val="18"/>
        </w:rPr>
        <w:t>de</w:t>
      </w:r>
      <w:r w:rsidRPr="004735D1">
        <w:rPr>
          <w:szCs w:val="18"/>
        </w:rPr>
        <w:t xml:space="preserve"> Kamer zo spoedig mogelijk de antwoorden op de vragen doen toekomen.</w:t>
      </w:r>
    </w:p>
    <w:p w:rsidR="004735D1" w:rsidP="000D2500" w:rsidRDefault="004735D1" w14:paraId="0C1796FD" w14:textId="77777777">
      <w:pPr>
        <w:rPr>
          <w:szCs w:val="18"/>
        </w:rPr>
      </w:pPr>
    </w:p>
    <w:p w:rsidR="000652D4" w:rsidP="000D2500" w:rsidRDefault="000652D4" w14:paraId="43516A4D" w14:textId="77777777"/>
    <w:p w:rsidR="000652D4" w:rsidP="000D2500" w:rsidRDefault="000652D4" w14:paraId="2567D208" w14:textId="77777777"/>
    <w:p w:rsidR="000652D4" w:rsidP="000D2500" w:rsidRDefault="000652D4" w14:paraId="1AF15061" w14:textId="77777777"/>
    <w:p w:rsidR="000652D4" w:rsidP="000D2500" w:rsidRDefault="000652D4" w14:paraId="36A55A0D" w14:textId="77777777"/>
    <w:p w:rsidR="000652D4" w:rsidP="000D2500" w:rsidRDefault="00610152" w14:paraId="007C8323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0D2500" w:rsidRDefault="00610152" w14:paraId="43BF8418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292EB2" w:rsidP="000D2500" w:rsidRDefault="00292EB2" w14:paraId="253B7745" w14:textId="77777777"/>
    <w:p w:rsidR="00D22441" w:rsidP="000D2500" w:rsidRDefault="00D22441" w14:paraId="755B5C3E" w14:textId="77777777"/>
    <w:p w:rsidR="00D22441" w:rsidP="000D2500" w:rsidRDefault="00D22441" w14:paraId="4CEEAFFB" w14:textId="77777777">
      <w:pPr>
        <w:pStyle w:val="Voetnoottekst"/>
        <w:spacing w:line="240" w:lineRule="atLeast"/>
      </w:pPr>
    </w:p>
    <w:p w:rsidR="00D22441" w:rsidP="000D2500" w:rsidRDefault="00D22441" w14:paraId="7BE21AF4" w14:textId="77777777"/>
    <w:p w:rsidR="00D22441" w:rsidP="000D2500" w:rsidRDefault="00D22441" w14:paraId="2C30FCA0" w14:textId="77777777"/>
    <w:p w:rsidR="00D22441" w:rsidP="000D2500" w:rsidRDefault="00D22441" w14:paraId="6E5854DF" w14:textId="77777777"/>
    <w:p w:rsidR="00D22441" w:rsidP="000D2500" w:rsidRDefault="00D22441" w14:paraId="4DBCEB8B" w14:textId="77777777"/>
    <w:p w:rsidR="00D22441" w:rsidP="000D2500" w:rsidRDefault="00D22441" w14:paraId="63A50923" w14:textId="77777777"/>
    <w:p w:rsidR="00D22441" w:rsidP="000D2500" w:rsidRDefault="00D22441" w14:paraId="4D5C7528" w14:textId="77777777"/>
    <w:p w:rsidR="00664678" w:rsidP="000D2500" w:rsidRDefault="00664678" w14:paraId="6F075985" w14:textId="77777777"/>
    <w:sectPr w:rsidR="0066467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68F5A" w14:textId="77777777" w:rsidR="00DF270A" w:rsidRDefault="00DF270A">
      <w:r>
        <w:separator/>
      </w:r>
    </w:p>
    <w:p w14:paraId="52B662C9" w14:textId="77777777" w:rsidR="00DF270A" w:rsidRDefault="00DF270A"/>
  </w:endnote>
  <w:endnote w:type="continuationSeparator" w:id="0">
    <w:p w14:paraId="1026D399" w14:textId="77777777" w:rsidR="00DF270A" w:rsidRDefault="00DF270A">
      <w:r>
        <w:continuationSeparator/>
      </w:r>
    </w:p>
    <w:p w14:paraId="3C90479C" w14:textId="77777777" w:rsidR="00DF270A" w:rsidRDefault="00DF2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434D9" w14:textId="77777777" w:rsidR="000D2500" w:rsidRDefault="000D25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B5D6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D718B" w14:paraId="20B4941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55A3CDC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1DDAFF8" w14:textId="6A7E722A" w:rsidR="00527BD4" w:rsidRPr="00645414" w:rsidRDefault="00610152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4735D1">
              <w:t>2</w:t>
            </w:r>
          </w:fldSimple>
        </w:p>
      </w:tc>
    </w:tr>
  </w:tbl>
  <w:p w14:paraId="4AA1E569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D718B" w14:paraId="0624B48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A357208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F644E82" w14:textId="0AFBB685" w:rsidR="00527BD4" w:rsidRPr="00ED539E" w:rsidRDefault="00610152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6658D3">
              <w:t>1</w:t>
            </w:r>
          </w:fldSimple>
        </w:p>
      </w:tc>
    </w:tr>
  </w:tbl>
  <w:p w14:paraId="492DAC8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8418871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38703" w14:textId="77777777" w:rsidR="00DF270A" w:rsidRDefault="00DF270A">
      <w:r>
        <w:separator/>
      </w:r>
    </w:p>
    <w:p w14:paraId="1D4F698A" w14:textId="77777777" w:rsidR="00DF270A" w:rsidRDefault="00DF270A"/>
  </w:footnote>
  <w:footnote w:type="continuationSeparator" w:id="0">
    <w:p w14:paraId="6840810B" w14:textId="77777777" w:rsidR="00DF270A" w:rsidRDefault="00DF270A">
      <w:r>
        <w:continuationSeparator/>
      </w:r>
    </w:p>
    <w:p w14:paraId="0DA382E7" w14:textId="77777777" w:rsidR="00DF270A" w:rsidRDefault="00DF27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E0DDD" w14:textId="77777777" w:rsidR="000D2500" w:rsidRDefault="000D25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D718B" w14:paraId="5BCC944D" w14:textId="77777777" w:rsidTr="00A50CF6">
      <w:tc>
        <w:tcPr>
          <w:tcW w:w="2156" w:type="dxa"/>
          <w:shd w:val="clear" w:color="auto" w:fill="auto"/>
        </w:tcPr>
        <w:p w14:paraId="66656B27" w14:textId="77777777" w:rsidR="00527BD4" w:rsidRPr="005819CE" w:rsidRDefault="00610152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DD718B" w14:paraId="1F1914A3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26245B5" w14:textId="77777777" w:rsidR="00527BD4" w:rsidRPr="005819CE" w:rsidRDefault="00527BD4" w:rsidP="00A50CF6"/>
      </w:tc>
    </w:tr>
    <w:tr w:rsidR="00DD718B" w14:paraId="6E39D83C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0396990" w14:textId="77777777" w:rsidR="00527BD4" w:rsidRDefault="00610152" w:rsidP="003A5290">
          <w:pPr>
            <w:pStyle w:val="Huisstijl-Kopje"/>
          </w:pPr>
          <w:r>
            <w:t>Ons kenmerk</w:t>
          </w:r>
        </w:p>
        <w:p w14:paraId="55938391" w14:textId="77777777" w:rsidR="00502512" w:rsidRPr="00502512" w:rsidRDefault="00610152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172B2BBE" w14:textId="77777777" w:rsidR="00527BD4" w:rsidRPr="005819CE" w:rsidRDefault="00527BD4" w:rsidP="00361A56">
          <w:pPr>
            <w:pStyle w:val="Huisstijl-Kopje"/>
          </w:pPr>
        </w:p>
      </w:tc>
    </w:tr>
  </w:tbl>
  <w:p w14:paraId="3C296930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1BB525CA" w14:textId="77777777" w:rsidR="00527BD4" w:rsidRDefault="00527BD4" w:rsidP="008C356D"/>
  <w:p w14:paraId="0F777793" w14:textId="77777777" w:rsidR="00527BD4" w:rsidRPr="00740712" w:rsidRDefault="00527BD4" w:rsidP="008C356D"/>
  <w:p w14:paraId="7532F6ED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F37C89A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A178201" w14:textId="77777777" w:rsidR="00527BD4" w:rsidRDefault="00527BD4" w:rsidP="004F44C2"/>
  <w:p w14:paraId="52E333D5" w14:textId="77777777" w:rsidR="00527BD4" w:rsidRPr="00740712" w:rsidRDefault="00527BD4" w:rsidP="004F44C2"/>
  <w:p w14:paraId="7148598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D718B" w14:paraId="312E6FB8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D47FE90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DFDB8CC" w14:textId="77777777" w:rsidR="00527BD4" w:rsidRDefault="00610152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33D77DB2" wp14:editId="6CFDF425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A745D2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5D80A4EF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B443C6B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D718B" w14:paraId="0572F264" w14:textId="77777777" w:rsidTr="00A50CF6">
      <w:tc>
        <w:tcPr>
          <w:tcW w:w="2160" w:type="dxa"/>
          <w:shd w:val="clear" w:color="auto" w:fill="auto"/>
        </w:tcPr>
        <w:p w14:paraId="73CE954E" w14:textId="77777777" w:rsidR="00527BD4" w:rsidRPr="005819CE" w:rsidRDefault="00610152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5742D9A1" w14:textId="77777777" w:rsidR="00527BD4" w:rsidRPr="00BE5ED9" w:rsidRDefault="00610152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AA3DEEA" w14:textId="77777777" w:rsidR="00EF495B" w:rsidRDefault="00610152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BAB804A" w14:textId="77777777" w:rsidR="00EF495B" w:rsidRPr="005B3814" w:rsidRDefault="00610152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3FAA5B07" w14:textId="3BBF5E90" w:rsidR="00527BD4" w:rsidRPr="000D2500" w:rsidRDefault="00610152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DD718B" w14:paraId="3F5E0531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5C98773" w14:textId="77777777" w:rsidR="00527BD4" w:rsidRPr="005819CE" w:rsidRDefault="00527BD4" w:rsidP="00A50CF6"/>
      </w:tc>
    </w:tr>
    <w:tr w:rsidR="00DD718B" w14:paraId="65506295" w14:textId="77777777" w:rsidTr="00A50CF6">
      <w:tc>
        <w:tcPr>
          <w:tcW w:w="2160" w:type="dxa"/>
          <w:shd w:val="clear" w:color="auto" w:fill="auto"/>
        </w:tcPr>
        <w:p w14:paraId="14FA0E68" w14:textId="77777777" w:rsidR="000C0163" w:rsidRPr="005819CE" w:rsidRDefault="00610152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8076AF2" w14:textId="77777777" w:rsidR="000C0163" w:rsidRPr="005819CE" w:rsidRDefault="00610152" w:rsidP="000C0163">
          <w:pPr>
            <w:pStyle w:val="Huisstijl-Gegeven"/>
          </w:pPr>
          <w:r>
            <w:t>KGG</w:t>
          </w:r>
          <w:r w:rsidR="00926AE2">
            <w:t xml:space="preserve"> /</w:t>
          </w:r>
          <w:r w:rsidR="00EB4E8D">
            <w:t xml:space="preserve"> </w:t>
          </w:r>
          <w:r>
            <w:t>97189473</w:t>
          </w:r>
        </w:p>
        <w:p w14:paraId="2F9EA47A" w14:textId="77777777" w:rsidR="00527BD4" w:rsidRPr="005819CE" w:rsidRDefault="00610152" w:rsidP="00A50CF6">
          <w:pPr>
            <w:pStyle w:val="Huisstijl-Kopje"/>
          </w:pPr>
          <w:r>
            <w:t>Uw kenmerk</w:t>
          </w:r>
        </w:p>
        <w:p w14:paraId="6EA48785" w14:textId="4BBC42DC" w:rsidR="00527BD4" w:rsidRPr="005819CE" w:rsidRDefault="00610152" w:rsidP="000D2500">
          <w:pPr>
            <w:pStyle w:val="Huisstijl-Gegeven"/>
          </w:pPr>
          <w:r>
            <w:t>2025Z02011</w:t>
          </w:r>
        </w:p>
        <w:p w14:paraId="38EFDF25" w14:textId="77777777" w:rsidR="00527BD4" w:rsidRPr="005819CE" w:rsidRDefault="00527BD4" w:rsidP="00A50CF6">
          <w:pPr>
            <w:pStyle w:val="Huisstijl-Gegeven"/>
          </w:pPr>
        </w:p>
      </w:tc>
    </w:tr>
  </w:tbl>
  <w:p w14:paraId="57E2EDA8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DD718B" w14:paraId="7AE7B598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7C425B7" w14:textId="77777777" w:rsidR="00527BD4" w:rsidRPr="00BC3B53" w:rsidRDefault="00610152" w:rsidP="00A50CF6">
          <w:pPr>
            <w:pStyle w:val="Huisstijl-Retouradres"/>
          </w:pPr>
          <w:r>
            <w:t>&gt; Retouradres Postbus 20401 2500 EK Den Haag</w:t>
          </w:r>
        </w:p>
      </w:tc>
    </w:tr>
    <w:tr w:rsidR="00DD718B" w14:paraId="5FF582D8" w14:textId="77777777" w:rsidTr="007610AA">
      <w:tc>
        <w:tcPr>
          <w:tcW w:w="7520" w:type="dxa"/>
          <w:gridSpan w:val="2"/>
          <w:shd w:val="clear" w:color="auto" w:fill="auto"/>
        </w:tcPr>
        <w:p w14:paraId="262E7970" w14:textId="77777777" w:rsidR="00527BD4" w:rsidRPr="00983E8F" w:rsidRDefault="00527BD4" w:rsidP="00A50CF6">
          <w:pPr>
            <w:pStyle w:val="Huisstijl-Rubricering"/>
          </w:pPr>
        </w:p>
      </w:tc>
    </w:tr>
    <w:tr w:rsidR="00DD718B" w14:paraId="45823ECF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8A98B68" w14:textId="77777777" w:rsidR="00527BD4" w:rsidRDefault="00610152" w:rsidP="00A50CF6">
          <w:pPr>
            <w:pStyle w:val="Huisstijl-NAW"/>
          </w:pPr>
          <w:r>
            <w:t xml:space="preserve">De Voorzitter van de Tweede Kamer </w:t>
          </w:r>
        </w:p>
        <w:p w14:paraId="4B56070C" w14:textId="77777777" w:rsidR="00D87195" w:rsidRDefault="00610152" w:rsidP="00D87195">
          <w:pPr>
            <w:pStyle w:val="Huisstijl-NAW"/>
          </w:pPr>
          <w:r>
            <w:t>der Staten-Generaal</w:t>
          </w:r>
        </w:p>
        <w:p w14:paraId="3E593146" w14:textId="77777777" w:rsidR="00EA0F13" w:rsidRDefault="00610152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7EC42311" w14:textId="77777777" w:rsidR="00985E56" w:rsidRDefault="00610152" w:rsidP="00EA0F13">
          <w:r>
            <w:rPr>
              <w:szCs w:val="18"/>
            </w:rPr>
            <w:t>2595 BD  DEN HAAG</w:t>
          </w:r>
        </w:p>
      </w:tc>
    </w:tr>
    <w:tr w:rsidR="00DD718B" w14:paraId="78779571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0B059F3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D718B" w14:paraId="1A442F20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EAD0BE9" w14:textId="77777777" w:rsidR="00527BD4" w:rsidRPr="007709EF" w:rsidRDefault="00610152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FAEA6DC" w14:textId="348E7A5D" w:rsidR="00527BD4" w:rsidRPr="007709EF" w:rsidRDefault="006658D3" w:rsidP="00A50CF6">
          <w:r>
            <w:t>20 februari 2025</w:t>
          </w:r>
        </w:p>
      </w:tc>
    </w:tr>
    <w:tr w:rsidR="00DD718B" w14:paraId="08276BFB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4D09300" w14:textId="77777777" w:rsidR="00527BD4" w:rsidRPr="007709EF" w:rsidRDefault="00610152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0A43F92" w14:textId="1E0C0074" w:rsidR="00527BD4" w:rsidRPr="007709EF" w:rsidRDefault="00610152" w:rsidP="00A50CF6">
          <w:r>
            <w:t>Uitstel beantwoording Kamervragen over de hoge warmtetarieven</w:t>
          </w:r>
        </w:p>
      </w:tc>
    </w:tr>
  </w:tbl>
  <w:p w14:paraId="6B66288A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E2A708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102EB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5A8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20E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CBD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3E7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5E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CB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7A8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4B4B99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534E7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30F9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4FA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9EE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5EF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42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A3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E4A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651442">
    <w:abstractNumId w:val="10"/>
  </w:num>
  <w:num w:numId="2" w16cid:durableId="1790586899">
    <w:abstractNumId w:val="7"/>
  </w:num>
  <w:num w:numId="3" w16cid:durableId="137113358">
    <w:abstractNumId w:val="6"/>
  </w:num>
  <w:num w:numId="4" w16cid:durableId="1664235976">
    <w:abstractNumId w:val="5"/>
  </w:num>
  <w:num w:numId="5" w16cid:durableId="1325209762">
    <w:abstractNumId w:val="4"/>
  </w:num>
  <w:num w:numId="6" w16cid:durableId="1217010906">
    <w:abstractNumId w:val="8"/>
  </w:num>
  <w:num w:numId="7" w16cid:durableId="1248732490">
    <w:abstractNumId w:val="3"/>
  </w:num>
  <w:num w:numId="8" w16cid:durableId="1896507934">
    <w:abstractNumId w:val="2"/>
  </w:num>
  <w:num w:numId="9" w16cid:durableId="650405960">
    <w:abstractNumId w:val="1"/>
  </w:num>
  <w:num w:numId="10" w16cid:durableId="654801550">
    <w:abstractNumId w:val="0"/>
  </w:num>
  <w:num w:numId="11" w16cid:durableId="1085538877">
    <w:abstractNumId w:val="9"/>
  </w:num>
  <w:num w:numId="12" w16cid:durableId="1581333764">
    <w:abstractNumId w:val="11"/>
  </w:num>
  <w:num w:numId="13" w16cid:durableId="1774083893">
    <w:abstractNumId w:val="13"/>
  </w:num>
  <w:num w:numId="14" w16cid:durableId="67338249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D2500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85EBE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35D1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4782A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0152"/>
    <w:rsid w:val="0061074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58D3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55F6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67B34"/>
    <w:rsid w:val="008712B6"/>
    <w:rsid w:val="00872271"/>
    <w:rsid w:val="00876818"/>
    <w:rsid w:val="00883137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40C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02BA2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15D7"/>
    <w:rsid w:val="00DA241E"/>
    <w:rsid w:val="00DB36FE"/>
    <w:rsid w:val="00DB533A"/>
    <w:rsid w:val="00DB60AE"/>
    <w:rsid w:val="00DB6307"/>
    <w:rsid w:val="00DC66E7"/>
    <w:rsid w:val="00DD1DCD"/>
    <w:rsid w:val="00DD338F"/>
    <w:rsid w:val="00DD66F2"/>
    <w:rsid w:val="00DD718B"/>
    <w:rsid w:val="00DE3FE0"/>
    <w:rsid w:val="00DE578A"/>
    <w:rsid w:val="00DF2583"/>
    <w:rsid w:val="00DF270A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23ED"/>
    <w:rsid w:val="00F41A6F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47B61"/>
  <w15:docId w15:val="{E38B6E49-91FB-4AE8-AECA-3B87EC69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282AC1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282AC1"/>
    <w:rsid w:val="003B3E22"/>
    <w:rsid w:val="004C4F26"/>
    <w:rsid w:val="0054782A"/>
    <w:rsid w:val="00610749"/>
    <w:rsid w:val="00791726"/>
    <w:rsid w:val="00A22FC5"/>
    <w:rsid w:val="00B23C77"/>
    <w:rsid w:val="00BC240C"/>
    <w:rsid w:val="00C02BA2"/>
    <w:rsid w:val="00D941DC"/>
    <w:rsid w:val="00DA15D7"/>
    <w:rsid w:val="00D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324</ap:Characters>
  <ap:DocSecurity>0</ap:DocSecurity>
  <ap:Lines>13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2025-02-19T11:21:00.0000000Z</dcterms:created>
  <dcterms:modified xsi:type="dcterms:W3CDTF">2025-02-20T08:46:00.0000000Z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mendyse</vt:lpwstr>
  </property>
  <property fmtid="{D5CDD505-2E9C-101B-9397-08002B2CF9AE}" pid="3" name="AUTHOR_ID">
    <vt:lpwstr>mendyse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2025Z02011</vt:lpwstr>
  </property>
  <property fmtid="{D5CDD505-2E9C-101B-9397-08002B2CF9AE}" pid="7" name="DOCNAME">
    <vt:lpwstr>Uitstel beantwoording kamervragen over de hoge warmtetarieven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KGG</vt:lpwstr>
  </property>
  <property fmtid="{D5CDD505-2E9C-101B-9397-08002B2CF9AE}" pid="10" name="HeaderId">
    <vt:lpwstr>69FB0ED8AA99408ABF153C9D87013B37</vt:lpwstr>
  </property>
  <property fmtid="{D5CDD505-2E9C-101B-9397-08002B2CF9AE}" pid="11" name="MSIP_Label_4bde8109-f994-4a60-a1d3-5c95e2ff3620_ActionId">
    <vt:lpwstr>d4a1f58f-86ba-4543-8a3c-d82a1c30be95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2022-11-15T08:07:44Z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KGG</vt:lpwstr>
  </property>
  <property fmtid="{D5CDD505-2E9C-101B-9397-08002B2CF9AE}" pid="19" name="TemplateId">
    <vt:lpwstr>3164513BC475452CA23DA24C4F9E83E3</vt:lpwstr>
  </property>
  <property fmtid="{D5CDD505-2E9C-101B-9397-08002B2CF9AE}" pid="20" name="TYPE_ID">
    <vt:lpwstr>Brief</vt:lpwstr>
  </property>
  <property fmtid="{D5CDD505-2E9C-101B-9397-08002B2CF9AE}" pid="21" name="Typist">
    <vt:lpwstr>mendyse</vt:lpwstr>
  </property>
</Properties>
</file>