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115AF" w:rsidTr="00D9561B" w14:paraId="6030B33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86D1B" w14:paraId="0DF5822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86D1B" w14:paraId="1E8E4C7D" w14:textId="77777777">
            <w:r>
              <w:t>Postbus 20018</w:t>
            </w:r>
          </w:p>
          <w:p w:rsidR="008E3932" w:rsidP="00D9561B" w:rsidRDefault="00A86D1B" w14:paraId="54190DB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115AF" w:rsidTr="00FF66F9" w14:paraId="6DE77F0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86D1B" w14:paraId="475867F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87F58" w14:paraId="2598B1BE" w14:textId="6CE9314B">
            <w:pPr>
              <w:rPr>
                <w:lang w:eastAsia="en-US"/>
              </w:rPr>
            </w:pPr>
            <w:r>
              <w:rPr>
                <w:lang w:eastAsia="en-US"/>
              </w:rPr>
              <w:t>20 februari 2025</w:t>
            </w:r>
          </w:p>
        </w:tc>
      </w:tr>
      <w:tr w:rsidR="000115AF" w:rsidTr="00FF66F9" w14:paraId="6B2DCA1A" w14:textId="77777777">
        <w:trPr>
          <w:trHeight w:val="368"/>
        </w:trPr>
        <w:tc>
          <w:tcPr>
            <w:tcW w:w="929" w:type="dxa"/>
          </w:tcPr>
          <w:p w:rsidR="0005404B" w:rsidP="00FF66F9" w:rsidRDefault="00A86D1B" w14:paraId="6501AB9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86D1B" w14:paraId="0C210E4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over het verbod op gebedsrituelen op het Cobbenhagenlyceum</w:t>
            </w:r>
          </w:p>
        </w:tc>
      </w:tr>
    </w:tbl>
    <w:p w:rsidR="000115AF" w:rsidRDefault="001C2C36" w14:paraId="56AF4181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53781" w:rsidR="000115AF" w:rsidTr="00A421A1" w14:paraId="724DED55" w14:textId="77777777">
        <w:tc>
          <w:tcPr>
            <w:tcW w:w="2160" w:type="dxa"/>
          </w:tcPr>
          <w:p w:rsidRPr="00F53C9D" w:rsidR="006205C0" w:rsidP="00686AED" w:rsidRDefault="00A86D1B" w14:paraId="1C70C7A9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A86D1B" w14:paraId="2DA8510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86D1B" w14:paraId="2D3A0B1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86D1B" w14:paraId="26C8EB2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86D1B" w14:paraId="04F29ABB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86D1B" w14:paraId="6A269DB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A86D1B" w14:paraId="667CA47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86D1B" w:rsidR="00887F58" w:rsidP="00887F58" w:rsidRDefault="00887F58" w14:paraId="56BEF553" w14:textId="40778518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  <w:p w:rsidRPr="00A86D1B" w:rsidR="006205C0" w:rsidP="00A421A1" w:rsidRDefault="006205C0" w14:paraId="158389E6" w14:textId="350294AC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E53781" w:rsidR="000115AF" w:rsidTr="00A421A1" w14:paraId="5B4D073D" w14:textId="77777777">
        <w:trPr>
          <w:trHeight w:val="200" w:hRule="exact"/>
        </w:trPr>
        <w:tc>
          <w:tcPr>
            <w:tcW w:w="2160" w:type="dxa"/>
          </w:tcPr>
          <w:p w:rsidRPr="00A86D1B" w:rsidR="006205C0" w:rsidP="00A421A1" w:rsidRDefault="006205C0" w14:paraId="3296B93C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0115AF" w:rsidTr="00A421A1" w14:paraId="7170442F" w14:textId="77777777">
        <w:trPr>
          <w:trHeight w:val="450"/>
        </w:trPr>
        <w:tc>
          <w:tcPr>
            <w:tcW w:w="2160" w:type="dxa"/>
          </w:tcPr>
          <w:p w:rsidR="00F51A76" w:rsidP="00A421A1" w:rsidRDefault="00A86D1B" w14:paraId="351BA43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86D1B" w14:paraId="007707B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50720003</w:t>
            </w:r>
          </w:p>
        </w:tc>
      </w:tr>
      <w:tr w:rsidR="000115AF" w:rsidTr="00A421A1" w14:paraId="09343513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86D1B" w14:paraId="7AF4A234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86D1B" w14:paraId="15FF9643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 februari 2025</w:t>
            </w:r>
          </w:p>
        </w:tc>
      </w:tr>
      <w:tr w:rsidR="000115AF" w:rsidTr="00A421A1" w14:paraId="435C7C6F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86D1B" w14:paraId="32E4DE3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86D1B" w14:paraId="112E96D1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2025Z01801</w:t>
            </w:r>
          </w:p>
        </w:tc>
      </w:tr>
    </w:tbl>
    <w:p w:rsidR="00215356" w:rsidRDefault="00215356" w14:paraId="4E1E841E" w14:textId="77777777"/>
    <w:p w:rsidR="006205C0" w:rsidP="00A421A1" w:rsidRDefault="006205C0" w14:paraId="03BF4BEB" w14:textId="77777777"/>
    <w:p w:rsidR="00160C16" w:rsidP="00CA35E4" w:rsidRDefault="00A86D1B" w14:paraId="5CD021C1" w14:textId="77777777">
      <w:r>
        <w:t>Op 3 februari 2025 heeft</w:t>
      </w:r>
      <w:r w:rsidR="005A7667">
        <w:t xml:space="preserve"> het lid </w:t>
      </w:r>
      <w:r>
        <w:t>Ergin (DENK)</w:t>
      </w:r>
      <w:r w:rsidR="009C4A36">
        <w:t xml:space="preserve"> </w:t>
      </w:r>
      <w:r w:rsidRPr="00A86D1B">
        <w:t xml:space="preserve">schriftelijke </w:t>
      </w:r>
      <w:r w:rsidRPr="00A86D1B" w:rsidR="00935893">
        <w:t>vragen</w:t>
      </w:r>
      <w:r w:rsidR="00E5483F">
        <w:t xml:space="preserve"> </w:t>
      </w:r>
      <w:r w:rsidR="009C4A36">
        <w:t xml:space="preserve">gesteld over </w:t>
      </w:r>
      <w:r>
        <w:t>het verbod op gebedsrituelen op het Cobbenhagenlyceum</w:t>
      </w:r>
      <w:r w:rsidR="009C4A36">
        <w:t>.</w:t>
      </w:r>
    </w:p>
    <w:p w:rsidR="00A86D1B" w:rsidP="00CA35E4" w:rsidRDefault="00A86D1B" w14:paraId="10BBB154" w14:textId="77777777"/>
    <w:p w:rsidR="00A86D1B" w:rsidP="00CA35E4" w:rsidRDefault="00A86D1B" w14:paraId="4E04740D" w14:textId="77777777">
      <w:r>
        <w:t>Tot mijn</w:t>
      </w:r>
      <w:r w:rsidR="00C048DC">
        <w:t xml:space="preserve"> </w:t>
      </w:r>
      <w:r>
        <w:t>spijt is beantwoording binnen de gestelde termijn niet mogelijk, omdat zorgvuldige beantwoording meer tijd vergt.</w:t>
      </w:r>
      <w:r w:rsidR="00C048DC">
        <w:t xml:space="preserve"> </w:t>
      </w:r>
    </w:p>
    <w:p w:rsidR="00A86D1B" w:rsidP="00CA35E4" w:rsidRDefault="00A86D1B" w14:paraId="74AAE422" w14:textId="77777777"/>
    <w:p w:rsidR="009C4A36" w:rsidP="00CA35E4" w:rsidRDefault="00A86D1B" w14:paraId="37ABC979" w14:textId="437B8505">
      <w:r>
        <w:t>Ik zal</w:t>
      </w:r>
      <w:r w:rsidR="00C048DC">
        <w:t xml:space="preserve"> </w:t>
      </w:r>
      <w:r w:rsidRPr="00A86D1B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545CF10F" w14:textId="77777777"/>
    <w:p w:rsidR="00512BFC" w:rsidP="00CA35E4" w:rsidRDefault="00512BFC" w14:paraId="0C98BEF1" w14:textId="77777777"/>
    <w:p w:rsidRPr="00E53781" w:rsidR="009C4A36" w:rsidP="00CA35E4" w:rsidRDefault="00A86D1B" w14:paraId="5AE1EC01" w14:textId="77777777">
      <w:r w:rsidRPr="00E53781">
        <w:rPr>
          <w:rStyle w:val="ui-provider"/>
        </w:rPr>
        <w:t>De staatssecretaris van Onderwijs, Cultuur en Wetenschap,</w:t>
      </w:r>
    </w:p>
    <w:p w:rsidR="002923CC" w:rsidP="002923CC" w:rsidRDefault="002923CC" w14:paraId="2827D501" w14:textId="77777777"/>
    <w:p w:rsidR="002923CC" w:rsidP="002923CC" w:rsidRDefault="002923CC" w14:paraId="1B235DC2" w14:textId="77777777"/>
    <w:p w:rsidR="002923CC" w:rsidP="002923CC" w:rsidRDefault="002923CC" w14:paraId="36D09F83" w14:textId="77777777"/>
    <w:p w:rsidRPr="002923CC" w:rsidR="00325877" w:rsidP="002923CC" w:rsidRDefault="00A86D1B" w14:paraId="7C843BBA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9A95" w14:textId="77777777" w:rsidR="00DC691C" w:rsidRDefault="00A86D1B">
      <w:r>
        <w:separator/>
      </w:r>
    </w:p>
    <w:p w14:paraId="30412178" w14:textId="77777777" w:rsidR="00DC691C" w:rsidRDefault="00DC691C"/>
  </w:endnote>
  <w:endnote w:type="continuationSeparator" w:id="0">
    <w:p w14:paraId="1D190469" w14:textId="77777777" w:rsidR="00DC691C" w:rsidRDefault="00A86D1B">
      <w:r>
        <w:continuationSeparator/>
      </w:r>
    </w:p>
    <w:p w14:paraId="63CADF7F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466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5A8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115AF" w14:paraId="4D4570C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8A24FA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5D591C0" w14:textId="77777777" w:rsidR="002F71BB" w:rsidRPr="004C7E1D" w:rsidRDefault="00A86D1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C04700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115AF" w14:paraId="2D2463E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B7467F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BC5C507" w14:textId="74EECF39" w:rsidR="00D17084" w:rsidRPr="004C7E1D" w:rsidRDefault="00A86D1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76FB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8195DE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5849" w14:textId="77777777" w:rsidR="00DC691C" w:rsidRDefault="00A86D1B">
      <w:r>
        <w:separator/>
      </w:r>
    </w:p>
    <w:p w14:paraId="73EBE353" w14:textId="77777777" w:rsidR="00DC691C" w:rsidRDefault="00DC691C"/>
  </w:footnote>
  <w:footnote w:type="continuationSeparator" w:id="0">
    <w:p w14:paraId="401AF2F2" w14:textId="77777777" w:rsidR="00DC691C" w:rsidRDefault="00A86D1B">
      <w:r>
        <w:continuationSeparator/>
      </w:r>
    </w:p>
    <w:p w14:paraId="64E70A60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E7B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115AF" w14:paraId="22FFE72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96496F3" w14:textId="77777777" w:rsidR="00527BD4" w:rsidRPr="00275984" w:rsidRDefault="00527BD4" w:rsidP="00BF4427">
          <w:pPr>
            <w:pStyle w:val="Huisstijl-Rubricering"/>
          </w:pPr>
        </w:p>
      </w:tc>
    </w:tr>
  </w:tbl>
  <w:p w14:paraId="4E52CAC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115AF" w14:paraId="0716A43F" w14:textId="77777777" w:rsidTr="003B528D">
      <w:tc>
        <w:tcPr>
          <w:tcW w:w="2160" w:type="dxa"/>
          <w:shd w:val="clear" w:color="auto" w:fill="auto"/>
        </w:tcPr>
        <w:p w14:paraId="59395249" w14:textId="77777777" w:rsidR="002F71BB" w:rsidRPr="000407BB" w:rsidRDefault="00A86D1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115AF" w14:paraId="610AA5E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AA7C3AE" w14:textId="77777777" w:rsidR="00E35CF4" w:rsidRPr="005D283A" w:rsidRDefault="00A86D1B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50720003</w:t>
          </w:r>
        </w:p>
      </w:tc>
    </w:tr>
  </w:tbl>
  <w:p w14:paraId="708C6C6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115AF" w14:paraId="5C6BBD9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9CE047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F8EEE34" w14:textId="77777777" w:rsidR="00704845" w:rsidRDefault="00A86D1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90777C4" wp14:editId="6E8A7F0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54FC9C" w14:textId="77777777" w:rsidR="00483ECA" w:rsidRDefault="00483ECA" w:rsidP="00D037A9"/>
      </w:tc>
    </w:tr>
  </w:tbl>
  <w:p w14:paraId="2C5550A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15AF" w14:paraId="10DE2C0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003E7BD" w14:textId="77777777" w:rsidR="00527BD4" w:rsidRPr="00963440" w:rsidRDefault="00A86D1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115AF" w14:paraId="1B6BD66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64BF7BD" w14:textId="77777777" w:rsidR="00093ABC" w:rsidRPr="00963440" w:rsidRDefault="00093ABC" w:rsidP="00963440"/>
      </w:tc>
    </w:tr>
    <w:tr w:rsidR="000115AF" w14:paraId="0940814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30D88A9" w14:textId="77777777" w:rsidR="00A604D3" w:rsidRPr="00963440" w:rsidRDefault="00A604D3" w:rsidP="00963440"/>
      </w:tc>
    </w:tr>
    <w:tr w:rsidR="000115AF" w14:paraId="3650FE1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AAD52D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C2FAFD6" w14:textId="77777777" w:rsidR="006F273B" w:rsidRDefault="006F273B" w:rsidP="00BC4AE3">
    <w:pPr>
      <w:pStyle w:val="Koptekst"/>
    </w:pPr>
  </w:p>
  <w:p w14:paraId="2C798088" w14:textId="77777777" w:rsidR="00153BD0" w:rsidRDefault="00153BD0" w:rsidP="00BC4AE3">
    <w:pPr>
      <w:pStyle w:val="Koptekst"/>
    </w:pPr>
  </w:p>
  <w:p w14:paraId="4C44A870" w14:textId="77777777" w:rsidR="0044605E" w:rsidRDefault="0044605E" w:rsidP="00BC4AE3">
    <w:pPr>
      <w:pStyle w:val="Koptekst"/>
    </w:pPr>
  </w:p>
  <w:p w14:paraId="00FEB206" w14:textId="77777777" w:rsidR="0044605E" w:rsidRDefault="0044605E" w:rsidP="00BC4AE3">
    <w:pPr>
      <w:pStyle w:val="Koptekst"/>
    </w:pPr>
  </w:p>
  <w:p w14:paraId="460041C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5D2B92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67CC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10D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6F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22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C0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C2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25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BAD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8A061B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2A4B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965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29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A1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DAF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27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24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A01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731846">
    <w:abstractNumId w:val="10"/>
  </w:num>
  <w:num w:numId="2" w16cid:durableId="1683241045">
    <w:abstractNumId w:val="7"/>
  </w:num>
  <w:num w:numId="3" w16cid:durableId="73167348">
    <w:abstractNumId w:val="6"/>
  </w:num>
  <w:num w:numId="4" w16cid:durableId="312947496">
    <w:abstractNumId w:val="5"/>
  </w:num>
  <w:num w:numId="5" w16cid:durableId="2112120196">
    <w:abstractNumId w:val="4"/>
  </w:num>
  <w:num w:numId="6" w16cid:durableId="1862355324">
    <w:abstractNumId w:val="8"/>
  </w:num>
  <w:num w:numId="7" w16cid:durableId="1308242134">
    <w:abstractNumId w:val="3"/>
  </w:num>
  <w:num w:numId="8" w16cid:durableId="174809393">
    <w:abstractNumId w:val="2"/>
  </w:num>
  <w:num w:numId="9" w16cid:durableId="1864516170">
    <w:abstractNumId w:val="1"/>
  </w:num>
  <w:num w:numId="10" w16cid:durableId="281228885">
    <w:abstractNumId w:val="0"/>
  </w:num>
  <w:num w:numId="11" w16cid:durableId="1324511240">
    <w:abstractNumId w:val="9"/>
  </w:num>
  <w:num w:numId="12" w16cid:durableId="2071535712">
    <w:abstractNumId w:val="11"/>
  </w:num>
  <w:num w:numId="13" w16cid:durableId="17045436">
    <w:abstractNumId w:val="13"/>
  </w:num>
  <w:num w:numId="14" w16cid:durableId="82890920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15AF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6FB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7F58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6D1B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3781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99683"/>
  <w15:docId w15:val="{B3B5A6AC-BA25-456B-AC67-59E126CE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2025-02-20T10:49:00.0000000Z</dcterms:created>
  <dcterms:modified xsi:type="dcterms:W3CDTF">2025-02-20T10:49:00.0000000Z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O202COL</vt:lpwstr>
  </property>
  <property fmtid="{D5CDD505-2E9C-101B-9397-08002B2CF9AE}" pid="3" name="Author">
    <vt:lpwstr>O202COL</vt:lpwstr>
  </property>
  <property fmtid="{D5CDD505-2E9C-101B-9397-08002B2CF9AE}" pid="4" name="cs_objectid">
    <vt:lpwstr>50720003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het verbod op gebedsrituelen op het Cobbenhagenlyceum</vt:lpwstr>
  </property>
  <property fmtid="{D5CDD505-2E9C-101B-9397-08002B2CF9AE}" pid="9" name="ocw_directie">
    <vt:lpwstr>OPO/3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O202COL</vt:lpwstr>
  </property>
</Properties>
</file>