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20DF8" w:rsidTr="00D9561B" w14:paraId="1961141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B777B" w14:paraId="07137B90" w14:textId="14C7B8A2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B777B" w14:paraId="1177F3A5" w14:textId="77777777">
            <w:r>
              <w:t>Postbus 20018</w:t>
            </w:r>
          </w:p>
          <w:p w:rsidR="008E3932" w:rsidP="00D9561B" w:rsidRDefault="001B777B" w14:paraId="41CABA7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20DF8" w:rsidTr="00FF66F9" w14:paraId="492CCBF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B777B" w14:paraId="3C4BB50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E293A" w14:paraId="3F6CBA1D" w14:textId="3B355CA2">
            <w:pPr>
              <w:rPr>
                <w:lang w:eastAsia="en-US"/>
              </w:rPr>
            </w:pPr>
            <w:r>
              <w:rPr>
                <w:lang w:eastAsia="en-US"/>
              </w:rPr>
              <w:t>20 februari 2025</w:t>
            </w:r>
          </w:p>
        </w:tc>
      </w:tr>
      <w:tr w:rsidR="00620DF8" w:rsidTr="00FF66F9" w14:paraId="65B3B5F4" w14:textId="77777777">
        <w:trPr>
          <w:trHeight w:val="368"/>
        </w:trPr>
        <w:tc>
          <w:tcPr>
            <w:tcW w:w="929" w:type="dxa"/>
          </w:tcPr>
          <w:p w:rsidR="0005404B" w:rsidP="00FF66F9" w:rsidRDefault="001B777B" w14:paraId="5698BB7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B777B" w14:paraId="3C5D6335" w14:textId="07BB9EDF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hakenkruizen en antisemitisme op UWC Maastricht</w:t>
            </w:r>
          </w:p>
        </w:tc>
      </w:tr>
    </w:tbl>
    <w:p w:rsidR="00620DF8" w:rsidRDefault="001C2C36" w14:paraId="3A583958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E293A" w:rsidR="00620DF8" w:rsidTr="00A421A1" w14:paraId="505F90D2" w14:textId="77777777">
        <w:tc>
          <w:tcPr>
            <w:tcW w:w="2160" w:type="dxa"/>
          </w:tcPr>
          <w:p w:rsidRPr="00F53C9D" w:rsidR="006205C0" w:rsidP="00686AED" w:rsidRDefault="001B777B" w14:paraId="659CA76E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1B777B" w14:paraId="45D0053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B777B" w14:paraId="5865228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B777B" w14:paraId="3AE9EE6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B777B" w14:paraId="3B6AE39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B777B" w14:paraId="0EA913D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1B777B" w14:paraId="076AAA4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7696EB2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1B777B" w:rsidR="007E293A" w:rsidP="00A421A1" w:rsidRDefault="007E293A" w14:paraId="0E36336D" w14:textId="06FB9BBB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7E293A" w:rsidR="00620DF8" w:rsidTr="00A421A1" w14:paraId="2A27D5B3" w14:textId="77777777">
        <w:trPr>
          <w:trHeight w:val="200" w:hRule="exact"/>
        </w:trPr>
        <w:tc>
          <w:tcPr>
            <w:tcW w:w="2160" w:type="dxa"/>
          </w:tcPr>
          <w:p w:rsidRPr="001B777B" w:rsidR="006205C0" w:rsidP="00A421A1" w:rsidRDefault="006205C0" w14:paraId="7D43B947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20DF8" w:rsidTr="00A421A1" w14:paraId="75D1518C" w14:textId="77777777">
        <w:trPr>
          <w:trHeight w:val="450"/>
        </w:trPr>
        <w:tc>
          <w:tcPr>
            <w:tcW w:w="2160" w:type="dxa"/>
          </w:tcPr>
          <w:p w:rsidR="00F51A76" w:rsidP="00A421A1" w:rsidRDefault="001B777B" w14:paraId="553E061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B777B" w14:paraId="477BDCC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50623319</w:t>
            </w:r>
          </w:p>
        </w:tc>
      </w:tr>
      <w:tr w:rsidR="00620DF8" w:rsidTr="00A421A1" w14:paraId="3B56A55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B777B" w14:paraId="7A325BD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B777B" w14:paraId="78FA749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 februari 2025</w:t>
            </w:r>
          </w:p>
        </w:tc>
      </w:tr>
      <w:tr w:rsidR="00620DF8" w:rsidTr="00A421A1" w14:paraId="25C82C2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B777B" w14:paraId="061192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B777B" w14:paraId="6B39DC6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2025Z02141</w:t>
            </w:r>
          </w:p>
        </w:tc>
      </w:tr>
    </w:tbl>
    <w:p w:rsidR="00215356" w:rsidRDefault="00215356" w14:paraId="0B530048" w14:textId="77777777"/>
    <w:p w:rsidR="006205C0" w:rsidP="00A421A1" w:rsidRDefault="006205C0" w14:paraId="0A3E8667" w14:textId="77777777"/>
    <w:p w:rsidR="00160C16" w:rsidP="00CA35E4" w:rsidRDefault="001B777B" w14:paraId="1BB6D265" w14:textId="56EA0B85">
      <w:r>
        <w:t xml:space="preserve">Op </w:t>
      </w:r>
      <w:r w:rsidR="002A339A">
        <w:t>6</w:t>
      </w:r>
      <w:r>
        <w:t xml:space="preserve"> februari 2025 </w:t>
      </w:r>
      <w:r w:rsidRPr="001B777B">
        <w:t>hebben</w:t>
      </w:r>
      <w:r w:rsidRPr="001B777B" w:rsidR="00480BBF">
        <w:t xml:space="preserve"> de leden </w:t>
      </w:r>
      <w:r w:rsidRPr="001B777B">
        <w:t>Van Zanten (BBB) en Stoffer (SGP)</w:t>
      </w:r>
      <w:r w:rsidR="009C4A36">
        <w:t xml:space="preserve"> </w:t>
      </w:r>
      <w:r w:rsidRPr="001B777B">
        <w:t xml:space="preserve">schriftelijke </w:t>
      </w:r>
      <w:r w:rsidRPr="001B777B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van De Nieuwe Ster 'Hakenkruizen en antisemitisme op UWC'</w:t>
      </w:r>
      <w:r w:rsidR="009C4A36">
        <w:t>.</w:t>
      </w:r>
    </w:p>
    <w:p w:rsidR="001B777B" w:rsidP="00CA35E4" w:rsidRDefault="001B777B" w14:paraId="07FFF88C" w14:textId="77777777"/>
    <w:p w:rsidR="009C4A36" w:rsidP="00CA35E4" w:rsidRDefault="001B777B" w14:paraId="4FB23047" w14:textId="554EDDA0">
      <w:r>
        <w:t>Tot mijn</w:t>
      </w:r>
      <w:r w:rsidR="00C048DC">
        <w:t xml:space="preserve"> </w:t>
      </w:r>
      <w:r>
        <w:t>spijt is beantwoording binnen de gestelde termijn niet mogelijk, omdat de zorgvuldige beantwoording en afstemming meer tijd vergt. Ik zal</w:t>
      </w:r>
      <w:r w:rsidR="00C048DC">
        <w:t xml:space="preserve"> </w:t>
      </w:r>
      <w:r w:rsidRPr="001B777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01F2E77E" w14:textId="77777777"/>
    <w:p w:rsidR="00512BFC" w:rsidP="00CA35E4" w:rsidRDefault="00512BFC" w14:paraId="5EA77C20" w14:textId="77777777"/>
    <w:p w:rsidRPr="00233044" w:rsidR="009C4A36" w:rsidP="00CA35E4" w:rsidRDefault="001B777B" w14:paraId="5A51D009" w14:textId="77777777">
      <w:r w:rsidRPr="00233044">
        <w:rPr>
          <w:rStyle w:val="ui-provider"/>
        </w:rPr>
        <w:t>De staatssecretaris van Onderwijs, Cultuur en Wetenschap,</w:t>
      </w:r>
    </w:p>
    <w:p w:rsidR="002923CC" w:rsidP="002923CC" w:rsidRDefault="002923CC" w14:paraId="0FA6D625" w14:textId="77777777"/>
    <w:p w:rsidR="002923CC" w:rsidP="002923CC" w:rsidRDefault="002923CC" w14:paraId="0E71FA00" w14:textId="77777777"/>
    <w:p w:rsidR="002923CC" w:rsidP="002923CC" w:rsidRDefault="002923CC" w14:paraId="45907A16" w14:textId="77777777"/>
    <w:p w:rsidRPr="002923CC" w:rsidR="00325877" w:rsidP="002923CC" w:rsidRDefault="001B777B" w14:paraId="52A87EA6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08AA" w14:textId="77777777" w:rsidR="00DC691C" w:rsidRDefault="001B777B">
      <w:r>
        <w:separator/>
      </w:r>
    </w:p>
    <w:p w14:paraId="32C52964" w14:textId="77777777" w:rsidR="00DC691C" w:rsidRDefault="00DC691C"/>
  </w:endnote>
  <w:endnote w:type="continuationSeparator" w:id="0">
    <w:p w14:paraId="1700C993" w14:textId="77777777" w:rsidR="00DC691C" w:rsidRDefault="001B777B">
      <w:r>
        <w:continuationSeparator/>
      </w:r>
    </w:p>
    <w:p w14:paraId="1441CC5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72E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1FC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20DF8" w14:paraId="336FACF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27834B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88C24E0" w14:textId="77777777" w:rsidR="002F71BB" w:rsidRPr="004C7E1D" w:rsidRDefault="001B777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E4C83C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20DF8" w14:paraId="5567FC6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86C31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EF7042D" w14:textId="02DCBBC6" w:rsidR="00D17084" w:rsidRPr="004C7E1D" w:rsidRDefault="001B777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3304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149DA6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8C49" w14:textId="77777777" w:rsidR="00DC691C" w:rsidRDefault="001B777B">
      <w:r>
        <w:separator/>
      </w:r>
    </w:p>
    <w:p w14:paraId="60858829" w14:textId="77777777" w:rsidR="00DC691C" w:rsidRDefault="00DC691C"/>
  </w:footnote>
  <w:footnote w:type="continuationSeparator" w:id="0">
    <w:p w14:paraId="1C61652C" w14:textId="77777777" w:rsidR="00DC691C" w:rsidRDefault="001B777B">
      <w:r>
        <w:continuationSeparator/>
      </w:r>
    </w:p>
    <w:p w14:paraId="5F7319D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FB6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20DF8" w14:paraId="656136D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F2123A4" w14:textId="77777777" w:rsidR="00527BD4" w:rsidRPr="00275984" w:rsidRDefault="00527BD4" w:rsidP="00BF4427">
          <w:pPr>
            <w:pStyle w:val="Huisstijl-Rubricering"/>
          </w:pPr>
        </w:p>
      </w:tc>
    </w:tr>
  </w:tbl>
  <w:p w14:paraId="5D820EC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20DF8" w14:paraId="57530576" w14:textId="77777777" w:rsidTr="003B528D">
      <w:tc>
        <w:tcPr>
          <w:tcW w:w="2160" w:type="dxa"/>
          <w:shd w:val="clear" w:color="auto" w:fill="auto"/>
        </w:tcPr>
        <w:p w14:paraId="617EC4DC" w14:textId="77777777" w:rsidR="002F71BB" w:rsidRPr="000407BB" w:rsidRDefault="001B777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20DF8" w14:paraId="13A8626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7055C08" w14:textId="77777777" w:rsidR="00E35CF4" w:rsidRPr="005D283A" w:rsidRDefault="001B777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50623319</w:t>
          </w:r>
        </w:p>
      </w:tc>
    </w:tr>
  </w:tbl>
  <w:p w14:paraId="3DD46F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20DF8" w14:paraId="07F948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CC2EF5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D64F275" w14:textId="77777777" w:rsidR="00704845" w:rsidRDefault="001B777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E9C0F07" wp14:editId="23F9582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B67D7F" w14:textId="77777777" w:rsidR="00483ECA" w:rsidRDefault="00483ECA" w:rsidP="00D037A9"/>
      </w:tc>
    </w:tr>
  </w:tbl>
  <w:p w14:paraId="016DAE1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20DF8" w14:paraId="68543CC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7BD6839" w14:textId="77777777" w:rsidR="00527BD4" w:rsidRPr="00963440" w:rsidRDefault="001B777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20DF8" w14:paraId="58AA714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2AD97F0" w14:textId="77777777" w:rsidR="00093ABC" w:rsidRPr="00963440" w:rsidRDefault="00093ABC" w:rsidP="00963440"/>
      </w:tc>
    </w:tr>
    <w:tr w:rsidR="00620DF8" w14:paraId="396B961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DC8BF9C" w14:textId="77777777" w:rsidR="00A604D3" w:rsidRPr="00963440" w:rsidRDefault="00A604D3" w:rsidP="00963440"/>
      </w:tc>
    </w:tr>
    <w:tr w:rsidR="00620DF8" w14:paraId="4D1EFC8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F69E91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8CBA33C" w14:textId="77777777" w:rsidR="006F273B" w:rsidRDefault="006F273B" w:rsidP="00BC4AE3">
    <w:pPr>
      <w:pStyle w:val="Koptekst"/>
    </w:pPr>
  </w:p>
  <w:p w14:paraId="774211DB" w14:textId="77777777" w:rsidR="00153BD0" w:rsidRDefault="00153BD0" w:rsidP="00BC4AE3">
    <w:pPr>
      <w:pStyle w:val="Koptekst"/>
    </w:pPr>
  </w:p>
  <w:p w14:paraId="3CB3EF54" w14:textId="77777777" w:rsidR="0044605E" w:rsidRDefault="0044605E" w:rsidP="00BC4AE3">
    <w:pPr>
      <w:pStyle w:val="Koptekst"/>
    </w:pPr>
  </w:p>
  <w:p w14:paraId="5DF12B3A" w14:textId="77777777" w:rsidR="0044605E" w:rsidRDefault="0044605E" w:rsidP="00BC4AE3">
    <w:pPr>
      <w:pStyle w:val="Koptekst"/>
    </w:pPr>
  </w:p>
  <w:p w14:paraId="0814356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DF845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7A68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64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2A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E9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A7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66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B24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ED053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F7C8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0C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2D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49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2CA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E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8B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4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336226">
    <w:abstractNumId w:val="10"/>
  </w:num>
  <w:num w:numId="2" w16cid:durableId="611278384">
    <w:abstractNumId w:val="7"/>
  </w:num>
  <w:num w:numId="3" w16cid:durableId="1327785097">
    <w:abstractNumId w:val="6"/>
  </w:num>
  <w:num w:numId="4" w16cid:durableId="87241802">
    <w:abstractNumId w:val="5"/>
  </w:num>
  <w:num w:numId="5" w16cid:durableId="319507431">
    <w:abstractNumId w:val="4"/>
  </w:num>
  <w:num w:numId="6" w16cid:durableId="1504276676">
    <w:abstractNumId w:val="8"/>
  </w:num>
  <w:num w:numId="7" w16cid:durableId="517889966">
    <w:abstractNumId w:val="3"/>
  </w:num>
  <w:num w:numId="8" w16cid:durableId="1930386636">
    <w:abstractNumId w:val="2"/>
  </w:num>
  <w:num w:numId="9" w16cid:durableId="459570170">
    <w:abstractNumId w:val="1"/>
  </w:num>
  <w:num w:numId="10" w16cid:durableId="353461461">
    <w:abstractNumId w:val="0"/>
  </w:num>
  <w:num w:numId="11" w16cid:durableId="1176502296">
    <w:abstractNumId w:val="9"/>
  </w:num>
  <w:num w:numId="12" w16cid:durableId="1612009901">
    <w:abstractNumId w:val="11"/>
  </w:num>
  <w:num w:numId="13" w16cid:durableId="1311442044">
    <w:abstractNumId w:val="13"/>
  </w:num>
  <w:num w:numId="14" w16cid:durableId="5581720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777B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3044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39A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0DF8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93A"/>
    <w:rsid w:val="007E2B20"/>
    <w:rsid w:val="007F5331"/>
    <w:rsid w:val="00800CCA"/>
    <w:rsid w:val="008020F2"/>
    <w:rsid w:val="00806120"/>
    <w:rsid w:val="0081026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6741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07691"/>
  <w15:docId w15:val="{CD29D014-2CE4-406F-AF55-E7921CF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2025-02-20T11:11:00.0000000Z</dcterms:created>
  <dcterms:modified xsi:type="dcterms:W3CDTF">2025-02-20T11:15:00.0000000Z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O227SCH</vt:lpwstr>
  </property>
  <property fmtid="{D5CDD505-2E9C-101B-9397-08002B2CF9AE}" pid="3" name="Author">
    <vt:lpwstr>O227SCH</vt:lpwstr>
  </property>
  <property fmtid="{D5CDD505-2E9C-101B-9397-08002B2CF9AE}" pid="4" name="cs_objectid">
    <vt:lpwstr>50623319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van de leden Van Zanten (BBB) en Stoffer (SGP) over hakenkruizen en antisemitisme op UWC Maastricht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O227SCH</vt:lpwstr>
  </property>
</Properties>
</file>