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EndPr/>
      <w:sdtContent>
        <w:p w:rsidR="00EE2A9D" w:rsidP="00EE2A9D" w:rsidRDefault="00EE2A9D" w14:paraId="46D15C81" w14:textId="77777777"/>
        <w:p w:rsidR="00241BB9" w:rsidRDefault="009B0512" w14:paraId="68D6A33E" w14:textId="77777777">
          <w:pPr>
            <w:spacing w:line="240" w:lineRule="auto"/>
          </w:pPr>
        </w:p>
      </w:sdtContent>
    </w:sdt>
    <w:p w:rsidR="00CD5856" w:rsidRDefault="00CD5856" w14:paraId="0D416E53" w14:textId="77777777">
      <w:pPr>
        <w:spacing w:line="240" w:lineRule="auto"/>
      </w:pPr>
    </w:p>
    <w:p w:rsidR="00CD5856" w:rsidRDefault="00CD5856" w14:paraId="22320FBD" w14:textId="77777777"/>
    <w:p w:rsidR="00CD5856" w:rsidRDefault="00CD5856" w14:paraId="7592983A" w14:textId="77777777"/>
    <w:p w:rsidR="00CD5856" w:rsidRDefault="00CD5856" w14:paraId="13E6EFB8"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RDefault="009B0512" w14:paraId="1D87290F" w14:textId="77777777">
      <w:pPr>
        <w:pStyle w:val="Huisstijl-Aanhef"/>
      </w:pPr>
      <w:r>
        <w:t>Geachte voorzitter,</w:t>
      </w:r>
    </w:p>
    <w:p w:rsidR="008D59C5" w:rsidP="008D59C5" w:rsidRDefault="009B0512" w14:paraId="653ED54D" w14:textId="77777777">
      <w:r>
        <w:t xml:space="preserve">Hierbij bied ik uw Kamer </w:t>
      </w:r>
      <w:r>
        <w:t>het vandaag verschenen advies ‘</w:t>
      </w:r>
      <w:r w:rsidRPr="003A7E14" w:rsidR="003A7E14">
        <w:rPr>
          <w:i/>
          <w:iCs/>
        </w:rPr>
        <w:t>Neonatale screening op ernstige afweerstoornissen anders dan SCID</w:t>
      </w:r>
      <w:r w:rsidR="003A7E14">
        <w:t xml:space="preserve">’ </w:t>
      </w:r>
      <w:r>
        <w:t xml:space="preserve">van de Gezondheidsraad aan. </w:t>
      </w:r>
    </w:p>
    <w:p w:rsidR="005B07AD" w:rsidP="008D59C5" w:rsidRDefault="005B07AD" w14:paraId="3689D54C" w14:textId="77777777"/>
    <w:p w:rsidR="00793417" w:rsidP="008D59C5" w:rsidRDefault="009B0512" w14:paraId="60C894C8" w14:textId="77777777">
      <w:r w:rsidRPr="005B07AD">
        <w:t>S</w:t>
      </w:r>
      <w:r>
        <w:t xml:space="preserve">evere </w:t>
      </w:r>
      <w:proofErr w:type="spellStart"/>
      <w:r>
        <w:t>combined</w:t>
      </w:r>
      <w:proofErr w:type="spellEnd"/>
      <w:r>
        <w:t xml:space="preserve"> </w:t>
      </w:r>
      <w:proofErr w:type="spellStart"/>
      <w:r>
        <w:t>immunodeficiency</w:t>
      </w:r>
      <w:proofErr w:type="spellEnd"/>
      <w:r>
        <w:t xml:space="preserve"> (SCID)</w:t>
      </w:r>
      <w:r w:rsidRPr="005B07AD">
        <w:t xml:space="preserve"> is </w:t>
      </w:r>
      <w:r>
        <w:t xml:space="preserve">een </w:t>
      </w:r>
      <w:r w:rsidRPr="005B07AD">
        <w:t>verzamelnaam voor meerdere zeldzame</w:t>
      </w:r>
      <w:r>
        <w:t>,</w:t>
      </w:r>
      <w:r w:rsidRPr="005B07AD">
        <w:t xml:space="preserve"> ernstige ziekten van het afweersysteem (</w:t>
      </w:r>
      <w:r w:rsidR="0085047E">
        <w:t>specifiek</w:t>
      </w:r>
      <w:r w:rsidR="00110AD6">
        <w:t>e</w:t>
      </w:r>
      <w:r w:rsidR="0085047E">
        <w:t xml:space="preserve"> T-celdeficiënties</w:t>
      </w:r>
      <w:r w:rsidRPr="005B07AD">
        <w:t xml:space="preserve">). </w:t>
      </w:r>
      <w:r w:rsidR="008E4ECB">
        <w:rPr>
          <w:rFonts w:eastAsia="Times New Roman"/>
        </w:rPr>
        <w:t>D</w:t>
      </w:r>
      <w:r w:rsidR="003A7E14">
        <w:rPr>
          <w:rFonts w:eastAsia="Times New Roman"/>
        </w:rPr>
        <w:t>e</w:t>
      </w:r>
      <w:r w:rsidR="008E4ECB">
        <w:rPr>
          <w:rFonts w:eastAsia="Times New Roman"/>
        </w:rPr>
        <w:t xml:space="preserve"> ziekte</w:t>
      </w:r>
      <w:r w:rsidR="003A7E14">
        <w:rPr>
          <w:rFonts w:eastAsia="Times New Roman"/>
        </w:rPr>
        <w:t xml:space="preserve"> maakt kinderen vatbaar voor </w:t>
      </w:r>
      <w:r w:rsidR="008E4ECB">
        <w:rPr>
          <w:rFonts w:eastAsia="Times New Roman"/>
        </w:rPr>
        <w:t xml:space="preserve">ernstige infecties (bijvoorbeeld de longen en het maag-darmkanaal) en kan de groei van het kind </w:t>
      </w:r>
      <w:r w:rsidR="003A7E14">
        <w:rPr>
          <w:rFonts w:eastAsia="Times New Roman"/>
        </w:rPr>
        <w:t>belemmeren</w:t>
      </w:r>
      <w:r w:rsidR="008E4ECB">
        <w:rPr>
          <w:rFonts w:eastAsia="Times New Roman"/>
        </w:rPr>
        <w:t>.</w:t>
      </w:r>
      <w:r w:rsidR="008E4ECB">
        <w:t xml:space="preserve"> Sinds </w:t>
      </w:r>
    </w:p>
    <w:p w:rsidR="008E4ECB" w:rsidP="008D59C5" w:rsidRDefault="009B0512" w14:paraId="0A00A423" w14:textId="77777777">
      <w:r>
        <w:t xml:space="preserve">1 januari 2021 </w:t>
      </w:r>
      <w:r w:rsidR="00C610E4">
        <w:t>is SCID een</w:t>
      </w:r>
      <w:r w:rsidR="00F54AC5">
        <w:t xml:space="preserve"> z</w:t>
      </w:r>
      <w:r w:rsidR="00C610E4">
        <w:t>iekte</w:t>
      </w:r>
      <w:r w:rsidR="00F54AC5">
        <w:t xml:space="preserve"> die met de hielprikscreening wordt opgespoord (ook wel: doelziekte). </w:t>
      </w:r>
      <w:r>
        <w:t>Vanwege de huidige definitie van de doelziekte SCID zijn er veel fout-positieve uitslagen, waardoor de screening voor deze ziekte een lage voorspellende waarde kent. De kinderen met een fout-positieve uitslag hebben niet de doelziekte</w:t>
      </w:r>
      <w:r w:rsidR="0085047E">
        <w:t xml:space="preserve"> SCID</w:t>
      </w:r>
      <w:r>
        <w:t xml:space="preserve">, maar wel vaak een andere </w:t>
      </w:r>
      <w:r w:rsidR="00F65291">
        <w:t xml:space="preserve">ernstige </w:t>
      </w:r>
      <w:r w:rsidR="0085047E">
        <w:t>T-celdeficiëntie</w:t>
      </w:r>
      <w:r>
        <w:t xml:space="preserve">. </w:t>
      </w:r>
      <w:r w:rsidR="00F54AC5">
        <w:t xml:space="preserve">In die gevallen gaat het om nevenbevindingen van de screening op SCID. </w:t>
      </w:r>
      <w:r>
        <w:t>De vraag rees of ook de</w:t>
      </w:r>
      <w:r w:rsidR="0085047E">
        <w:t xml:space="preserve"> </w:t>
      </w:r>
      <w:r w:rsidR="00F65291">
        <w:t xml:space="preserve">ernstige </w:t>
      </w:r>
      <w:r w:rsidR="0085047E">
        <w:t xml:space="preserve">T-celdeficiënties die als nevenbevinding worden opgespoord </w:t>
      </w:r>
      <w:r w:rsidR="00C610E4">
        <w:t>formeel</w:t>
      </w:r>
      <w:r>
        <w:t xml:space="preserve"> onderdeel moeten worden van de hielprikscreening</w:t>
      </w:r>
      <w:r w:rsidR="00F54AC5">
        <w:t>. Dit kan d</w:t>
      </w:r>
      <w:r>
        <w:t>oor uitbreiding van de doelziektedefinitie voor SCID</w:t>
      </w:r>
      <w:r w:rsidR="00F54AC5">
        <w:t>, waarvoor betrokken professionals een voorstel hebben gedaan</w:t>
      </w:r>
      <w:r>
        <w:t xml:space="preserve">. </w:t>
      </w:r>
      <w:r w:rsidR="00657125">
        <w:t>Zoals eerder met uw Kamer gedeeld</w:t>
      </w:r>
      <w:r>
        <w:rPr>
          <w:rStyle w:val="Voetnootmarkering"/>
        </w:rPr>
        <w:footnoteReference w:id="1"/>
      </w:r>
      <w:r w:rsidR="00657125">
        <w:t xml:space="preserve">, heeft </w:t>
      </w:r>
      <w:r w:rsidR="00F54AC5">
        <w:t>de voormalig staatssecretaris van VWS</w:t>
      </w:r>
      <w:r>
        <w:t xml:space="preserve"> </w:t>
      </w:r>
      <w:r w:rsidR="00657125">
        <w:t xml:space="preserve">de </w:t>
      </w:r>
      <w:r>
        <w:t>Gezondheidsraad op 30 januari 2024</w:t>
      </w:r>
      <w:r w:rsidR="00657125">
        <w:t xml:space="preserve"> gevraagd hierover advies uit te brengen.</w:t>
      </w:r>
      <w:r>
        <w:t xml:space="preserve"> </w:t>
      </w:r>
    </w:p>
    <w:p w:rsidR="008E4ECB" w:rsidP="008D59C5" w:rsidRDefault="008E4ECB" w14:paraId="55A58045" w14:textId="77777777"/>
    <w:p w:rsidRPr="008D59C5" w:rsidR="005B07AD" w:rsidP="008D59C5" w:rsidRDefault="009B0512" w14:paraId="4936C1B0" w14:textId="77777777">
      <w:r>
        <w:t xml:space="preserve">Het advies </w:t>
      </w:r>
      <w:r w:rsidR="0085047E">
        <w:t xml:space="preserve">van de Gezondheidsraad </w:t>
      </w:r>
      <w:r>
        <w:t xml:space="preserve">is om de doelziektedefinitie van SCID in de hielprikscreening voorlopig niet uit te breiden. </w:t>
      </w:r>
      <w:r w:rsidR="0085047E">
        <w:t xml:space="preserve">Een reden hiervoor is dat wetenschappelijke gegevens over </w:t>
      </w:r>
      <w:r w:rsidR="00F65291">
        <w:t xml:space="preserve">ernstige </w:t>
      </w:r>
      <w:r w:rsidR="0085047E">
        <w:t xml:space="preserve">T-celdeficiënties anders dan SCID ontbreken, waardoor de Gezondheidsraad niet kan beoordelen of screening op deze aanvullende ziekten aanmerkelijke gezondheidswinst oplevert. </w:t>
      </w:r>
      <w:r w:rsidRPr="00F54AC5" w:rsidR="00F54AC5">
        <w:t xml:space="preserve">Ook is </w:t>
      </w:r>
      <w:r w:rsidR="00F54AC5">
        <w:t xml:space="preserve">de </w:t>
      </w:r>
      <w:r w:rsidRPr="00F54AC5" w:rsidR="00F54AC5">
        <w:t>voorgestelde doelziektedefinitie niet werkbaar voor screening</w:t>
      </w:r>
      <w:r w:rsidR="00F54AC5">
        <w:t>. H</w:t>
      </w:r>
      <w:r w:rsidRPr="00F54AC5" w:rsidR="00F54AC5">
        <w:t xml:space="preserve">et voorstel is </w:t>
      </w:r>
      <w:r w:rsidR="00F54AC5">
        <w:t xml:space="preserve">namelijk </w:t>
      </w:r>
      <w:r w:rsidRPr="00F54AC5" w:rsidR="00F54AC5">
        <w:t>om te screenen o</w:t>
      </w:r>
      <w:r w:rsidR="00F54AC5">
        <w:t>p</w:t>
      </w:r>
      <w:r w:rsidRPr="00F54AC5" w:rsidR="00F54AC5">
        <w:t xml:space="preserve"> ernstige T-celdeficiënties met een bepaalde behandelindicatie (stamcel- of thymustransplantatie of gentherapie)</w:t>
      </w:r>
      <w:r w:rsidR="00F54AC5">
        <w:t>, t</w:t>
      </w:r>
      <w:r w:rsidRPr="00F54AC5" w:rsidR="00F54AC5">
        <w:t xml:space="preserve">erwijl met </w:t>
      </w:r>
      <w:r w:rsidRPr="00F54AC5" w:rsidR="00F54AC5">
        <w:lastRenderedPageBreak/>
        <w:t xml:space="preserve">vervolgdiagnostiek niet direct vastgesteld kan worden of en welke behandeling nodig is voor een kind met ernstige T-celdeficiënties anders dan SCID. </w:t>
      </w:r>
      <w:bookmarkStart w:name="_Hlk189062516" w:id="2"/>
      <w:r w:rsidR="00AF68BF">
        <w:t xml:space="preserve">Bij een goede doelziektedefinitie kan de diagnose wel betrouwbaar vastgesteld of uitgesloten worden na een afwijkende hielprikuitslag. </w:t>
      </w:r>
      <w:bookmarkEnd w:id="2"/>
      <w:r w:rsidR="00F65291">
        <w:t xml:space="preserve">De Gezondheidsraad benadrukt dat binnen de groep T-celdeficiënties in de toekomst toch aandoeningen aangewezen kunnen worden waarop formeel gescreend zou kunnen worden: hiervoor is een eenduidige doelziektedefinitie nodig, </w:t>
      </w:r>
      <w:r w:rsidR="003A7E14">
        <w:t xml:space="preserve">bijvoorbeeld </w:t>
      </w:r>
      <w:r w:rsidR="00F65291">
        <w:t xml:space="preserve">gebaseerd op concrete oorzaken van de betreffende T-celdeficiëntie die na een afwijkende screeningsuitslag snel uitgesloten of bevestigd kunnen worden. </w:t>
      </w:r>
      <w:r w:rsidR="00F54AC5">
        <w:t xml:space="preserve">De commissie adviseert hier onderzoek naar te doen. </w:t>
      </w:r>
      <w:r w:rsidR="00117CD8">
        <w:t xml:space="preserve">Verder beschouwt de commissie het hoge percentage nevenbevindingen niet als reden om op dit moment te twijfelen aan de rechtvaardiging van de screening op SCID. Bovendien zouden kinderen die met een nevenbevinding aan het licht komen juist baat kunnen hebben bij vroege opsporing en behandeling. </w:t>
      </w:r>
      <w:r w:rsidR="0085047E">
        <w:t xml:space="preserve">In het bijgevoegde advies licht de Gezondheidsraad </w:t>
      </w:r>
      <w:r w:rsidR="00F65291">
        <w:t>zijn</w:t>
      </w:r>
      <w:r w:rsidR="0085047E">
        <w:t xml:space="preserve"> standpunt </w:t>
      </w:r>
      <w:r w:rsidR="00F65291">
        <w:t xml:space="preserve">zoals hierboven omschreven </w:t>
      </w:r>
      <w:r w:rsidR="0085047E">
        <w:t>toe.</w:t>
      </w:r>
      <w:r w:rsidR="00F54AC5">
        <w:t xml:space="preserve"> </w:t>
      </w:r>
    </w:p>
    <w:p w:rsidR="00334C45" w:rsidRDefault="00334C45" w14:paraId="54B168FC" w14:textId="77777777"/>
    <w:p w:rsidRPr="008D59C5" w:rsidR="00F65291" w:rsidRDefault="009B0512" w14:paraId="3515628A" w14:textId="77777777">
      <w:r>
        <w:t xml:space="preserve">Ik dank de Gezondheidsraad voor dit advies. </w:t>
      </w:r>
      <w:r w:rsidR="002055D2">
        <w:t xml:space="preserve">Ik zal, </w:t>
      </w:r>
      <w:r w:rsidR="00AF68BF">
        <w:t>zo</w:t>
      </w:r>
      <w:r w:rsidR="00F872CE">
        <w:t xml:space="preserve"> mogelijk binnen de gebruikelijke termijn van drie maanden na publicatie, uw</w:t>
      </w:r>
      <w:r>
        <w:t xml:space="preserve"> Kamer informeren over mijn beleidsreactie op </w:t>
      </w:r>
      <w:r w:rsidR="00F872CE">
        <w:t>di</w:t>
      </w:r>
      <w:r>
        <w:t>t advies</w:t>
      </w:r>
      <w:r w:rsidR="00F872CE">
        <w:t>.</w:t>
      </w:r>
      <w:r>
        <w:t xml:space="preserve"> </w:t>
      </w:r>
    </w:p>
    <w:p w:rsidRPr="009A31BF" w:rsidR="00CD5856" w:rsidRDefault="009B0512" w14:paraId="10721D8E" w14:textId="77777777">
      <w:pPr>
        <w:pStyle w:val="Huisstijl-Slotzin"/>
      </w:pPr>
      <w:r>
        <w:t>Hoogachtend,</w:t>
      </w:r>
    </w:p>
    <w:p w:rsidR="00BC481F" w:rsidP="00463DBC" w:rsidRDefault="00BC481F" w14:paraId="04E486C3" w14:textId="77777777">
      <w:pPr>
        <w:spacing w:line="240" w:lineRule="auto"/>
        <w:rPr>
          <w:noProof/>
        </w:rPr>
      </w:pPr>
    </w:p>
    <w:p w:rsidR="00C00D16" w:rsidP="00C62B6C" w:rsidRDefault="00C00D16" w14:paraId="51F41797" w14:textId="77777777">
      <w:pPr>
        <w:spacing w:line="240" w:lineRule="atLeast"/>
        <w:jc w:val="both"/>
      </w:pPr>
      <w:r>
        <w:t xml:space="preserve">de staatssecretaris Jeugd, </w:t>
      </w:r>
    </w:p>
    <w:p w:rsidR="00C62B6C" w:rsidP="00C62B6C" w:rsidRDefault="009B0512" w14:paraId="4E12A6D4" w14:textId="6C068A4A">
      <w:pPr>
        <w:spacing w:line="240" w:lineRule="atLeast"/>
        <w:jc w:val="both"/>
        <w:rPr>
          <w:szCs w:val="18"/>
        </w:rPr>
      </w:pPr>
      <w:r>
        <w:t>Preventie en Sport</w:t>
      </w:r>
      <w:r>
        <w:rPr>
          <w:szCs w:val="18"/>
        </w:rPr>
        <w:t>,</w:t>
      </w:r>
    </w:p>
    <w:p w:rsidR="00C62B6C" w:rsidP="00C62B6C" w:rsidRDefault="00C62B6C" w14:paraId="3C96F180" w14:textId="77777777">
      <w:pPr>
        <w:spacing w:line="240" w:lineRule="atLeast"/>
        <w:rPr>
          <w:szCs w:val="18"/>
        </w:rPr>
      </w:pPr>
      <w:bookmarkStart w:name="bmkHandtekening" w:id="3"/>
    </w:p>
    <w:p w:rsidR="00C00D16" w:rsidP="00C62B6C" w:rsidRDefault="00C00D16" w14:paraId="737DCD23" w14:textId="77777777">
      <w:pPr>
        <w:spacing w:line="240" w:lineRule="atLeast"/>
        <w:rPr>
          <w:szCs w:val="18"/>
        </w:rPr>
      </w:pPr>
    </w:p>
    <w:p w:rsidRPr="007B6A41" w:rsidR="00C00D16" w:rsidP="00C62B6C" w:rsidRDefault="00C00D16" w14:paraId="785AFC67" w14:textId="77777777">
      <w:pPr>
        <w:spacing w:line="240" w:lineRule="atLeast"/>
        <w:rPr>
          <w:szCs w:val="18"/>
        </w:rPr>
      </w:pPr>
    </w:p>
    <w:bookmarkEnd w:id="3"/>
    <w:p w:rsidRPr="007B6A41" w:rsidR="00C62B6C" w:rsidP="00C62B6C" w:rsidRDefault="009B0512" w14:paraId="05BB9737" w14:textId="77777777">
      <w:pPr>
        <w:spacing w:line="240" w:lineRule="atLeast"/>
        <w:rPr>
          <w:szCs w:val="18"/>
        </w:rPr>
      </w:pPr>
      <w:r>
        <w:cr/>
      </w:r>
      <w:r>
        <w:cr/>
      </w:r>
    </w:p>
    <w:p w:rsidRPr="007B6A41" w:rsidR="00C62B6C" w:rsidP="00C62B6C" w:rsidRDefault="009B0512" w14:paraId="08A4D90C" w14:textId="77777777">
      <w:pPr>
        <w:spacing w:line="240" w:lineRule="atLeast"/>
        <w:jc w:val="both"/>
        <w:rPr>
          <w:szCs w:val="18"/>
        </w:rPr>
      </w:pPr>
      <w:r>
        <w:t>Vincent Karremans</w:t>
      </w:r>
    </w:p>
    <w:p w:rsidR="00C95CA9" w:rsidRDefault="00C95CA9" w14:paraId="37276073" w14:textId="77777777">
      <w:pPr>
        <w:spacing w:line="240" w:lineRule="auto"/>
        <w:rPr>
          <w:noProof/>
        </w:rPr>
      </w:pPr>
    </w:p>
    <w:p w:rsidR="00235AED" w:rsidP="00463DBC" w:rsidRDefault="00235AED" w14:paraId="7CABF35D"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A1E36" w14:textId="77777777" w:rsidR="008B6294" w:rsidRDefault="008B6294">
      <w:pPr>
        <w:spacing w:line="240" w:lineRule="auto"/>
      </w:pPr>
      <w:r>
        <w:separator/>
      </w:r>
    </w:p>
  </w:endnote>
  <w:endnote w:type="continuationSeparator" w:id="0">
    <w:p w14:paraId="22B4F094" w14:textId="77777777" w:rsidR="008B6294" w:rsidRDefault="008B62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55DAF" w14:textId="46D5A776" w:rsidR="00DC7639" w:rsidRDefault="00173ABB">
    <w:pPr>
      <w:pStyle w:val="Voettekst"/>
    </w:pPr>
    <w:r>
      <w:rPr>
        <w:noProof/>
        <w:lang w:val="en-US" w:eastAsia="en-US" w:bidi="ar-SA"/>
      </w:rPr>
      <mc:AlternateContent>
        <mc:Choice Requires="wps">
          <w:drawing>
            <wp:anchor distT="0" distB="0" distL="114300" distR="114300" simplePos="0" relativeHeight="251653120" behindDoc="0" locked="1" layoutInCell="1" allowOverlap="1" wp14:anchorId="30EBF256" wp14:editId="2825A272">
              <wp:simplePos x="0" y="0"/>
              <wp:positionH relativeFrom="page">
                <wp:posOffset>5922645</wp:posOffset>
              </wp:positionH>
              <wp:positionV relativeFrom="page">
                <wp:posOffset>10225405</wp:posOffset>
              </wp:positionV>
              <wp:extent cx="1259840" cy="185420"/>
              <wp:effectExtent l="7620" t="5080" r="8890" b="9525"/>
              <wp:wrapNone/>
              <wp:docPr id="39738176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67D12957" w14:textId="77777777" w:rsidR="00DC7639" w:rsidRDefault="009B0512"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EBF256"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" strokecolor="white">
              <v:textbox inset="0,0,0,0">
                <w:txbxContent>
                  <w:p w14:paraId="67D12957" w14:textId="77777777" w:rsidR="00DC7639" w:rsidRDefault="009B0512"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B334A" w14:textId="77777777" w:rsidR="008B6294" w:rsidRDefault="008B6294">
      <w:pPr>
        <w:spacing w:line="240" w:lineRule="auto"/>
      </w:pPr>
      <w:r>
        <w:separator/>
      </w:r>
    </w:p>
  </w:footnote>
  <w:footnote w:type="continuationSeparator" w:id="0">
    <w:p w14:paraId="494D01F1" w14:textId="77777777" w:rsidR="008B6294" w:rsidRDefault="008B6294">
      <w:pPr>
        <w:spacing w:line="240" w:lineRule="auto"/>
      </w:pPr>
      <w:r>
        <w:continuationSeparator/>
      </w:r>
    </w:p>
  </w:footnote>
  <w:footnote w:id="1">
    <w:p w14:paraId="65C89AE0" w14:textId="77777777" w:rsidR="00657125" w:rsidRPr="00793417" w:rsidRDefault="009B0512">
      <w:pPr>
        <w:pStyle w:val="Voetnoottekst"/>
        <w:rPr>
          <w:sz w:val="13"/>
          <w:szCs w:val="13"/>
        </w:rPr>
      </w:pPr>
      <w:r w:rsidRPr="00142C9E">
        <w:rPr>
          <w:rStyle w:val="Voetnootmarkering"/>
          <w:sz w:val="16"/>
          <w:szCs w:val="16"/>
        </w:rPr>
        <w:footnoteRef/>
      </w:r>
      <w:r w:rsidRPr="00142C9E">
        <w:rPr>
          <w:sz w:val="16"/>
          <w:szCs w:val="16"/>
        </w:rPr>
        <w:t xml:space="preserve"> Kamerstukken II</w:t>
      </w:r>
      <w:r w:rsidR="00F54AC5" w:rsidRPr="00142C9E">
        <w:rPr>
          <w:sz w:val="16"/>
          <w:szCs w:val="16"/>
        </w:rPr>
        <w:t xml:space="preserve"> </w:t>
      </w:r>
      <w:r w:rsidRPr="00142C9E">
        <w:rPr>
          <w:sz w:val="16"/>
          <w:szCs w:val="16"/>
        </w:rPr>
        <w:t>2024</w:t>
      </w:r>
      <w:r w:rsidR="00F54AC5" w:rsidRPr="00142C9E">
        <w:rPr>
          <w:sz w:val="16"/>
          <w:szCs w:val="16"/>
        </w:rPr>
        <w:t>/</w:t>
      </w:r>
      <w:r w:rsidRPr="00142C9E">
        <w:rPr>
          <w:sz w:val="16"/>
          <w:szCs w:val="16"/>
        </w:rPr>
        <w:t>25, 29 323, nr. 180</w:t>
      </w:r>
      <w:r w:rsidR="00142C9E" w:rsidRPr="00142C9E">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1011F" w14:textId="3F884C50" w:rsidR="00CD5856" w:rsidRDefault="00173ABB">
    <w:pPr>
      <w:pStyle w:val="Koptekst"/>
    </w:pPr>
    <w:r>
      <w:rPr>
        <w:noProof/>
        <w:lang w:eastAsia="nl-NL" w:bidi="ar-SA"/>
      </w:rPr>
      <mc:AlternateContent>
        <mc:Choice Requires="wps">
          <w:drawing>
            <wp:anchor distT="0" distB="0" distL="114300" distR="114300" simplePos="0" relativeHeight="251657216" behindDoc="0" locked="0" layoutInCell="1" allowOverlap="1" wp14:anchorId="1C926BEE" wp14:editId="27D55E1D">
              <wp:simplePos x="0" y="0"/>
              <wp:positionH relativeFrom="page">
                <wp:posOffset>1011555</wp:posOffset>
              </wp:positionH>
              <wp:positionV relativeFrom="page">
                <wp:posOffset>3579495</wp:posOffset>
              </wp:positionV>
              <wp:extent cx="4665980" cy="809625"/>
              <wp:effectExtent l="11430" t="7620" r="8890" b="11430"/>
              <wp:wrapNone/>
              <wp:docPr id="73083526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5980" cy="809625"/>
                      </a:xfrm>
                      <a:prstGeom prst="rect">
                        <a:avLst/>
                      </a:prstGeom>
                      <a:solidFill>
                        <a:srgbClr val="FFFFFF"/>
                      </a:solidFill>
                      <a:ln w="9525">
                        <a:solidFill>
                          <a:srgbClr val="FFFFFF"/>
                        </a:solidFill>
                        <a:miter lim="800000"/>
                        <a:headEnd/>
                        <a:tailEnd/>
                      </a:ln>
                    </wps:spPr>
                    <wps:txbx>
                      <w:txbxContent>
                        <w:p w14:paraId="4A9F064A" w14:textId="601A70DE" w:rsidR="00CD5856" w:rsidRDefault="009B0512">
                          <w:pPr>
                            <w:pStyle w:val="Huisstijl-Datumenbetreft"/>
                            <w:tabs>
                              <w:tab w:val="clear" w:pos="737"/>
                              <w:tab w:val="left" w:pos="-5954"/>
                              <w:tab w:val="left" w:pos="-5670"/>
                              <w:tab w:val="left" w:pos="1134"/>
                            </w:tabs>
                          </w:pPr>
                          <w:r>
                            <w:t>Datum</w:t>
                          </w:r>
                          <w:r w:rsidR="00E1490C">
                            <w:tab/>
                          </w:r>
                          <w:r w:rsidR="00173ABB">
                            <w:t>20 februari 2025</w:t>
                          </w:r>
                        </w:p>
                        <w:p w14:paraId="51C11488" w14:textId="77777777" w:rsidR="00CD5856" w:rsidRDefault="009B0512" w:rsidP="005B07AD">
                          <w:pPr>
                            <w:pStyle w:val="Huisstijl-Datumenbetreft"/>
                            <w:tabs>
                              <w:tab w:val="clear" w:pos="737"/>
                              <w:tab w:val="left" w:pos="-5954"/>
                              <w:tab w:val="left" w:pos="-5670"/>
                              <w:tab w:val="left" w:pos="1134"/>
                            </w:tabs>
                            <w:ind w:left="1130" w:hanging="1130"/>
                          </w:pPr>
                          <w:r>
                            <w:t>Betreft</w:t>
                          </w:r>
                          <w:r w:rsidR="00BA17D9">
                            <w:tab/>
                          </w:r>
                          <w:r w:rsidR="005B07AD">
                            <w:t xml:space="preserve">Aanbieding Gezondheidsraadadvies </w:t>
                          </w:r>
                          <w:r w:rsidR="009A0033">
                            <w:t>N</w:t>
                          </w:r>
                          <w:r w:rsidR="005B07AD">
                            <w:t xml:space="preserve">eonatale hielprikscreening op </w:t>
                          </w:r>
                          <w:r w:rsidR="009A0033">
                            <w:t xml:space="preserve">ernstige afweerstoornissen anders dan </w:t>
                          </w:r>
                          <w:r w:rsidR="005B07AD">
                            <w:t>SCID</w:t>
                          </w:r>
                        </w:p>
                        <w:p w14:paraId="773D8277" w14:textId="77777777" w:rsidR="00CD5856" w:rsidRDefault="00CD5856">
                          <w:pPr>
                            <w:pStyle w:val="Huisstijl-Datumenbetreft"/>
                            <w:tabs>
                              <w:tab w:val="left" w:pos="-5954"/>
                              <w:tab w:val="left" w:pos="-5670"/>
                            </w:tab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926BEE" id="_x0000_t202" coordsize="21600,21600" o:spt="202" path="m,l,21600r21600,l21600,xe">
              <v:stroke joinstyle="miter"/>
              <v:path gradientshapeok="t" o:connecttype="rect"/>
            </v:shapetype>
            <v:shape id="Text Box 29" o:spid="_x0000_s1026" type="#_x0000_t202" style="position:absolute;margin-left:79.65pt;margin-top:281.85pt;width:367.4pt;height:63.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" strokecolor="white">
              <v:textbox inset="0,0,0,0">
                <w:txbxContent>
                  <w:p w14:paraId="4A9F064A" w14:textId="601A70DE" w:rsidR="00CD5856" w:rsidRDefault="009B0512">
                    <w:pPr>
                      <w:pStyle w:val="Huisstijl-Datumenbetreft"/>
                      <w:tabs>
                        <w:tab w:val="clear" w:pos="737"/>
                        <w:tab w:val="left" w:pos="-5954"/>
                        <w:tab w:val="left" w:pos="-5670"/>
                        <w:tab w:val="left" w:pos="1134"/>
                      </w:tabs>
                    </w:pPr>
                    <w:r>
                      <w:t>Datum</w:t>
                    </w:r>
                    <w:r w:rsidR="00E1490C">
                      <w:tab/>
                    </w:r>
                    <w:r w:rsidR="00173ABB">
                      <w:t>20 februari 2025</w:t>
                    </w:r>
                  </w:p>
                  <w:p w14:paraId="51C11488" w14:textId="77777777" w:rsidR="00CD5856" w:rsidRDefault="009B0512" w:rsidP="005B07AD">
                    <w:pPr>
                      <w:pStyle w:val="Huisstijl-Datumenbetreft"/>
                      <w:tabs>
                        <w:tab w:val="clear" w:pos="737"/>
                        <w:tab w:val="left" w:pos="-5954"/>
                        <w:tab w:val="left" w:pos="-5670"/>
                        <w:tab w:val="left" w:pos="1134"/>
                      </w:tabs>
                      <w:ind w:left="1130" w:hanging="1130"/>
                    </w:pPr>
                    <w:r>
                      <w:t>Betreft</w:t>
                    </w:r>
                    <w:r w:rsidR="00BA17D9">
                      <w:tab/>
                    </w:r>
                    <w:r w:rsidR="005B07AD">
                      <w:t xml:space="preserve">Aanbieding Gezondheidsraadadvies </w:t>
                    </w:r>
                    <w:r w:rsidR="009A0033">
                      <w:t>N</w:t>
                    </w:r>
                    <w:r w:rsidR="005B07AD">
                      <w:t xml:space="preserve">eonatale hielprikscreening op </w:t>
                    </w:r>
                    <w:r w:rsidR="009A0033">
                      <w:t xml:space="preserve">ernstige afweerstoornissen anders dan </w:t>
                    </w:r>
                    <w:r w:rsidR="005B07AD">
                      <w:t>SCID</w:t>
                    </w:r>
                  </w:p>
                  <w:p w14:paraId="773D8277" w14:textId="77777777" w:rsidR="00CD5856" w:rsidRDefault="00CD5856">
                    <w:pPr>
                      <w:pStyle w:val="Huisstijl-Datumenbetreft"/>
                      <w:tabs>
                        <w:tab w:val="left" w:pos="-5954"/>
                        <w:tab w:val="left" w:pos="-5670"/>
                      </w:tabs>
                    </w:pPr>
                  </w:p>
                </w:txbxContent>
              </v:textbox>
              <w10:wrap anchorx="page" anchory="page"/>
            </v:shape>
          </w:pict>
        </mc:Fallback>
      </mc:AlternateContent>
    </w:r>
    <w:r w:rsidR="005B07AD">
      <w:rPr>
        <w:noProof/>
        <w:lang w:eastAsia="nl-NL" w:bidi="ar-SA"/>
      </w:rPr>
      <w:drawing>
        <wp:anchor distT="0" distB="0" distL="114300" distR="114300" simplePos="0" relativeHeight="251652096" behindDoc="1" locked="0" layoutInCell="1" allowOverlap="1" wp14:anchorId="384344BB" wp14:editId="07B0876A">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sidR="005B07AD">
      <w:rPr>
        <w:noProof/>
        <w:lang w:eastAsia="nl-NL" w:bidi="ar-SA"/>
      </w:rPr>
      <w:drawing>
        <wp:anchor distT="0" distB="0" distL="114300" distR="114300" simplePos="0" relativeHeight="251651072" behindDoc="0" locked="0" layoutInCell="1" allowOverlap="1" wp14:anchorId="1A4799F1" wp14:editId="47E98160">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58240" behindDoc="0" locked="0" layoutInCell="1" allowOverlap="1" wp14:anchorId="64151D02" wp14:editId="56C62E71">
              <wp:simplePos x="0" y="0"/>
              <wp:positionH relativeFrom="page">
                <wp:posOffset>5922645</wp:posOffset>
              </wp:positionH>
              <wp:positionV relativeFrom="page">
                <wp:posOffset>1965960</wp:posOffset>
              </wp:positionV>
              <wp:extent cx="1259840" cy="8009890"/>
              <wp:effectExtent l="7620" t="13335" r="8890" b="6350"/>
              <wp:wrapNone/>
              <wp:docPr id="180255037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CE3C1B7" w14:textId="77777777" w:rsidR="00CD5856" w:rsidRDefault="009B0512">
                          <w:pPr>
                            <w:pStyle w:val="Huisstijl-AfzendgegevensW1"/>
                          </w:pPr>
                          <w:r>
                            <w:t>Bezoekadres</w:t>
                          </w:r>
                        </w:p>
                        <w:p w14:paraId="188B486C" w14:textId="77777777" w:rsidR="00CD5856" w:rsidRDefault="009B0512">
                          <w:pPr>
                            <w:pStyle w:val="Huisstijl-Afzendgegevens"/>
                          </w:pPr>
                          <w:r>
                            <w:t>Parnassusplein 5</w:t>
                          </w:r>
                        </w:p>
                        <w:p w14:paraId="326620E4" w14:textId="77777777" w:rsidR="00CD5856" w:rsidRDefault="009B0512">
                          <w:pPr>
                            <w:pStyle w:val="Huisstijl-Afzendgegevens"/>
                          </w:pPr>
                          <w:r>
                            <w:t>2511</w:t>
                          </w:r>
                          <w:r w:rsidR="008D59C5" w:rsidRPr="008D59C5">
                            <w:t xml:space="preserve"> </w:t>
                          </w:r>
                          <w:r>
                            <w:t>VX</w:t>
                          </w:r>
                          <w:r w:rsidR="00E1490C">
                            <w:t xml:space="preserve">  </w:t>
                          </w:r>
                          <w:r w:rsidR="008D59C5" w:rsidRPr="008D59C5">
                            <w:t>Den Haag</w:t>
                          </w:r>
                        </w:p>
                        <w:p w14:paraId="13089383" w14:textId="77777777" w:rsidR="00CD5856" w:rsidRDefault="009B0512">
                          <w:pPr>
                            <w:pStyle w:val="Huisstijl-Afzendgegevens"/>
                          </w:pPr>
                          <w:r w:rsidRPr="008D59C5">
                            <w:t>www.rijksoverheid.nl</w:t>
                          </w:r>
                        </w:p>
                        <w:p w14:paraId="4B0FC369" w14:textId="77777777" w:rsidR="00CD5856" w:rsidRDefault="009B0512">
                          <w:pPr>
                            <w:pStyle w:val="Huisstijl-ReferentiegegevenskopW2"/>
                          </w:pPr>
                          <w:r w:rsidRPr="008D59C5">
                            <w:t>Kenmerk</w:t>
                          </w:r>
                        </w:p>
                        <w:p w14:paraId="36C85D2D" w14:textId="77777777" w:rsidR="00CD5856" w:rsidRDefault="009B0512">
                          <w:pPr>
                            <w:pStyle w:val="Huisstijl-Referentiegegevens"/>
                          </w:pPr>
                          <w:bookmarkStart w:id="0" w:name="_Hlk117784077"/>
                          <w:r>
                            <w:t>4045459-1078397-PG</w:t>
                          </w:r>
                        </w:p>
                        <w:bookmarkEnd w:id="0"/>
                        <w:p w14:paraId="29A2E3CE" w14:textId="4ED0C307" w:rsidR="00215CB5" w:rsidRPr="00C00D16" w:rsidRDefault="009B0512">
                          <w:pPr>
                            <w:pStyle w:val="Huisstijl-ReferentiegegevenskopW1"/>
                          </w:pPr>
                          <w:r w:rsidRPr="008D59C5">
                            <w:t>Bijlage(n)</w:t>
                          </w:r>
                          <w:r w:rsidR="00C00D16">
                            <w:br/>
                          </w:r>
                          <w:r>
                            <w:rPr>
                              <w:b w:val="0"/>
                              <w:bCs/>
                            </w:rPr>
                            <w:t>1</w:t>
                          </w:r>
                        </w:p>
                        <w:p w14:paraId="690A21BC" w14:textId="77777777" w:rsidR="00CD5856" w:rsidRDefault="009B0512">
                          <w:pPr>
                            <w:pStyle w:val="Huisstijl-ReferentiegegevenskopW1"/>
                          </w:pPr>
                          <w:r>
                            <w:t>Kenmerk afzender</w:t>
                          </w:r>
                        </w:p>
                        <w:p w14:paraId="44BD2993" w14:textId="77777777" w:rsidR="00CD5856" w:rsidRDefault="00CD5856">
                          <w:pPr>
                            <w:pStyle w:val="Huisstijl-Referentiegegevens"/>
                          </w:pPr>
                        </w:p>
                        <w:p w14:paraId="27F0C50B" w14:textId="77777777" w:rsidR="00CD5856" w:rsidRDefault="009B0512">
                          <w:pPr>
                            <w:pStyle w:val="Huisstijl-Algemenevoorwaarden"/>
                          </w:pPr>
                          <w:r>
                            <w:t>Correspondentie uitsluitend richten aan het retouradres met vermelding van de datum en het kenmerk van deze brief.</w:t>
                          </w:r>
                        </w:p>
                        <w:p w14:paraId="5AC40C43" w14:textId="77777777"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151D02" id="Text Box 30" o:spid="_x0000_s1027"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" strokecolor="white">
              <v:textbox inset="0,0,0,0">
                <w:txbxContent>
                  <w:p w14:paraId="0CE3C1B7" w14:textId="77777777" w:rsidR="00CD5856" w:rsidRDefault="009B0512">
                    <w:pPr>
                      <w:pStyle w:val="Huisstijl-AfzendgegevensW1"/>
                    </w:pPr>
                    <w:r>
                      <w:t>Bezoekadres</w:t>
                    </w:r>
                  </w:p>
                  <w:p w14:paraId="188B486C" w14:textId="77777777" w:rsidR="00CD5856" w:rsidRDefault="009B0512">
                    <w:pPr>
                      <w:pStyle w:val="Huisstijl-Afzendgegevens"/>
                    </w:pPr>
                    <w:r>
                      <w:t>Parnassusplein 5</w:t>
                    </w:r>
                  </w:p>
                  <w:p w14:paraId="326620E4" w14:textId="77777777" w:rsidR="00CD5856" w:rsidRDefault="009B0512">
                    <w:pPr>
                      <w:pStyle w:val="Huisstijl-Afzendgegevens"/>
                    </w:pPr>
                    <w:r>
                      <w:t>2511</w:t>
                    </w:r>
                    <w:r w:rsidR="008D59C5" w:rsidRPr="008D59C5">
                      <w:t xml:space="preserve"> </w:t>
                    </w:r>
                    <w:r>
                      <w:t>VX</w:t>
                    </w:r>
                    <w:r w:rsidR="00E1490C">
                      <w:t xml:space="preserve">  </w:t>
                    </w:r>
                    <w:r w:rsidR="008D59C5" w:rsidRPr="008D59C5">
                      <w:t>Den Haag</w:t>
                    </w:r>
                  </w:p>
                  <w:p w14:paraId="13089383" w14:textId="77777777" w:rsidR="00CD5856" w:rsidRDefault="009B0512">
                    <w:pPr>
                      <w:pStyle w:val="Huisstijl-Afzendgegevens"/>
                    </w:pPr>
                    <w:r w:rsidRPr="008D59C5">
                      <w:t>www.rijksoverheid.nl</w:t>
                    </w:r>
                  </w:p>
                  <w:p w14:paraId="4B0FC369" w14:textId="77777777" w:rsidR="00CD5856" w:rsidRDefault="009B0512">
                    <w:pPr>
                      <w:pStyle w:val="Huisstijl-ReferentiegegevenskopW2"/>
                    </w:pPr>
                    <w:r w:rsidRPr="008D59C5">
                      <w:t>Kenmerk</w:t>
                    </w:r>
                  </w:p>
                  <w:p w14:paraId="36C85D2D" w14:textId="77777777" w:rsidR="00CD5856" w:rsidRDefault="009B0512">
                    <w:pPr>
                      <w:pStyle w:val="Huisstijl-Referentiegegevens"/>
                    </w:pPr>
                    <w:bookmarkStart w:id="1" w:name="_Hlk117784077"/>
                    <w:r>
                      <w:t>4045459-1078397-PG</w:t>
                    </w:r>
                  </w:p>
                  <w:bookmarkEnd w:id="1"/>
                  <w:p w14:paraId="29A2E3CE" w14:textId="4ED0C307" w:rsidR="00215CB5" w:rsidRPr="00C00D16" w:rsidRDefault="009B0512">
                    <w:pPr>
                      <w:pStyle w:val="Huisstijl-ReferentiegegevenskopW1"/>
                    </w:pPr>
                    <w:r w:rsidRPr="008D59C5">
                      <w:t>Bijlage(n)</w:t>
                    </w:r>
                    <w:r w:rsidR="00C00D16">
                      <w:br/>
                    </w:r>
                    <w:r>
                      <w:rPr>
                        <w:b w:val="0"/>
                        <w:bCs/>
                      </w:rPr>
                      <w:t>1</w:t>
                    </w:r>
                  </w:p>
                  <w:p w14:paraId="690A21BC" w14:textId="77777777" w:rsidR="00CD5856" w:rsidRDefault="009B0512">
                    <w:pPr>
                      <w:pStyle w:val="Huisstijl-ReferentiegegevenskopW1"/>
                    </w:pPr>
                    <w:r>
                      <w:t>Kenmerk afzender</w:t>
                    </w:r>
                  </w:p>
                  <w:p w14:paraId="44BD2993" w14:textId="77777777" w:rsidR="00CD5856" w:rsidRDefault="00CD5856">
                    <w:pPr>
                      <w:pStyle w:val="Huisstijl-Referentiegegevens"/>
                    </w:pPr>
                  </w:p>
                  <w:p w14:paraId="27F0C50B" w14:textId="77777777" w:rsidR="00CD5856" w:rsidRDefault="009B0512">
                    <w:pPr>
                      <w:pStyle w:val="Huisstijl-Algemenevoorwaarden"/>
                    </w:pPr>
                    <w:r>
                      <w:t>Correspondentie uitsluitend richten aan het retouradres met vermelding van de datum en het kenmerk van deze brief.</w:t>
                    </w:r>
                  </w:p>
                  <w:p w14:paraId="5AC40C43" w14:textId="77777777" w:rsidR="00CD5856" w:rsidRDefault="00CD5856"/>
                </w:txbxContent>
              </v:textbox>
              <w10:wrap anchorx="page" anchory="page"/>
            </v:shape>
          </w:pict>
        </mc:Fallback>
      </mc:AlternateContent>
    </w:r>
    <w:r>
      <w:rPr>
        <w:noProof/>
        <w:lang w:eastAsia="nl-NL" w:bidi="ar-SA"/>
      </w:rPr>
      <mc:AlternateContent>
        <mc:Choice Requires="wps">
          <w:drawing>
            <wp:anchor distT="0" distB="0" distL="114300" distR="114300" simplePos="0" relativeHeight="251656192" behindDoc="0" locked="0" layoutInCell="1" allowOverlap="1" wp14:anchorId="1906CD77" wp14:editId="39CB8FA6">
              <wp:simplePos x="0" y="0"/>
              <wp:positionH relativeFrom="page">
                <wp:posOffset>1008380</wp:posOffset>
              </wp:positionH>
              <wp:positionV relativeFrom="page">
                <wp:posOffset>3384550</wp:posOffset>
              </wp:positionV>
              <wp:extent cx="4104005" cy="179705"/>
              <wp:effectExtent l="8255" t="12700" r="12065" b="7620"/>
              <wp:wrapNone/>
              <wp:docPr id="6334398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51168791"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06CD77"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6p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uuSr6JvpLWC+omIRZiES4NGRgf4k7OBRFty/+MgUHFmPlpqTlT4ycCTUZ0MYSW5ljxwNpm7ME3C&#10;waFuO0Ke2m/hlhrY6MTtcxZzuiTE1J15aKLSfz+nX8+j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QCs6pCwIA&#10;ACIEAAAOAAAAAAAAAAAAAAAAAC4CAABkcnMvZTJvRG9jLnhtbFBLAQItABQABgAIAAAAIQCntmYv&#10;4AAAAAsBAAAPAAAAAAAAAAAAAAAAAGUEAABkcnMvZG93bnJldi54bWxQSwUGAAAAAAQABADzAAAA&#10;cgUAAAAA&#10;" strokecolor="white">
              <v:textbox inset="0,0,0,0">
                <w:txbxContent>
                  <w:p w14:paraId="51168791"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5168" behindDoc="0" locked="0" layoutInCell="1" allowOverlap="1" wp14:anchorId="35050BBF" wp14:editId="5FB839FC">
              <wp:simplePos x="0" y="0"/>
              <wp:positionH relativeFrom="page">
                <wp:posOffset>1008380</wp:posOffset>
              </wp:positionH>
              <wp:positionV relativeFrom="page">
                <wp:posOffset>1944370</wp:posOffset>
              </wp:positionV>
              <wp:extent cx="3347720" cy="1080135"/>
              <wp:effectExtent l="8255" t="10795" r="6350" b="13970"/>
              <wp:wrapNone/>
              <wp:docPr id="133283885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1E98D5E7" w14:textId="77777777" w:rsidR="00CD5856" w:rsidRDefault="009B0512">
                          <w:pPr>
                            <w:pStyle w:val="Huisstijl-Toezendgegevens"/>
                          </w:pPr>
                          <w:r>
                            <w:t>De Voorzitter van de Tweede Kamer</w:t>
                          </w:r>
                          <w:r>
                            <w:br/>
                            <w:t xml:space="preserve">der </w:t>
                          </w:r>
                          <w:r>
                            <w:t>Staten-Generaal</w:t>
                          </w:r>
                          <w:r>
                            <w:br/>
                            <w:t>Postbus 20018</w:t>
                          </w:r>
                          <w:r>
                            <w:br/>
                            <w:t xml:space="preserve">2500 EA </w:t>
                          </w:r>
                          <w:r w:rsidR="00FC776C">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050BBF"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5+DQ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" strokecolor="white">
              <v:textbox inset="0,0,0,0">
                <w:txbxContent>
                  <w:p w14:paraId="1E98D5E7" w14:textId="77777777" w:rsidR="00CD5856" w:rsidRDefault="009B0512">
                    <w:pPr>
                      <w:pStyle w:val="Huisstijl-Toezendgegevens"/>
                    </w:pPr>
                    <w:r>
                      <w:t>De Voorzitter van de Tweede Kamer</w:t>
                    </w:r>
                    <w:r>
                      <w:br/>
                      <w:t xml:space="preserve">der </w:t>
                    </w:r>
                    <w:r>
                      <w:t>Staten-Generaal</w:t>
                    </w:r>
                    <w:r>
                      <w:br/>
                      <w:t>Postbus 20018</w:t>
                    </w:r>
                    <w:r>
                      <w:br/>
                      <w:t xml:space="preserve">2500 EA </w:t>
                    </w:r>
                    <w:r w:rsidR="00FC776C">
                      <w:t xml:space="preserve"> </w:t>
                    </w:r>
                    <w:r>
                      <w:t>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4144" behindDoc="0" locked="1" layoutInCell="1" allowOverlap="1" wp14:anchorId="1DA07D19" wp14:editId="2C1B586C">
              <wp:simplePos x="0" y="0"/>
              <wp:positionH relativeFrom="page">
                <wp:posOffset>1008380</wp:posOffset>
              </wp:positionH>
              <wp:positionV relativeFrom="page">
                <wp:posOffset>1713865</wp:posOffset>
              </wp:positionV>
              <wp:extent cx="3590925" cy="144145"/>
              <wp:effectExtent l="8255" t="8890" r="10795" b="8890"/>
              <wp:wrapNone/>
              <wp:docPr id="1253335626"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49E2C3B9" w14:textId="77777777" w:rsidR="00CD5856" w:rsidRDefault="009B0512">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A07D19"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0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q/g2ylpCdSJhEUYv09+joAX8yVlPPi64/3EQqDgzHyw1J5r+HOA5KM+BsJKeFjxw&#10;Noa7MH6Og0PdtIQ8OsLCPTWw1knbK4uJLnkzST79o2j+39fp1vW3b38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Av&#10;J7f0EQIAADUEAAAOAAAAAAAAAAAAAAAAAC4CAABkcnMvZTJvRG9jLnhtbFBLAQItABQABgAIAAAA&#10;IQBhkxqu4AAAAAsBAAAPAAAAAAAAAAAAAAAAAGsEAABkcnMvZG93bnJldi54bWxQSwUGAAAAAAQA&#10;BADzAAAAeAUAAAAA&#10;" strokecolor="white">
              <o:lock v:ext="edit" aspectratio="t"/>
              <v:textbox inset="0,0,0,0">
                <w:txbxContent>
                  <w:p w14:paraId="49E2C3B9" w14:textId="77777777" w:rsidR="00CD5856" w:rsidRDefault="009B0512">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00B4" w14:textId="70F2DB82" w:rsidR="00CD5856" w:rsidRDefault="00173ABB">
    <w:pPr>
      <w:pStyle w:val="Koptekst"/>
    </w:pPr>
    <w:r>
      <w:rPr>
        <w:noProof/>
        <w:lang w:eastAsia="nl-NL" w:bidi="ar-SA"/>
      </w:rPr>
      <mc:AlternateContent>
        <mc:Choice Requires="wps">
          <w:drawing>
            <wp:anchor distT="0" distB="0" distL="114300" distR="114300" simplePos="0" relativeHeight="251659264" behindDoc="0" locked="0" layoutInCell="1" allowOverlap="1" wp14:anchorId="66BCA74E" wp14:editId="62018FB4">
              <wp:simplePos x="0" y="0"/>
              <wp:positionH relativeFrom="page">
                <wp:posOffset>5922645</wp:posOffset>
              </wp:positionH>
              <wp:positionV relativeFrom="page">
                <wp:posOffset>1936750</wp:posOffset>
              </wp:positionV>
              <wp:extent cx="1259840" cy="8009890"/>
              <wp:effectExtent l="7620" t="12700" r="8890" b="6985"/>
              <wp:wrapNone/>
              <wp:docPr id="17396574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4DD1F3C" w14:textId="77777777" w:rsidR="00CD5856" w:rsidRDefault="009B0512">
                          <w:pPr>
                            <w:pStyle w:val="Huisstijl-ReferentiegegevenskopW2"/>
                          </w:pPr>
                          <w:r w:rsidRPr="008D59C5">
                            <w:t>Kenmerk</w:t>
                          </w:r>
                        </w:p>
                        <w:p w14:paraId="420423ED" w14:textId="77777777" w:rsidR="00C95CA9" w:rsidRPr="00C95CA9" w:rsidRDefault="009B0512" w:rsidP="00C95CA9">
                          <w:pPr>
                            <w:pStyle w:val="Huisstijl-Referentiegegevens"/>
                          </w:pPr>
                          <w:r w:rsidRPr="00C95CA9">
                            <w:t>4045459-1078397-PG</w:t>
                          </w:r>
                        </w:p>
                        <w:p w14:paraId="33E320DA" w14:textId="77777777" w:rsidR="00CD5856" w:rsidRDefault="00CD5856">
                          <w:pPr>
                            <w:pStyle w:val="Huisstijl-Referentie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BCA74E"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D93ZkH&#10;CwIAACMEAAAOAAAAAAAAAAAAAAAAAC4CAABkcnMvZTJvRG9jLnhtbFBLAQItABQABgAIAAAAIQCI&#10;BZm64wAAAA0BAAAPAAAAAAAAAAAAAAAAAGUEAABkcnMvZG93bnJldi54bWxQSwUGAAAAAAQABADz&#10;AAAAdQUAAAAA&#10;" strokecolor="white">
              <v:textbox inset="0,0,0,0">
                <w:txbxContent>
                  <w:p w14:paraId="54DD1F3C" w14:textId="77777777" w:rsidR="00CD5856" w:rsidRDefault="009B0512">
                    <w:pPr>
                      <w:pStyle w:val="Huisstijl-ReferentiegegevenskopW2"/>
                    </w:pPr>
                    <w:r w:rsidRPr="008D59C5">
                      <w:t>Kenmerk</w:t>
                    </w:r>
                  </w:p>
                  <w:p w14:paraId="420423ED" w14:textId="77777777" w:rsidR="00C95CA9" w:rsidRPr="00C95CA9" w:rsidRDefault="009B0512" w:rsidP="00C95CA9">
                    <w:pPr>
                      <w:pStyle w:val="Huisstijl-Referentiegegevens"/>
                    </w:pPr>
                    <w:r w:rsidRPr="00C95CA9">
                      <w:t>4045459-1078397-PG</w:t>
                    </w:r>
                  </w:p>
                  <w:p w14:paraId="33E320DA"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6E6B41E9" wp14:editId="3313414B">
              <wp:simplePos x="0" y="0"/>
              <wp:positionH relativeFrom="page">
                <wp:posOffset>5922645</wp:posOffset>
              </wp:positionH>
              <wp:positionV relativeFrom="page">
                <wp:posOffset>10225405</wp:posOffset>
              </wp:positionV>
              <wp:extent cx="1259840" cy="213995"/>
              <wp:effectExtent l="7620" t="5080" r="8890" b="9525"/>
              <wp:wrapNone/>
              <wp:docPr id="175548370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0660F1EE" w14:textId="5F84D9BB" w:rsidR="00CD5856" w:rsidRDefault="009B0512">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142C9E">
                            <w:fldChar w:fldCharType="begin"/>
                          </w:r>
                          <w:r>
                            <w:instrText xml:space="preserve"> SECTIONPAGES  \* Arabic  \* MERGEFORMAT </w:instrText>
                          </w:r>
                          <w:r w:rsidR="00142C9E">
                            <w:fldChar w:fldCharType="separate"/>
                          </w:r>
                          <w:r>
                            <w:rPr>
                              <w:noProof/>
                            </w:rPr>
                            <w:t>2</w:t>
                          </w:r>
                          <w:r w:rsidR="00142C9E">
                            <w:rPr>
                              <w:noProof/>
                            </w:rPr>
                            <w:fldChar w:fldCharType="end"/>
                          </w:r>
                        </w:p>
                        <w:p w14:paraId="502DF487" w14:textId="77777777" w:rsidR="00CD5856" w:rsidRDefault="00CD5856"/>
                        <w:p w14:paraId="0E0ABA4F" w14:textId="77777777" w:rsidR="00CD5856" w:rsidRDefault="00CD5856">
                          <w:pPr>
                            <w:pStyle w:val="Huisstijl-Paginanummer"/>
                          </w:pPr>
                        </w:p>
                        <w:p w14:paraId="4C9A2551"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6B41E9"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BC+9F+&#10;DAIAACIEAAAOAAAAAAAAAAAAAAAAAC4CAABkcnMvZTJvRG9jLnhtbFBLAQItABQABgAIAAAAIQBP&#10;8PB04gAAAA4BAAAPAAAAAAAAAAAAAAAAAGYEAABkcnMvZG93bnJldi54bWxQSwUGAAAAAAQABADz&#10;AAAAdQUAAAAA&#10;" strokecolor="white">
              <v:textbox inset="0,0,0,0">
                <w:txbxContent>
                  <w:p w14:paraId="0660F1EE" w14:textId="5F84D9BB" w:rsidR="00CD5856" w:rsidRDefault="009B0512">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142C9E">
                      <w:fldChar w:fldCharType="begin"/>
                    </w:r>
                    <w:r>
                      <w:instrText xml:space="preserve"> SECTIONPAGES  \* Arabic  \* MERGEFORMAT </w:instrText>
                    </w:r>
                    <w:r w:rsidR="00142C9E">
                      <w:fldChar w:fldCharType="separate"/>
                    </w:r>
                    <w:r>
                      <w:rPr>
                        <w:noProof/>
                      </w:rPr>
                      <w:t>2</w:t>
                    </w:r>
                    <w:r w:rsidR="00142C9E">
                      <w:rPr>
                        <w:noProof/>
                      </w:rPr>
                      <w:fldChar w:fldCharType="end"/>
                    </w:r>
                  </w:p>
                  <w:p w14:paraId="502DF487" w14:textId="77777777" w:rsidR="00CD5856" w:rsidRDefault="00CD5856"/>
                  <w:p w14:paraId="0E0ABA4F" w14:textId="77777777" w:rsidR="00CD5856" w:rsidRDefault="00CD5856">
                    <w:pPr>
                      <w:pStyle w:val="Huisstijl-Paginanummer"/>
                    </w:pPr>
                  </w:p>
                  <w:p w14:paraId="4C9A2551"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8350B" w14:textId="172CD013" w:rsidR="00CD5856" w:rsidRDefault="00173ABB">
    <w:pPr>
      <w:pStyle w:val="Koptekst"/>
    </w:pPr>
    <w:r>
      <w:rPr>
        <w:noProof/>
        <w:lang w:eastAsia="nl-NL" w:bidi="ar-SA"/>
      </w:rPr>
      <mc:AlternateContent>
        <mc:Choice Requires="wps">
          <w:drawing>
            <wp:anchor distT="0" distB="0" distL="114300" distR="114300" simplePos="0" relativeHeight="251664384" behindDoc="0" locked="0" layoutInCell="1" allowOverlap="1" wp14:anchorId="23CC7B09" wp14:editId="42B43A49">
              <wp:simplePos x="0" y="0"/>
              <wp:positionH relativeFrom="page">
                <wp:posOffset>1009650</wp:posOffset>
              </wp:positionH>
              <wp:positionV relativeFrom="page">
                <wp:posOffset>3768725</wp:posOffset>
              </wp:positionV>
              <wp:extent cx="4103370" cy="457200"/>
              <wp:effectExtent l="9525" t="6350" r="11430" b="12700"/>
              <wp:wrapTopAndBottom/>
              <wp:docPr id="42695462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35C35BDE" w14:textId="77777777" w:rsidR="00CD5856" w:rsidRDefault="009B0512">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C00D16">
                                <w:t>26 juni 2014</w:t>
                              </w:r>
                            </w:sdtContent>
                          </w:sdt>
                        </w:p>
                        <w:p w14:paraId="22A82938" w14:textId="77777777" w:rsidR="00CD5856" w:rsidRDefault="009B0512">
                          <w:pPr>
                            <w:pStyle w:val="Huisstijl-Datumenbetreft"/>
                            <w:tabs>
                              <w:tab w:val="left" w:pos="-5954"/>
                              <w:tab w:val="left" w:pos="-5670"/>
                            </w:tabs>
                          </w:pPr>
                          <w:r>
                            <w:t>Betreft</w:t>
                          </w:r>
                          <w:r>
                            <w:tab/>
                          </w:r>
                          <w:proofErr w:type="spellStart"/>
                          <w:r w:rsidR="008D59C5">
                            <w:t>BETREFT</w:t>
                          </w:r>
                          <w:proofErr w:type="spellEnd"/>
                        </w:p>
                        <w:p w14:paraId="28420D75"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3CC7B09"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35C35BDE" w14:textId="77777777" w:rsidR="00CD5856" w:rsidRDefault="009B0512">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C00D16">
                          <w:t>26 juni 2014</w:t>
                        </w:r>
                      </w:sdtContent>
                    </w:sdt>
                  </w:p>
                  <w:p w14:paraId="22A82938" w14:textId="77777777" w:rsidR="00CD5856" w:rsidRDefault="009B0512">
                    <w:pPr>
                      <w:pStyle w:val="Huisstijl-Datumenbetreft"/>
                      <w:tabs>
                        <w:tab w:val="left" w:pos="-5954"/>
                        <w:tab w:val="left" w:pos="-5670"/>
                      </w:tabs>
                    </w:pPr>
                    <w:r>
                      <w:t>Betreft</w:t>
                    </w:r>
                    <w:r>
                      <w:tab/>
                    </w:r>
                    <w:proofErr w:type="spellStart"/>
                    <w:r w:rsidR="008D59C5">
                      <w:t>BETREFT</w:t>
                    </w:r>
                    <w:proofErr w:type="spellEnd"/>
                  </w:p>
                  <w:p w14:paraId="28420D75"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0048" behindDoc="0" locked="0" layoutInCell="1" allowOverlap="1" wp14:anchorId="7698D79E" wp14:editId="6094AFF3">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432ED851" wp14:editId="772D697F">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243537AE" wp14:editId="0FB10313">
              <wp:simplePos x="0" y="0"/>
              <wp:positionH relativeFrom="page">
                <wp:posOffset>5922645</wp:posOffset>
              </wp:positionH>
              <wp:positionV relativeFrom="page">
                <wp:posOffset>1964690</wp:posOffset>
              </wp:positionV>
              <wp:extent cx="1259840" cy="8009890"/>
              <wp:effectExtent l="7620" t="12065" r="8890" b="7620"/>
              <wp:wrapNone/>
              <wp:docPr id="1181355878"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508EB7D" w14:textId="77777777" w:rsidR="00CD5856" w:rsidRDefault="009B0512">
                          <w:pPr>
                            <w:pStyle w:val="Huisstijl-Afzendgegevens"/>
                          </w:pPr>
                          <w:r w:rsidRPr="008D59C5">
                            <w:t>Rijnstraat 50</w:t>
                          </w:r>
                        </w:p>
                        <w:p w14:paraId="423EC8B7" w14:textId="77777777" w:rsidR="00CD5856" w:rsidRDefault="009B0512">
                          <w:pPr>
                            <w:pStyle w:val="Huisstijl-Afzendgegevens"/>
                          </w:pPr>
                          <w:r w:rsidRPr="008D59C5">
                            <w:t>Den Haag</w:t>
                          </w:r>
                        </w:p>
                        <w:p w14:paraId="7DA6F80F" w14:textId="77777777" w:rsidR="00CD5856" w:rsidRDefault="009B0512">
                          <w:pPr>
                            <w:pStyle w:val="Huisstijl-Afzendgegevens"/>
                          </w:pPr>
                          <w:r w:rsidRPr="008D59C5">
                            <w:t>www.rijksoverheid.nl</w:t>
                          </w:r>
                        </w:p>
                        <w:p w14:paraId="098740A7" w14:textId="77777777" w:rsidR="00CD5856" w:rsidRDefault="009B0512">
                          <w:pPr>
                            <w:pStyle w:val="Huisstijl-AfzendgegevenskopW1"/>
                          </w:pPr>
                          <w:r>
                            <w:t>Contactpersoon</w:t>
                          </w:r>
                        </w:p>
                        <w:p w14:paraId="24C7FB0B" w14:textId="77777777" w:rsidR="00CD5856" w:rsidRDefault="009B0512">
                          <w:pPr>
                            <w:pStyle w:val="Huisstijl-Afzendgegevens"/>
                          </w:pPr>
                          <w:r w:rsidRPr="008D59C5">
                            <w:t>ing. J.A. Ramlal</w:t>
                          </w:r>
                        </w:p>
                        <w:p w14:paraId="26F6AD90" w14:textId="77777777" w:rsidR="00CD5856" w:rsidRDefault="009B0512">
                          <w:pPr>
                            <w:pStyle w:val="Huisstijl-Afzendgegevens"/>
                          </w:pPr>
                          <w:r w:rsidRPr="008D59C5">
                            <w:t>ja.ramlal@minvws.nl</w:t>
                          </w:r>
                        </w:p>
                        <w:p w14:paraId="606D3B9C" w14:textId="77777777" w:rsidR="00CD5856" w:rsidRDefault="009B0512">
                          <w:pPr>
                            <w:pStyle w:val="Huisstijl-ReferentiegegevenskopW2"/>
                          </w:pPr>
                          <w:r>
                            <w:t>Ons kenmerk</w:t>
                          </w:r>
                        </w:p>
                        <w:p w14:paraId="5994C8C1" w14:textId="77777777" w:rsidR="00CD5856" w:rsidRDefault="009B0512">
                          <w:pPr>
                            <w:pStyle w:val="Huisstijl-Referentiegegevens"/>
                          </w:pPr>
                          <w:r>
                            <w:t>KENMERK</w:t>
                          </w:r>
                        </w:p>
                        <w:p w14:paraId="3BE68255" w14:textId="77777777" w:rsidR="00CD5856" w:rsidRDefault="009B0512">
                          <w:pPr>
                            <w:pStyle w:val="Huisstijl-ReferentiegegevenskopW1"/>
                          </w:pPr>
                          <w:r>
                            <w:t>Uw kenmerk</w:t>
                          </w:r>
                        </w:p>
                        <w:p w14:paraId="1522D824" w14:textId="77777777" w:rsidR="00CD5856" w:rsidRDefault="009B0512">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3537AE"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D+mXi0&#10;CwIAACMEAAAOAAAAAAAAAAAAAAAAAC4CAABkcnMvZTJvRG9jLnhtbFBLAQItABQABgAIAAAAIQBh&#10;4Q4K4wAAAA0BAAAPAAAAAAAAAAAAAAAAAGUEAABkcnMvZG93bnJldi54bWxQSwUGAAAAAAQABADz&#10;AAAAdQUAAAAA&#10;" strokecolor="white">
              <v:textbox inset="0,0,0,0">
                <w:txbxContent>
                  <w:p w14:paraId="0508EB7D" w14:textId="77777777" w:rsidR="00CD5856" w:rsidRDefault="009B0512">
                    <w:pPr>
                      <w:pStyle w:val="Huisstijl-Afzendgegevens"/>
                    </w:pPr>
                    <w:r w:rsidRPr="008D59C5">
                      <w:t>Rijnstraat 50</w:t>
                    </w:r>
                  </w:p>
                  <w:p w14:paraId="423EC8B7" w14:textId="77777777" w:rsidR="00CD5856" w:rsidRDefault="009B0512">
                    <w:pPr>
                      <w:pStyle w:val="Huisstijl-Afzendgegevens"/>
                    </w:pPr>
                    <w:r w:rsidRPr="008D59C5">
                      <w:t>Den Haag</w:t>
                    </w:r>
                  </w:p>
                  <w:p w14:paraId="7DA6F80F" w14:textId="77777777" w:rsidR="00CD5856" w:rsidRDefault="009B0512">
                    <w:pPr>
                      <w:pStyle w:val="Huisstijl-Afzendgegevens"/>
                    </w:pPr>
                    <w:r w:rsidRPr="008D59C5">
                      <w:t>www.rijksoverheid.nl</w:t>
                    </w:r>
                  </w:p>
                  <w:p w14:paraId="098740A7" w14:textId="77777777" w:rsidR="00CD5856" w:rsidRDefault="009B0512">
                    <w:pPr>
                      <w:pStyle w:val="Huisstijl-AfzendgegevenskopW1"/>
                    </w:pPr>
                    <w:r>
                      <w:t>Contactpersoon</w:t>
                    </w:r>
                  </w:p>
                  <w:p w14:paraId="24C7FB0B" w14:textId="77777777" w:rsidR="00CD5856" w:rsidRDefault="009B0512">
                    <w:pPr>
                      <w:pStyle w:val="Huisstijl-Afzendgegevens"/>
                    </w:pPr>
                    <w:r w:rsidRPr="008D59C5">
                      <w:t>ing. J.A. Ramlal</w:t>
                    </w:r>
                  </w:p>
                  <w:p w14:paraId="26F6AD90" w14:textId="77777777" w:rsidR="00CD5856" w:rsidRDefault="009B0512">
                    <w:pPr>
                      <w:pStyle w:val="Huisstijl-Afzendgegevens"/>
                    </w:pPr>
                    <w:r w:rsidRPr="008D59C5">
                      <w:t>ja.ramlal@minvws.nl</w:t>
                    </w:r>
                  </w:p>
                  <w:p w14:paraId="606D3B9C" w14:textId="77777777" w:rsidR="00CD5856" w:rsidRDefault="009B0512">
                    <w:pPr>
                      <w:pStyle w:val="Huisstijl-ReferentiegegevenskopW2"/>
                    </w:pPr>
                    <w:r>
                      <w:t>Ons kenmerk</w:t>
                    </w:r>
                  </w:p>
                  <w:p w14:paraId="5994C8C1" w14:textId="77777777" w:rsidR="00CD5856" w:rsidRDefault="009B0512">
                    <w:pPr>
                      <w:pStyle w:val="Huisstijl-Referentiegegevens"/>
                    </w:pPr>
                    <w:r>
                      <w:t>KENMERK</w:t>
                    </w:r>
                  </w:p>
                  <w:p w14:paraId="3BE68255" w14:textId="77777777" w:rsidR="00CD5856" w:rsidRDefault="009B0512">
                    <w:pPr>
                      <w:pStyle w:val="Huisstijl-ReferentiegegevenskopW1"/>
                    </w:pPr>
                    <w:r>
                      <w:t>Uw kenmerk</w:t>
                    </w:r>
                  </w:p>
                  <w:p w14:paraId="1522D824" w14:textId="77777777" w:rsidR="00CD5856" w:rsidRDefault="009B0512">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28A5E282" wp14:editId="7DAC5F19">
              <wp:simplePos x="0" y="0"/>
              <wp:positionH relativeFrom="page">
                <wp:posOffset>1008380</wp:posOffset>
              </wp:positionH>
              <wp:positionV relativeFrom="page">
                <wp:posOffset>1942465</wp:posOffset>
              </wp:positionV>
              <wp:extent cx="2988310" cy="1080135"/>
              <wp:effectExtent l="8255" t="8890" r="13335" b="6350"/>
              <wp:wrapNone/>
              <wp:docPr id="2070376143"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18C53885" w14:textId="77777777" w:rsidR="00CD5856" w:rsidRDefault="009B0512">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A5E282"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DQIAACQ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jxE50jsAeonohZhki6NGhkd4E/OBpJtxf2Po0DFmfloqT1R42cDz8bhbAgrybXigbPJ3IVp&#10;Fo4OddsR8iQAC7fUwkYncp+zmPMlKSbO57GJWv/9nH49D/f2F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0A+HO&#10;DQIAACQEAAAOAAAAAAAAAAAAAAAAAC4CAABkcnMvZTJvRG9jLnhtbFBLAQItABQABgAIAAAAIQDj&#10;6pxz4QAAAAsBAAAPAAAAAAAAAAAAAAAAAGcEAABkcnMvZG93bnJldi54bWxQSwUGAAAAAAQABADz&#10;AAAAdQUAAAAA&#10;" strokecolor="white">
              <v:textbox inset="0,0,0,0">
                <w:txbxContent>
                  <w:p w14:paraId="18C53885" w14:textId="77777777" w:rsidR="00CD5856" w:rsidRDefault="009B0512">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7EEF55F6" wp14:editId="0D407046">
              <wp:simplePos x="0" y="0"/>
              <wp:positionH relativeFrom="page">
                <wp:posOffset>5922645</wp:posOffset>
              </wp:positionH>
              <wp:positionV relativeFrom="page">
                <wp:posOffset>10224770</wp:posOffset>
              </wp:positionV>
              <wp:extent cx="730885" cy="107950"/>
              <wp:effectExtent l="7620" t="13970" r="13970" b="11430"/>
              <wp:wrapNone/>
              <wp:docPr id="273870111"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26EE0673" w14:textId="77777777" w:rsidR="00CD5856" w:rsidRDefault="009B0512">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EF55F6"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G56INQsC&#10;AAAiBAAADgAAAAAAAAAAAAAAAAAuAgAAZHJzL2Uyb0RvYy54bWxQSwECLQAUAAYACAAAACEAMHyt&#10;iuEAAAAOAQAADwAAAAAAAAAAAAAAAABlBAAAZHJzL2Rvd25yZXYueG1sUEsFBgAAAAAEAAQA8wAA&#10;AHMFAAAAAA==&#10;" strokecolor="white">
              <v:textbox inset="0,0,0,0">
                <w:txbxContent>
                  <w:p w14:paraId="26EE0673" w14:textId="77777777" w:rsidR="00CD5856" w:rsidRDefault="009B0512">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3EC1BC2C" wp14:editId="6CE98E7C">
              <wp:simplePos x="0" y="0"/>
              <wp:positionH relativeFrom="page">
                <wp:posOffset>1008380</wp:posOffset>
              </wp:positionH>
              <wp:positionV relativeFrom="page">
                <wp:posOffset>3384550</wp:posOffset>
              </wp:positionV>
              <wp:extent cx="4104005" cy="179705"/>
              <wp:effectExtent l="8255" t="12700" r="12065" b="7620"/>
              <wp:wrapNone/>
              <wp:docPr id="966225539"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2E6D3982"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C1BC2C"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4pDA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" strokecolor="white">
              <v:textbox inset="0,0,0,0">
                <w:txbxContent>
                  <w:p w14:paraId="2E6D3982"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295CBCED" wp14:editId="67FE8051">
              <wp:simplePos x="0" y="0"/>
              <wp:positionH relativeFrom="page">
                <wp:posOffset>1008380</wp:posOffset>
              </wp:positionH>
              <wp:positionV relativeFrom="page">
                <wp:posOffset>1715135</wp:posOffset>
              </wp:positionV>
              <wp:extent cx="3590925" cy="144145"/>
              <wp:effectExtent l="8255" t="10160" r="10795" b="7620"/>
              <wp:wrapNone/>
              <wp:docPr id="1474548195"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5CF02620" w14:textId="77777777" w:rsidR="00CD5856" w:rsidRDefault="009B0512">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5CBCED"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" strokecolor="white">
              <o:lock v:ext="edit" aspectratio="t"/>
              <v:textbox inset="0,0,0,0">
                <w:txbxContent>
                  <w:p w14:paraId="5CF02620" w14:textId="77777777" w:rsidR="00CD5856" w:rsidRDefault="009B0512">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A66AE126">
      <w:numFmt w:val="bullet"/>
      <w:lvlText w:val=""/>
      <w:lvlJc w:val="left"/>
      <w:pPr>
        <w:ind w:left="720" w:hanging="360"/>
      </w:pPr>
      <w:rPr>
        <w:rFonts w:ascii="Wingdings" w:eastAsia="DejaVu Sans" w:hAnsi="Wingdings" w:cs="Lohit Hindi" w:hint="default"/>
      </w:rPr>
    </w:lvl>
    <w:lvl w:ilvl="1" w:tplc="30AEDE4A" w:tentative="1">
      <w:start w:val="1"/>
      <w:numFmt w:val="bullet"/>
      <w:lvlText w:val="o"/>
      <w:lvlJc w:val="left"/>
      <w:pPr>
        <w:ind w:left="1440" w:hanging="360"/>
      </w:pPr>
      <w:rPr>
        <w:rFonts w:ascii="Courier New" w:hAnsi="Courier New" w:cs="Courier New" w:hint="default"/>
      </w:rPr>
    </w:lvl>
    <w:lvl w:ilvl="2" w:tplc="3604B7E4" w:tentative="1">
      <w:start w:val="1"/>
      <w:numFmt w:val="bullet"/>
      <w:lvlText w:val=""/>
      <w:lvlJc w:val="left"/>
      <w:pPr>
        <w:ind w:left="2160" w:hanging="360"/>
      </w:pPr>
      <w:rPr>
        <w:rFonts w:ascii="Wingdings" w:hAnsi="Wingdings" w:hint="default"/>
      </w:rPr>
    </w:lvl>
    <w:lvl w:ilvl="3" w:tplc="5106B9DC" w:tentative="1">
      <w:start w:val="1"/>
      <w:numFmt w:val="bullet"/>
      <w:lvlText w:val=""/>
      <w:lvlJc w:val="left"/>
      <w:pPr>
        <w:ind w:left="2880" w:hanging="360"/>
      </w:pPr>
      <w:rPr>
        <w:rFonts w:ascii="Symbol" w:hAnsi="Symbol" w:hint="default"/>
      </w:rPr>
    </w:lvl>
    <w:lvl w:ilvl="4" w:tplc="D0829A64" w:tentative="1">
      <w:start w:val="1"/>
      <w:numFmt w:val="bullet"/>
      <w:lvlText w:val="o"/>
      <w:lvlJc w:val="left"/>
      <w:pPr>
        <w:ind w:left="3600" w:hanging="360"/>
      </w:pPr>
      <w:rPr>
        <w:rFonts w:ascii="Courier New" w:hAnsi="Courier New" w:cs="Courier New" w:hint="default"/>
      </w:rPr>
    </w:lvl>
    <w:lvl w:ilvl="5" w:tplc="8EC0D4EE" w:tentative="1">
      <w:start w:val="1"/>
      <w:numFmt w:val="bullet"/>
      <w:lvlText w:val=""/>
      <w:lvlJc w:val="left"/>
      <w:pPr>
        <w:ind w:left="4320" w:hanging="360"/>
      </w:pPr>
      <w:rPr>
        <w:rFonts w:ascii="Wingdings" w:hAnsi="Wingdings" w:hint="default"/>
      </w:rPr>
    </w:lvl>
    <w:lvl w:ilvl="6" w:tplc="63CC13F8" w:tentative="1">
      <w:start w:val="1"/>
      <w:numFmt w:val="bullet"/>
      <w:lvlText w:val=""/>
      <w:lvlJc w:val="left"/>
      <w:pPr>
        <w:ind w:left="5040" w:hanging="360"/>
      </w:pPr>
      <w:rPr>
        <w:rFonts w:ascii="Symbol" w:hAnsi="Symbol" w:hint="default"/>
      </w:rPr>
    </w:lvl>
    <w:lvl w:ilvl="7" w:tplc="6F324B86" w:tentative="1">
      <w:start w:val="1"/>
      <w:numFmt w:val="bullet"/>
      <w:lvlText w:val="o"/>
      <w:lvlJc w:val="left"/>
      <w:pPr>
        <w:ind w:left="5760" w:hanging="360"/>
      </w:pPr>
      <w:rPr>
        <w:rFonts w:ascii="Courier New" w:hAnsi="Courier New" w:cs="Courier New" w:hint="default"/>
      </w:rPr>
    </w:lvl>
    <w:lvl w:ilvl="8" w:tplc="DEA603F4" w:tentative="1">
      <w:start w:val="1"/>
      <w:numFmt w:val="bullet"/>
      <w:lvlText w:val=""/>
      <w:lvlJc w:val="left"/>
      <w:pPr>
        <w:ind w:left="6480" w:hanging="360"/>
      </w:pPr>
      <w:rPr>
        <w:rFonts w:ascii="Wingdings" w:hAnsi="Wingdings" w:hint="default"/>
      </w:rPr>
    </w:lvl>
  </w:abstractNum>
  <w:num w:numId="1" w16cid:durableId="1773043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22A47"/>
    <w:rsid w:val="00034261"/>
    <w:rsid w:val="000344CB"/>
    <w:rsid w:val="00050D5B"/>
    <w:rsid w:val="000B1832"/>
    <w:rsid w:val="000B45B1"/>
    <w:rsid w:val="000C29E1"/>
    <w:rsid w:val="000D0CCB"/>
    <w:rsid w:val="000D6D8A"/>
    <w:rsid w:val="000E2F12"/>
    <w:rsid w:val="000E54B6"/>
    <w:rsid w:val="00110AD6"/>
    <w:rsid w:val="00113778"/>
    <w:rsid w:val="00117CD8"/>
    <w:rsid w:val="00125BDF"/>
    <w:rsid w:val="00142C9E"/>
    <w:rsid w:val="00172CD9"/>
    <w:rsid w:val="00173ABB"/>
    <w:rsid w:val="001B41E1"/>
    <w:rsid w:val="001B7303"/>
    <w:rsid w:val="002055D2"/>
    <w:rsid w:val="00215CB5"/>
    <w:rsid w:val="00235AED"/>
    <w:rsid w:val="00241BB9"/>
    <w:rsid w:val="00262B88"/>
    <w:rsid w:val="00283C7E"/>
    <w:rsid w:val="00297795"/>
    <w:rsid w:val="002B1D9F"/>
    <w:rsid w:val="002B504F"/>
    <w:rsid w:val="002B53F4"/>
    <w:rsid w:val="002F4886"/>
    <w:rsid w:val="00313F63"/>
    <w:rsid w:val="00334C45"/>
    <w:rsid w:val="003451E2"/>
    <w:rsid w:val="00347F1B"/>
    <w:rsid w:val="003625C3"/>
    <w:rsid w:val="003A7E14"/>
    <w:rsid w:val="003B287C"/>
    <w:rsid w:val="003B48D4"/>
    <w:rsid w:val="003C472B"/>
    <w:rsid w:val="003C6ED5"/>
    <w:rsid w:val="003C700C"/>
    <w:rsid w:val="003C7185"/>
    <w:rsid w:val="003D27F8"/>
    <w:rsid w:val="003F3A47"/>
    <w:rsid w:val="0043480A"/>
    <w:rsid w:val="00437B5F"/>
    <w:rsid w:val="004509BE"/>
    <w:rsid w:val="0045486D"/>
    <w:rsid w:val="00463DBC"/>
    <w:rsid w:val="004658EE"/>
    <w:rsid w:val="004934A8"/>
    <w:rsid w:val="004F0B09"/>
    <w:rsid w:val="00516D6A"/>
    <w:rsid w:val="00523C02"/>
    <w:rsid w:val="00544135"/>
    <w:rsid w:val="005600D7"/>
    <w:rsid w:val="005677D6"/>
    <w:rsid w:val="00582E97"/>
    <w:rsid w:val="00587714"/>
    <w:rsid w:val="005B07AD"/>
    <w:rsid w:val="005C3CD4"/>
    <w:rsid w:val="005D327A"/>
    <w:rsid w:val="0063555A"/>
    <w:rsid w:val="00657125"/>
    <w:rsid w:val="00686885"/>
    <w:rsid w:val="006922AC"/>
    <w:rsid w:val="00697032"/>
    <w:rsid w:val="006B16C1"/>
    <w:rsid w:val="006E1D6F"/>
    <w:rsid w:val="006E5F64"/>
    <w:rsid w:val="00706EF7"/>
    <w:rsid w:val="0074764C"/>
    <w:rsid w:val="00763E81"/>
    <w:rsid w:val="00776965"/>
    <w:rsid w:val="00793417"/>
    <w:rsid w:val="007A4F37"/>
    <w:rsid w:val="007B028B"/>
    <w:rsid w:val="007B6A41"/>
    <w:rsid w:val="007C1B3A"/>
    <w:rsid w:val="007D0F21"/>
    <w:rsid w:val="007D23C6"/>
    <w:rsid w:val="007E36BA"/>
    <w:rsid w:val="007E4246"/>
    <w:rsid w:val="007F380D"/>
    <w:rsid w:val="007F4A98"/>
    <w:rsid w:val="0085047E"/>
    <w:rsid w:val="0087691C"/>
    <w:rsid w:val="00882AEC"/>
    <w:rsid w:val="00893C24"/>
    <w:rsid w:val="008A21F4"/>
    <w:rsid w:val="008B2693"/>
    <w:rsid w:val="008B6294"/>
    <w:rsid w:val="008D59C5"/>
    <w:rsid w:val="008D618A"/>
    <w:rsid w:val="008E210E"/>
    <w:rsid w:val="008E2D6C"/>
    <w:rsid w:val="008E4B89"/>
    <w:rsid w:val="008E4ECB"/>
    <w:rsid w:val="008F33AD"/>
    <w:rsid w:val="009133FA"/>
    <w:rsid w:val="009307D9"/>
    <w:rsid w:val="00960E2B"/>
    <w:rsid w:val="00985A65"/>
    <w:rsid w:val="009A0033"/>
    <w:rsid w:val="009A31BF"/>
    <w:rsid w:val="009B0512"/>
    <w:rsid w:val="009B2459"/>
    <w:rsid w:val="009C0933"/>
    <w:rsid w:val="009C4777"/>
    <w:rsid w:val="009D3C77"/>
    <w:rsid w:val="009D7D63"/>
    <w:rsid w:val="009F419D"/>
    <w:rsid w:val="00A52DBE"/>
    <w:rsid w:val="00A83BE3"/>
    <w:rsid w:val="00AA61EA"/>
    <w:rsid w:val="00AF68BF"/>
    <w:rsid w:val="00AF6BEC"/>
    <w:rsid w:val="00B5171A"/>
    <w:rsid w:val="00B8296E"/>
    <w:rsid w:val="00B82F43"/>
    <w:rsid w:val="00BA17D9"/>
    <w:rsid w:val="00BA7566"/>
    <w:rsid w:val="00BC481F"/>
    <w:rsid w:val="00BD75C1"/>
    <w:rsid w:val="00C00D16"/>
    <w:rsid w:val="00C3438D"/>
    <w:rsid w:val="00C610E4"/>
    <w:rsid w:val="00C62B6C"/>
    <w:rsid w:val="00C70A0C"/>
    <w:rsid w:val="00C81260"/>
    <w:rsid w:val="00C95CA9"/>
    <w:rsid w:val="00CA061B"/>
    <w:rsid w:val="00CD4AED"/>
    <w:rsid w:val="00CD5856"/>
    <w:rsid w:val="00CF0F2E"/>
    <w:rsid w:val="00CF3E82"/>
    <w:rsid w:val="00D54679"/>
    <w:rsid w:val="00D67BAF"/>
    <w:rsid w:val="00D728B8"/>
    <w:rsid w:val="00D95C09"/>
    <w:rsid w:val="00DA15A1"/>
    <w:rsid w:val="00DA7807"/>
    <w:rsid w:val="00DC7639"/>
    <w:rsid w:val="00E1490C"/>
    <w:rsid w:val="00E37122"/>
    <w:rsid w:val="00E40619"/>
    <w:rsid w:val="00E85195"/>
    <w:rsid w:val="00EA275E"/>
    <w:rsid w:val="00ED767F"/>
    <w:rsid w:val="00EE23CE"/>
    <w:rsid w:val="00EE2A9D"/>
    <w:rsid w:val="00F32EA9"/>
    <w:rsid w:val="00F54AC5"/>
    <w:rsid w:val="00F56EBE"/>
    <w:rsid w:val="00F65291"/>
    <w:rsid w:val="00F72360"/>
    <w:rsid w:val="00F847BF"/>
    <w:rsid w:val="00F872CE"/>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E6671"/>
  <w15:docId w15:val="{4267FCB7-09FC-4C24-8C04-4E0F5F954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unhideWhenUsed/>
    <w:rsid w:val="00657125"/>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657125"/>
    <w:rPr>
      <w:rFonts w:ascii="Verdana" w:hAnsi="Verdana" w:cs="Mangal"/>
      <w:sz w:val="20"/>
      <w:szCs w:val="18"/>
    </w:rPr>
  </w:style>
  <w:style w:type="character" w:styleId="Voetnootmarkering">
    <w:name w:val="footnote reference"/>
    <w:basedOn w:val="Standaardalinea-lettertype"/>
    <w:uiPriority w:val="99"/>
    <w:semiHidden/>
    <w:unhideWhenUsed/>
    <w:rsid w:val="006571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522</ap:Words>
  <ap:Characters>2876</ap:Characters>
  <ap:DocSecurity>0</ap:DocSecurity>
  <ap:Lines>23</ap:Lines>
  <ap:Paragraphs>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3392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2025-02-20T10:46:00.0000000Z</lastPrinted>
  <dcterms:created xsi:type="dcterms:W3CDTF">2025-02-20T10:46:00.0000000Z</dcterms:created>
  <dcterms:modified xsi:type="dcterms:W3CDTF">2025-02-20T10:47:00.0000000Z</dcterms:modified>
  <dc:description>------------------------</dc:description>
  <dc:subject/>
  <dc:title/>
  <keywords/>
  <version/>
  <category/>
</coreProperties>
</file>