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26C45" w:rsidTr="00D9561B" w14:paraId="3B64EFE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82540" w14:paraId="1952C7C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82540" w14:paraId="17C7C94F" w14:textId="77777777">
            <w:r>
              <w:t>Postbus 20018</w:t>
            </w:r>
          </w:p>
          <w:p w:rsidR="008E3932" w:rsidP="00D9561B" w:rsidRDefault="00282540" w14:paraId="66829A4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26C45" w:rsidTr="00FF66F9" w14:paraId="61A2D00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82540" w14:paraId="2A53680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A2EF0" w14:paraId="5CCA8D7D" w14:textId="65125801">
            <w:pPr>
              <w:rPr>
                <w:lang w:eastAsia="en-US"/>
              </w:rPr>
            </w:pPr>
            <w:r>
              <w:rPr>
                <w:lang w:eastAsia="en-US"/>
              </w:rPr>
              <w:t>20 februari 2025</w:t>
            </w:r>
          </w:p>
        </w:tc>
      </w:tr>
      <w:tr w:rsidR="00F26C45" w:rsidTr="00FF66F9" w14:paraId="3D64C7B8" w14:textId="77777777">
        <w:trPr>
          <w:trHeight w:val="368"/>
        </w:trPr>
        <w:tc>
          <w:tcPr>
            <w:tcW w:w="929" w:type="dxa"/>
          </w:tcPr>
          <w:p w:rsidR="0005404B" w:rsidP="00FF66F9" w:rsidRDefault="00282540" w14:paraId="3E143BD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82540" w14:paraId="2947AA8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Aanbiedingsbrief onderzoeksrapport 'Hbo-ers gelijkgeschakeld' van de Inspectie van het Onderwijs</w:t>
            </w:r>
          </w:p>
        </w:tc>
      </w:tr>
    </w:tbl>
    <w:p w:rsidR="00F26C45" w:rsidRDefault="001C2C36" w14:paraId="5E4EA1CD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A2EF0" w:rsidR="00F26C45" w:rsidTr="00A421A1" w14:paraId="22C331D1" w14:textId="77777777">
        <w:tc>
          <w:tcPr>
            <w:tcW w:w="2160" w:type="dxa"/>
          </w:tcPr>
          <w:p w:rsidRPr="00F53C9D" w:rsidR="006205C0" w:rsidP="00686AED" w:rsidRDefault="00282540" w14:paraId="09A22C03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282540" w14:paraId="2D7F303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82540" w14:paraId="03690ED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82540" w14:paraId="706A05D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82540" w14:paraId="2E6E355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82540" w14:paraId="5500FB6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282540" w14:paraId="21B8C1F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282540" w:rsidR="006205C0" w:rsidP="00A421A1" w:rsidRDefault="006205C0" w14:paraId="42DFE78F" w14:textId="156B0EB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A2EF0" w:rsidR="00F26C45" w:rsidTr="00A421A1" w14:paraId="7AB92EE5" w14:textId="77777777">
        <w:trPr>
          <w:trHeight w:val="200" w:hRule="exact"/>
        </w:trPr>
        <w:tc>
          <w:tcPr>
            <w:tcW w:w="2160" w:type="dxa"/>
          </w:tcPr>
          <w:p w:rsidRPr="00282540" w:rsidR="006205C0" w:rsidP="00A421A1" w:rsidRDefault="006205C0" w14:paraId="355AE2BD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F26C45" w:rsidTr="00A421A1" w14:paraId="077BCC1A" w14:textId="77777777">
        <w:trPr>
          <w:trHeight w:val="450"/>
        </w:trPr>
        <w:tc>
          <w:tcPr>
            <w:tcW w:w="2160" w:type="dxa"/>
          </w:tcPr>
          <w:p w:rsidR="00F51A76" w:rsidP="00A421A1" w:rsidRDefault="00282540" w14:paraId="2D48F6E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82540" w14:paraId="63351BE3" w14:textId="4EA254C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</w:t>
            </w:r>
            <w:r w:rsidR="000A2EF0">
              <w:rPr>
                <w:sz w:val="13"/>
                <w:szCs w:val="13"/>
              </w:rPr>
              <w:t>0427236</w:t>
            </w:r>
          </w:p>
        </w:tc>
      </w:tr>
      <w:tr w:rsidR="00F26C45" w:rsidTr="00A421A1" w14:paraId="65CB517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282540" w14:paraId="3351C5D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82540" w14:paraId="6320362D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januari 2025</w:t>
            </w:r>
          </w:p>
        </w:tc>
      </w:tr>
      <w:tr w:rsidR="00F26C45" w:rsidTr="00A421A1" w14:paraId="21238B2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282540" w14:paraId="48BB163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9E39FD" w14:paraId="4C4F8163" w14:textId="68FE9096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6B9E4F5A" w14:textId="77777777"/>
    <w:p w:rsidR="006205C0" w:rsidP="00A421A1" w:rsidRDefault="006205C0" w14:paraId="33571706" w14:textId="77777777"/>
    <w:p w:rsidR="00F60796" w:rsidP="00CA35E4" w:rsidRDefault="00B32BB3" w14:paraId="419BF502" w14:textId="172014FD">
      <w:r>
        <w:t>Hierbij</w:t>
      </w:r>
      <w:r w:rsidR="00282540">
        <w:t xml:space="preserve"> bied ik uw Kamer een onderzoek van de Inspectie van het Onderwijs</w:t>
      </w:r>
      <w:r w:rsidR="00D80907">
        <w:t xml:space="preserve"> </w:t>
      </w:r>
      <w:r w:rsidR="00282540">
        <w:t>aan over de (on)toegankelijkheid van wo-masters voor hbo-bachelor gediplomeerden</w:t>
      </w:r>
      <w:r w:rsidR="00D83D01">
        <w:t>,</w:t>
      </w:r>
      <w:r w:rsidR="00D80907">
        <w:t xml:space="preserve"> genaamd</w:t>
      </w:r>
      <w:r w:rsidR="00D83D01">
        <w:t xml:space="preserve"> ‘Hbo’ers gelijkgeschakeld?’. Ik wil de opstellers van dit onderzoeksrapport van harte bedanken voor hun werk.</w:t>
      </w:r>
      <w:r w:rsidR="00F60796">
        <w:t xml:space="preserve"> </w:t>
      </w:r>
    </w:p>
    <w:p w:rsidR="00862B0F" w:rsidP="00CA35E4" w:rsidRDefault="00862B0F" w14:paraId="0120F07A" w14:textId="77CF544D"/>
    <w:p w:rsidRPr="002A178D" w:rsidR="00075A1A" w:rsidP="00CA35E4" w:rsidRDefault="00075A1A" w14:paraId="23D58B4E" w14:textId="3E5C8693">
      <w:pPr>
        <w:rPr>
          <w:b/>
          <w:bCs/>
          <w:szCs w:val="18"/>
        </w:rPr>
      </w:pPr>
      <w:r w:rsidRPr="00862B0F">
        <w:rPr>
          <w:b/>
          <w:bCs/>
          <w:szCs w:val="18"/>
        </w:rPr>
        <w:t>Vervolg</w:t>
      </w:r>
    </w:p>
    <w:p w:rsidR="00820DDA" w:rsidP="00CA35E4" w:rsidRDefault="00862B0F" w14:paraId="5A3CA555" w14:textId="066DD51A">
      <w:r>
        <w:t>Voor de zomer</w:t>
      </w:r>
      <w:r w:rsidR="00075A1A">
        <w:t xml:space="preserve"> ontvang</w:t>
      </w:r>
      <w:r w:rsidR="00372AB4">
        <w:t>t</w:t>
      </w:r>
      <w:r w:rsidR="00075A1A">
        <w:t xml:space="preserve"> de Kamer van mij een brief over selectie en</w:t>
      </w:r>
      <w:r w:rsidR="00FE7B3F">
        <w:t xml:space="preserve"> toegankelijkheid</w:t>
      </w:r>
      <w:r w:rsidR="00075A1A">
        <w:t xml:space="preserve"> waarin ik breder zal ingaan op de doorstroom naar</w:t>
      </w:r>
      <w:r w:rsidR="00124336">
        <w:t>,</w:t>
      </w:r>
      <w:r w:rsidR="00075A1A">
        <w:t xml:space="preserve"> en binnen het hbo en wo. Hierin zal ik ook inhoudelijk ingaan op</w:t>
      </w:r>
      <w:r w:rsidR="00FE7B3F">
        <w:t xml:space="preserve"> </w:t>
      </w:r>
      <w:r>
        <w:t xml:space="preserve">de </w:t>
      </w:r>
      <w:r w:rsidR="00075A1A">
        <w:t xml:space="preserve">conclusies en </w:t>
      </w:r>
      <w:r>
        <w:t xml:space="preserve">aanbevelingen van dit onderzoek. </w:t>
      </w:r>
    </w:p>
    <w:p w:rsidR="00862B0F" w:rsidP="00CA35E4" w:rsidRDefault="00862B0F" w14:paraId="6B75ECA1" w14:textId="77777777"/>
    <w:p w:rsidR="00820DDA" w:rsidP="00CA35E4" w:rsidRDefault="00282540" w14:paraId="639F92F5" w14:textId="77777777">
      <w:r>
        <w:t>De minister van Onderwijs, Cultuur en Wetenschap,</w:t>
      </w:r>
    </w:p>
    <w:p w:rsidR="00950170" w:rsidP="00950170" w:rsidRDefault="00950170" w14:paraId="7BD5B31E" w14:textId="77777777"/>
    <w:p w:rsidR="00950170" w:rsidP="00950170" w:rsidRDefault="00950170" w14:paraId="5045783D" w14:textId="77777777"/>
    <w:p w:rsidR="00950170" w:rsidP="00950170" w:rsidRDefault="00950170" w14:paraId="14229D32" w14:textId="77777777"/>
    <w:p w:rsidR="00950170" w:rsidP="00950170" w:rsidRDefault="00282540" w14:paraId="0EF54343" w14:textId="77777777">
      <w:pPr>
        <w:pStyle w:val="standaard-tekst"/>
      </w:pPr>
      <w:r>
        <w:t>Eppo Bruins</w:t>
      </w:r>
    </w:p>
    <w:p w:rsidRPr="00820DDA" w:rsidR="00820DDA" w:rsidP="00C056FA" w:rsidRDefault="00820DDA" w14:paraId="5E040156" w14:textId="032EA9B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87D9" w14:textId="77777777" w:rsidR="009A5803" w:rsidRDefault="009A5803">
      <w:r>
        <w:separator/>
      </w:r>
    </w:p>
    <w:p w14:paraId="1A534C61" w14:textId="77777777" w:rsidR="009A5803" w:rsidRDefault="009A5803"/>
  </w:endnote>
  <w:endnote w:type="continuationSeparator" w:id="0">
    <w:p w14:paraId="5DD801D2" w14:textId="77777777" w:rsidR="009A5803" w:rsidRDefault="009A5803">
      <w:r>
        <w:continuationSeparator/>
      </w:r>
    </w:p>
    <w:p w14:paraId="42CAAAE5" w14:textId="77777777" w:rsidR="009A5803" w:rsidRDefault="009A5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4EA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E13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26C45" w14:paraId="62F1E68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5E5191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1011E3D" w14:textId="5ED23206" w:rsidR="002F71BB" w:rsidRPr="004C7E1D" w:rsidRDefault="0028254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421D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526614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26C45" w14:paraId="0B18F26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2D881F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6FE0BD5" w14:textId="5B966C36" w:rsidR="00D17084" w:rsidRPr="004C7E1D" w:rsidRDefault="0028254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E39F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7171A6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D010" w14:textId="77777777" w:rsidR="009A5803" w:rsidRDefault="009A5803">
      <w:r>
        <w:separator/>
      </w:r>
    </w:p>
    <w:p w14:paraId="44CFD5DF" w14:textId="77777777" w:rsidR="009A5803" w:rsidRDefault="009A5803"/>
  </w:footnote>
  <w:footnote w:type="continuationSeparator" w:id="0">
    <w:p w14:paraId="3ABA36EC" w14:textId="77777777" w:rsidR="009A5803" w:rsidRDefault="009A5803">
      <w:r>
        <w:continuationSeparator/>
      </w:r>
    </w:p>
    <w:p w14:paraId="14D9C2B2" w14:textId="77777777" w:rsidR="009A5803" w:rsidRDefault="009A5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7AD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26C45" w14:paraId="41B2DC0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0770977" w14:textId="77777777" w:rsidR="00527BD4" w:rsidRPr="00275984" w:rsidRDefault="00527BD4" w:rsidP="00BF4427">
          <w:pPr>
            <w:pStyle w:val="Huisstijl-Rubricering"/>
          </w:pPr>
        </w:p>
      </w:tc>
    </w:tr>
  </w:tbl>
  <w:p w14:paraId="05AF71B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26C45" w14:paraId="4D7F7EDD" w14:textId="77777777" w:rsidTr="003B528D">
      <w:tc>
        <w:tcPr>
          <w:tcW w:w="2160" w:type="dxa"/>
          <w:shd w:val="clear" w:color="auto" w:fill="auto"/>
        </w:tcPr>
        <w:p w14:paraId="36AAB21B" w14:textId="77777777" w:rsidR="002F71BB" w:rsidRPr="000407BB" w:rsidRDefault="0028254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26C45" w14:paraId="49473CB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F32C1F2" w14:textId="77777777" w:rsidR="00E35CF4" w:rsidRPr="005D283A" w:rsidRDefault="0028254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50049935</w:t>
          </w:r>
        </w:p>
      </w:tc>
    </w:tr>
  </w:tbl>
  <w:p w14:paraId="4CF08C6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26C45" w14:paraId="2EC021B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29569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EAED1E" w14:textId="77777777" w:rsidR="00704845" w:rsidRDefault="0028254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FD193EB" wp14:editId="2624929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9755B7" w14:textId="77777777" w:rsidR="00483ECA" w:rsidRDefault="00483ECA" w:rsidP="00D037A9"/>
      </w:tc>
    </w:tr>
  </w:tbl>
  <w:p w14:paraId="1BD9B02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26C45" w14:paraId="27E090F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947F076" w14:textId="77777777" w:rsidR="00527BD4" w:rsidRPr="00963440" w:rsidRDefault="0028254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26C45" w14:paraId="17E6F9F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D274DF7" w14:textId="77777777" w:rsidR="00093ABC" w:rsidRPr="00963440" w:rsidRDefault="00093ABC" w:rsidP="00963440"/>
      </w:tc>
    </w:tr>
    <w:tr w:rsidR="00F26C45" w14:paraId="4940EBC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30F33BF" w14:textId="77777777" w:rsidR="00A604D3" w:rsidRPr="00963440" w:rsidRDefault="00A604D3" w:rsidP="00963440"/>
      </w:tc>
    </w:tr>
    <w:tr w:rsidR="00F26C45" w14:paraId="0B37A04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AA1C60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00C0560" w14:textId="77777777" w:rsidR="006F273B" w:rsidRDefault="006F273B" w:rsidP="00BC4AE3">
    <w:pPr>
      <w:pStyle w:val="Koptekst"/>
    </w:pPr>
  </w:p>
  <w:p w14:paraId="18372851" w14:textId="77777777" w:rsidR="00153BD0" w:rsidRDefault="00153BD0" w:rsidP="00BC4AE3">
    <w:pPr>
      <w:pStyle w:val="Koptekst"/>
    </w:pPr>
  </w:p>
  <w:p w14:paraId="17126965" w14:textId="77777777" w:rsidR="0044605E" w:rsidRDefault="0044605E" w:rsidP="00BC4AE3">
    <w:pPr>
      <w:pStyle w:val="Koptekst"/>
    </w:pPr>
  </w:p>
  <w:p w14:paraId="3862037C" w14:textId="77777777" w:rsidR="0044605E" w:rsidRDefault="0044605E" w:rsidP="00BC4AE3">
    <w:pPr>
      <w:pStyle w:val="Koptekst"/>
    </w:pPr>
  </w:p>
  <w:p w14:paraId="232C83F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E0AE7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AE3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90C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00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8D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49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60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00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C5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976B9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3238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580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F2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03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CC3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CD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642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47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45BB"/>
    <w:multiLevelType w:val="hybridMultilevel"/>
    <w:tmpl w:val="99F4C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295344">
    <w:abstractNumId w:val="10"/>
  </w:num>
  <w:num w:numId="2" w16cid:durableId="1247347378">
    <w:abstractNumId w:val="7"/>
  </w:num>
  <w:num w:numId="3" w16cid:durableId="1390111467">
    <w:abstractNumId w:val="6"/>
  </w:num>
  <w:num w:numId="4" w16cid:durableId="1071777747">
    <w:abstractNumId w:val="5"/>
  </w:num>
  <w:num w:numId="5" w16cid:durableId="540442402">
    <w:abstractNumId w:val="4"/>
  </w:num>
  <w:num w:numId="6" w16cid:durableId="26682056">
    <w:abstractNumId w:val="8"/>
  </w:num>
  <w:num w:numId="7" w16cid:durableId="2079555491">
    <w:abstractNumId w:val="3"/>
  </w:num>
  <w:num w:numId="8" w16cid:durableId="856697593">
    <w:abstractNumId w:val="2"/>
  </w:num>
  <w:num w:numId="9" w16cid:durableId="164130882">
    <w:abstractNumId w:val="1"/>
  </w:num>
  <w:num w:numId="10" w16cid:durableId="696394434">
    <w:abstractNumId w:val="0"/>
  </w:num>
  <w:num w:numId="11" w16cid:durableId="1759591194">
    <w:abstractNumId w:val="9"/>
  </w:num>
  <w:num w:numId="12" w16cid:durableId="1348093821">
    <w:abstractNumId w:val="11"/>
  </w:num>
  <w:num w:numId="13" w16cid:durableId="806119312">
    <w:abstractNumId w:val="14"/>
  </w:num>
  <w:num w:numId="14" w16cid:durableId="956717424">
    <w:abstractNumId w:val="12"/>
  </w:num>
  <w:num w:numId="15" w16cid:durableId="21170918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5A1A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EF0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4336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00EE"/>
    <w:rsid w:val="001B2BBA"/>
    <w:rsid w:val="001B35FA"/>
    <w:rsid w:val="001C006F"/>
    <w:rsid w:val="001C2C36"/>
    <w:rsid w:val="001C32EC"/>
    <w:rsid w:val="001C3414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4DE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23A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2540"/>
    <w:rsid w:val="00286998"/>
    <w:rsid w:val="00291AB7"/>
    <w:rsid w:val="0029422B"/>
    <w:rsid w:val="00294DCB"/>
    <w:rsid w:val="002A06CE"/>
    <w:rsid w:val="002A178D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2AB4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02E9"/>
    <w:rsid w:val="00434042"/>
    <w:rsid w:val="00434500"/>
    <w:rsid w:val="00435E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D16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0490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0D71"/>
    <w:rsid w:val="0084255A"/>
    <w:rsid w:val="00842CD8"/>
    <w:rsid w:val="008431FA"/>
    <w:rsid w:val="008469E6"/>
    <w:rsid w:val="008547BA"/>
    <w:rsid w:val="008553C7"/>
    <w:rsid w:val="00857FEB"/>
    <w:rsid w:val="008601AF"/>
    <w:rsid w:val="00862B0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803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9FD"/>
    <w:rsid w:val="009E3B07"/>
    <w:rsid w:val="009E4507"/>
    <w:rsid w:val="009F3259"/>
    <w:rsid w:val="009F541F"/>
    <w:rsid w:val="00A056DE"/>
    <w:rsid w:val="00A05EF7"/>
    <w:rsid w:val="00A0678A"/>
    <w:rsid w:val="00A1289E"/>
    <w:rsid w:val="00A128AD"/>
    <w:rsid w:val="00A15682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7CB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47EF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2BB3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6263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056FA"/>
    <w:rsid w:val="00C15A91"/>
    <w:rsid w:val="00C206F1"/>
    <w:rsid w:val="00C2159D"/>
    <w:rsid w:val="00C217E1"/>
    <w:rsid w:val="00C219B1"/>
    <w:rsid w:val="00C231E2"/>
    <w:rsid w:val="00C25053"/>
    <w:rsid w:val="00C2703D"/>
    <w:rsid w:val="00C352B6"/>
    <w:rsid w:val="00C4015B"/>
    <w:rsid w:val="00C4044E"/>
    <w:rsid w:val="00C40C60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7E9D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21DD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07"/>
    <w:rsid w:val="00D80977"/>
    <w:rsid w:val="00D80CCE"/>
    <w:rsid w:val="00D83D01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45C"/>
    <w:rsid w:val="00DB36FE"/>
    <w:rsid w:val="00DB38E3"/>
    <w:rsid w:val="00DB533A"/>
    <w:rsid w:val="00DB6307"/>
    <w:rsid w:val="00DB7F2D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C45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71FB"/>
    <w:rsid w:val="00F6079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2731"/>
    <w:rsid w:val="00F93F9E"/>
    <w:rsid w:val="00F950BC"/>
    <w:rsid w:val="00FA2CD7"/>
    <w:rsid w:val="00FA4D19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3C3C"/>
    <w:rsid w:val="00FE486B"/>
    <w:rsid w:val="00FE4F08"/>
    <w:rsid w:val="00FE7B3F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546A9"/>
  <w15:docId w15:val="{1E71B0D3-8E5C-4841-B556-A2F87F9B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D83D01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F60796"/>
    <w:pPr>
      <w:ind w:left="720"/>
      <w:contextualSpacing/>
    </w:pPr>
  </w:style>
  <w:style w:type="character" w:styleId="Voetnootmarkering">
    <w:name w:val="footnote reference"/>
    <w:basedOn w:val="Standaardalinea-lettertype"/>
    <w:rsid w:val="00F60796"/>
    <w:rPr>
      <w:vertAlign w:val="superscript"/>
    </w:rPr>
  </w:style>
  <w:style w:type="character" w:styleId="Verwijzingopmerking">
    <w:name w:val="annotation reference"/>
    <w:basedOn w:val="Standaardalinea-lettertype"/>
    <w:rsid w:val="00FA4D1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A4D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A4D1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A4D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A4D19"/>
    <w:rPr>
      <w:rFonts w:ascii="Verdana" w:hAnsi="Verdana"/>
      <w:b/>
      <w:bCs/>
      <w:lang w:val="nl-NL" w:eastAsia="nl-NL"/>
    </w:rPr>
  </w:style>
  <w:style w:type="character" w:customStyle="1" w:styleId="cf01">
    <w:name w:val="cf01"/>
    <w:basedOn w:val="Standaardalinea-lettertype"/>
    <w:rsid w:val="002A178D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2025-02-20T11:09:00.0000000Z</dcterms:created>
  <dcterms:modified xsi:type="dcterms:W3CDTF">2025-02-20T11:12:00.0000000Z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O214JAN</vt:lpwstr>
  </property>
  <property fmtid="{D5CDD505-2E9C-101B-9397-08002B2CF9AE}" pid="3" name="Author">
    <vt:lpwstr>O214JAN</vt:lpwstr>
  </property>
  <property fmtid="{D5CDD505-2E9C-101B-9397-08002B2CF9AE}" pid="4" name="cs_objectid">
    <vt:lpwstr>50427236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onderzoeksrapport 'Hbo-ers gelijkgeschakeld' van de Inspectie van het Onderwijs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O214JAN</vt:lpwstr>
  </property>
</Properties>
</file>