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45654C" w:rsidTr="00D9561B" w14:paraId="7EF31BDD" w14:textId="77777777">
        <w:trPr>
          <w:trHeight w:val="1514"/>
        </w:trPr>
        <w:tc>
          <w:tcPr>
            <w:tcW w:w="7522" w:type="dxa"/>
            <w:tcBorders>
              <w:top w:val="nil"/>
              <w:left w:val="nil"/>
              <w:bottom w:val="nil"/>
              <w:right w:val="nil"/>
            </w:tcBorders>
            <w:tcMar>
              <w:left w:w="0" w:type="dxa"/>
              <w:right w:w="0" w:type="dxa"/>
            </w:tcMar>
          </w:tcPr>
          <w:p w:rsidR="00374412" w:rsidP="00D9561B" w:rsidRDefault="00FA052D" w14:paraId="7F793328" w14:textId="77777777">
            <w:r>
              <w:t>De v</w:t>
            </w:r>
            <w:r w:rsidR="008E3932">
              <w:t>oorzitter van de Tweede Kamer der Staten-Generaal</w:t>
            </w:r>
          </w:p>
          <w:p w:rsidR="00374412" w:rsidP="00D9561B" w:rsidRDefault="00FA052D" w14:paraId="67AC7506" w14:textId="77777777">
            <w:r>
              <w:t>Postbus 20018</w:t>
            </w:r>
          </w:p>
          <w:p w:rsidR="008E3932" w:rsidP="00D9561B" w:rsidRDefault="00FA052D" w14:paraId="5E124BCF"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45654C" w:rsidTr="00FF66F9" w14:paraId="1B006BCA" w14:textId="77777777">
        <w:trPr>
          <w:trHeight w:val="289" w:hRule="exact"/>
        </w:trPr>
        <w:tc>
          <w:tcPr>
            <w:tcW w:w="929" w:type="dxa"/>
          </w:tcPr>
          <w:p w:rsidRPr="00434042" w:rsidR="0005404B" w:rsidP="00FF66F9" w:rsidRDefault="00FA052D" w14:paraId="4F80DB0E" w14:textId="77777777">
            <w:pPr>
              <w:rPr>
                <w:lang w:eastAsia="en-US"/>
              </w:rPr>
            </w:pPr>
            <w:r>
              <w:rPr>
                <w:lang w:eastAsia="en-US"/>
              </w:rPr>
              <w:t>Datum</w:t>
            </w:r>
          </w:p>
        </w:tc>
        <w:tc>
          <w:tcPr>
            <w:tcW w:w="6581" w:type="dxa"/>
          </w:tcPr>
          <w:p w:rsidRPr="00434042" w:rsidR="0005404B" w:rsidP="00FF66F9" w:rsidRDefault="00F051AA" w14:paraId="1D6085F9" w14:textId="38C15342">
            <w:pPr>
              <w:rPr>
                <w:lang w:eastAsia="en-US"/>
              </w:rPr>
            </w:pPr>
            <w:r>
              <w:rPr>
                <w:lang w:eastAsia="en-US"/>
              </w:rPr>
              <w:t>20 februari 2025</w:t>
            </w:r>
          </w:p>
        </w:tc>
      </w:tr>
      <w:tr w:rsidR="0045654C" w:rsidTr="00FF66F9" w14:paraId="42722A43" w14:textId="77777777">
        <w:trPr>
          <w:trHeight w:val="368"/>
        </w:trPr>
        <w:tc>
          <w:tcPr>
            <w:tcW w:w="929" w:type="dxa"/>
          </w:tcPr>
          <w:p w:rsidR="0005404B" w:rsidP="00FF66F9" w:rsidRDefault="00FA052D" w14:paraId="7A33DF0C" w14:textId="77777777">
            <w:pPr>
              <w:rPr>
                <w:lang w:eastAsia="en-US"/>
              </w:rPr>
            </w:pPr>
            <w:r>
              <w:rPr>
                <w:lang w:eastAsia="en-US"/>
              </w:rPr>
              <w:t>Betreft</w:t>
            </w:r>
          </w:p>
        </w:tc>
        <w:tc>
          <w:tcPr>
            <w:tcW w:w="6581" w:type="dxa"/>
          </w:tcPr>
          <w:p w:rsidR="0005404B" w:rsidP="00FF66F9" w:rsidRDefault="00FA052D" w14:paraId="3300D82E" w14:textId="72E49B17">
            <w:pPr>
              <w:rPr>
                <w:lang w:eastAsia="en-US"/>
              </w:rPr>
            </w:pPr>
            <w:r>
              <w:rPr>
                <w:lang w:eastAsia="en-US"/>
              </w:rPr>
              <w:t>Antwoord op schriftelijke vragen van het lid Westerveld</w:t>
            </w:r>
            <w:r w:rsidR="00777A56">
              <w:rPr>
                <w:lang w:eastAsia="en-US"/>
              </w:rPr>
              <w:t xml:space="preserve"> over </w:t>
            </w:r>
            <w:r w:rsidR="00777A56">
              <w:t>leerlingen die thuiszitten zonder onderwijs en de financiële reserves van samenwerkingsverbanden</w:t>
            </w:r>
          </w:p>
        </w:tc>
      </w:tr>
    </w:tbl>
    <w:p w:rsidR="0045654C" w:rsidRDefault="001C2C36" w14:paraId="30CC261B"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5654C" w:rsidTr="00A421A1" w14:paraId="748D50AE" w14:textId="77777777">
        <w:tc>
          <w:tcPr>
            <w:tcW w:w="2160" w:type="dxa"/>
          </w:tcPr>
          <w:p w:rsidRPr="00F53C9D" w:rsidR="006205C0" w:rsidP="00686AED" w:rsidRDefault="00FA052D" w14:paraId="22DEA484" w14:textId="77777777">
            <w:pPr>
              <w:pStyle w:val="Colofonkop"/>
              <w:framePr w:hSpace="0" w:wrap="auto" w:hAnchor="text" w:vAnchor="margin" w:xAlign="left" w:yAlign="inline"/>
            </w:pPr>
            <w:r>
              <w:t>Onderwijspersoneel en Primair Onderwijs</w:t>
            </w:r>
          </w:p>
          <w:p w:rsidR="006205C0" w:rsidP="00A421A1" w:rsidRDefault="00FA052D" w14:paraId="525A1319" w14:textId="77777777">
            <w:pPr>
              <w:pStyle w:val="Huisstijl-Gegeven"/>
              <w:spacing w:after="0"/>
            </w:pPr>
            <w:r>
              <w:t xml:space="preserve">Rijnstraat 50 </w:t>
            </w:r>
          </w:p>
          <w:p w:rsidR="004425A7" w:rsidP="00E972A2" w:rsidRDefault="00FA052D" w14:paraId="649B9A4B" w14:textId="77777777">
            <w:pPr>
              <w:pStyle w:val="Huisstijl-Gegeven"/>
              <w:spacing w:after="0"/>
            </w:pPr>
            <w:r>
              <w:t>Den Haag</w:t>
            </w:r>
          </w:p>
          <w:p w:rsidR="004425A7" w:rsidP="00E972A2" w:rsidRDefault="00FA052D" w14:paraId="407B24E2" w14:textId="77777777">
            <w:pPr>
              <w:pStyle w:val="Huisstijl-Gegeven"/>
              <w:spacing w:after="0"/>
            </w:pPr>
            <w:r>
              <w:t>Postbus 16375</w:t>
            </w:r>
          </w:p>
          <w:p w:rsidR="004425A7" w:rsidP="00E972A2" w:rsidRDefault="00FA052D" w14:paraId="4F42D2AF" w14:textId="77777777">
            <w:pPr>
              <w:pStyle w:val="Huisstijl-Gegeven"/>
              <w:spacing w:after="0"/>
            </w:pPr>
            <w:r>
              <w:t>2500 BJ Den Haag</w:t>
            </w:r>
          </w:p>
          <w:p w:rsidR="004425A7" w:rsidP="00E972A2" w:rsidRDefault="00FA052D" w14:paraId="51996295" w14:textId="77777777">
            <w:pPr>
              <w:pStyle w:val="Huisstijl-Gegeven"/>
              <w:spacing w:after="90"/>
            </w:pPr>
            <w:r>
              <w:t>www.rijksoverheid.nl</w:t>
            </w:r>
          </w:p>
          <w:p w:rsidRPr="00D86CC6" w:rsidR="006205C0" w:rsidP="00A421A1" w:rsidRDefault="00FA052D" w14:paraId="0467D443" w14:textId="77777777">
            <w:pPr>
              <w:spacing w:line="180" w:lineRule="exact"/>
              <w:rPr>
                <w:b/>
                <w:sz w:val="13"/>
                <w:szCs w:val="13"/>
              </w:rPr>
            </w:pPr>
            <w:r>
              <w:rPr>
                <w:b/>
                <w:sz w:val="13"/>
                <w:szCs w:val="13"/>
              </w:rPr>
              <w:t>Contactpersoon</w:t>
            </w:r>
          </w:p>
          <w:p w:rsidRPr="00A32073" w:rsidR="006205C0" w:rsidP="00A421A1" w:rsidRDefault="006205C0" w14:paraId="0EB944B3" w14:textId="5A7C337A">
            <w:pPr>
              <w:spacing w:line="180" w:lineRule="exact"/>
              <w:rPr>
                <w:sz w:val="13"/>
                <w:szCs w:val="13"/>
              </w:rPr>
            </w:pPr>
          </w:p>
        </w:tc>
      </w:tr>
      <w:tr w:rsidR="0045654C" w:rsidTr="00A421A1" w14:paraId="499228F2" w14:textId="77777777">
        <w:trPr>
          <w:trHeight w:val="200" w:hRule="exact"/>
        </w:trPr>
        <w:tc>
          <w:tcPr>
            <w:tcW w:w="2160" w:type="dxa"/>
          </w:tcPr>
          <w:p w:rsidRPr="00356D2B" w:rsidR="006205C0" w:rsidP="00A421A1" w:rsidRDefault="006205C0" w14:paraId="6C5D1241" w14:textId="77777777">
            <w:pPr>
              <w:spacing w:after="90" w:line="180" w:lineRule="exact"/>
              <w:rPr>
                <w:sz w:val="13"/>
                <w:szCs w:val="13"/>
              </w:rPr>
            </w:pPr>
          </w:p>
        </w:tc>
      </w:tr>
      <w:tr w:rsidR="0045654C" w:rsidTr="00A421A1" w14:paraId="2ADC4109" w14:textId="77777777">
        <w:trPr>
          <w:trHeight w:val="450"/>
        </w:trPr>
        <w:tc>
          <w:tcPr>
            <w:tcW w:w="2160" w:type="dxa"/>
          </w:tcPr>
          <w:p w:rsidR="00F51A76" w:rsidP="00A421A1" w:rsidRDefault="00FA052D" w14:paraId="0739A3F5" w14:textId="77777777">
            <w:pPr>
              <w:spacing w:line="180" w:lineRule="exact"/>
              <w:rPr>
                <w:b/>
                <w:sz w:val="13"/>
                <w:szCs w:val="13"/>
              </w:rPr>
            </w:pPr>
            <w:r>
              <w:rPr>
                <w:b/>
                <w:sz w:val="13"/>
                <w:szCs w:val="13"/>
              </w:rPr>
              <w:t>Onze referentie</w:t>
            </w:r>
          </w:p>
          <w:p w:rsidRPr="00FA7882" w:rsidR="006205C0" w:rsidP="00215356" w:rsidRDefault="004E7D66" w14:paraId="4953B1E4" w14:textId="04B44BAC">
            <w:pPr>
              <w:spacing w:line="180" w:lineRule="exact"/>
              <w:rPr>
                <w:sz w:val="13"/>
                <w:szCs w:val="13"/>
              </w:rPr>
            </w:pPr>
            <w:r>
              <w:rPr>
                <w:sz w:val="13"/>
                <w:szCs w:val="13"/>
              </w:rPr>
              <w:t>50355148</w:t>
            </w:r>
          </w:p>
        </w:tc>
      </w:tr>
      <w:tr w:rsidR="0045654C" w:rsidTr="00A421A1" w14:paraId="440BDEED" w14:textId="77777777">
        <w:trPr>
          <w:trHeight w:val="136"/>
        </w:trPr>
        <w:tc>
          <w:tcPr>
            <w:tcW w:w="2160" w:type="dxa"/>
          </w:tcPr>
          <w:p w:rsidRPr="00C5333A" w:rsidR="006205C0" w:rsidP="00A421A1" w:rsidRDefault="00FA052D" w14:paraId="5EB7BB80" w14:textId="77777777">
            <w:pPr>
              <w:tabs>
                <w:tab w:val="left" w:pos="1890"/>
              </w:tabs>
              <w:spacing w:line="180" w:lineRule="exact"/>
              <w:rPr>
                <w:b/>
                <w:sz w:val="13"/>
                <w:szCs w:val="13"/>
              </w:rPr>
            </w:pPr>
            <w:r w:rsidRPr="00003544">
              <w:rPr>
                <w:b/>
                <w:sz w:val="13"/>
                <w:szCs w:val="13"/>
              </w:rPr>
              <w:t>Uw brief</w:t>
            </w:r>
          </w:p>
          <w:p w:rsidRPr="00E06CD4" w:rsidR="00E91674" w:rsidP="00E210E0" w:rsidRDefault="00FA052D" w14:paraId="49A11768" w14:textId="77777777">
            <w:pPr>
              <w:tabs>
                <w:tab w:val="left" w:pos="1890"/>
              </w:tabs>
              <w:spacing w:after="92" w:line="180" w:lineRule="exact"/>
              <w:rPr>
                <w:sz w:val="13"/>
                <w:szCs w:val="13"/>
              </w:rPr>
            </w:pPr>
            <w:r>
              <w:rPr>
                <w:sz w:val="13"/>
                <w:szCs w:val="13"/>
              </w:rPr>
              <w:t>09 januari 2025</w:t>
            </w:r>
          </w:p>
        </w:tc>
      </w:tr>
      <w:tr w:rsidR="0045654C" w:rsidTr="00A421A1" w14:paraId="538A4FA8" w14:textId="77777777">
        <w:trPr>
          <w:trHeight w:val="227"/>
        </w:trPr>
        <w:tc>
          <w:tcPr>
            <w:tcW w:w="2160" w:type="dxa"/>
          </w:tcPr>
          <w:p w:rsidRPr="004A65A5" w:rsidR="006205C0" w:rsidP="00A421A1" w:rsidRDefault="00FA052D" w14:paraId="16740464" w14:textId="77777777">
            <w:pPr>
              <w:spacing w:line="180" w:lineRule="exact"/>
              <w:rPr>
                <w:b/>
                <w:sz w:val="13"/>
                <w:szCs w:val="13"/>
              </w:rPr>
            </w:pPr>
            <w:r>
              <w:rPr>
                <w:b/>
                <w:sz w:val="13"/>
                <w:szCs w:val="13"/>
              </w:rPr>
              <w:t>Uw referentie</w:t>
            </w:r>
          </w:p>
          <w:p w:rsidRPr="00D74F66" w:rsidR="006205C0" w:rsidP="00A421A1" w:rsidRDefault="00FA052D" w14:paraId="7BD91F14" w14:textId="77777777">
            <w:pPr>
              <w:spacing w:after="90" w:line="180" w:lineRule="exact"/>
              <w:rPr>
                <w:sz w:val="13"/>
              </w:rPr>
            </w:pPr>
            <w:r>
              <w:rPr>
                <w:sz w:val="13"/>
              </w:rPr>
              <w:t>2025Z00127</w:t>
            </w:r>
          </w:p>
        </w:tc>
      </w:tr>
    </w:tbl>
    <w:p w:rsidR="00215356" w:rsidRDefault="00215356" w14:paraId="7C1EB093" w14:textId="77777777"/>
    <w:p w:rsidR="006205C0" w:rsidP="00A421A1" w:rsidRDefault="006205C0" w14:paraId="406901B8" w14:textId="77777777"/>
    <w:p w:rsidR="00CA35E4" w:rsidP="00CA35E4" w:rsidRDefault="00437472" w14:paraId="1773D5AD" w14:textId="23A58C92">
      <w:r>
        <w:t xml:space="preserve">Hierbij </w:t>
      </w:r>
      <w:r w:rsidR="00FA052D">
        <w:t>stuur ik</w:t>
      </w:r>
      <w:r w:rsidR="00D45993">
        <w:t xml:space="preserve"> u</w:t>
      </w:r>
      <w:r w:rsidR="00FA052D">
        <w:t xml:space="preserve"> de antwoorden</w:t>
      </w:r>
      <w:r w:rsidR="006B0A79">
        <w:t xml:space="preserve"> op</w:t>
      </w:r>
      <w:r w:rsidR="00C82662">
        <w:t xml:space="preserve"> </w:t>
      </w:r>
      <w:r w:rsidRPr="00FA052D" w:rsidR="00FA052D">
        <w:t>de vragen</w:t>
      </w:r>
      <w:r w:rsidR="00FA052D">
        <w:t> van het lid Westerveld (GroenLinks-PvdA)</w:t>
      </w:r>
      <w:r w:rsidR="00AD7C7C">
        <w:t xml:space="preserve"> </w:t>
      </w:r>
      <w:r w:rsidR="00127580">
        <w:t>over</w:t>
      </w:r>
      <w:r w:rsidR="00FA052D">
        <w:t> Leerlingen die thuiszitten zonder onderwijs en de financiële reserves van Samenwerkingsverbanden</w:t>
      </w:r>
      <w:r w:rsidR="005E637C">
        <w:t>.</w:t>
      </w:r>
    </w:p>
    <w:p w:rsidR="00CA35E4" w:rsidP="00CA35E4" w:rsidRDefault="00CA35E4" w14:paraId="51D8FB8E" w14:textId="77777777"/>
    <w:p w:rsidR="00463FBD" w:rsidP="00CA35E4" w:rsidRDefault="00FA052D" w14:paraId="0C3748C9" w14:textId="77777777">
      <w:r w:rsidRPr="00FA052D">
        <w:t>De vragen werden</w:t>
      </w:r>
      <w:r w:rsidR="00B11469">
        <w:t> </w:t>
      </w:r>
      <w:r w:rsidR="00BD7E81">
        <w:t>in</w:t>
      </w:r>
      <w:r w:rsidR="00CA35E4">
        <w:t xml:space="preserve">gezonden </w:t>
      </w:r>
      <w:r w:rsidR="00BD7E81">
        <w:t>op</w:t>
      </w:r>
      <w:r w:rsidR="00EB5D85">
        <w:t xml:space="preserve"> </w:t>
      </w:r>
      <w:r>
        <w:t>9 januari 2025</w:t>
      </w:r>
      <w:r w:rsidR="00E82C38">
        <w:t xml:space="preserve"> met kenmerk </w:t>
      </w:r>
      <w:r>
        <w:t>2025Z00127</w:t>
      </w:r>
      <w:r w:rsidR="00E82C38">
        <w:t>.</w:t>
      </w:r>
    </w:p>
    <w:p w:rsidR="00930C09" w:rsidP="00CA35E4" w:rsidRDefault="00930C09" w14:paraId="3FF00476" w14:textId="77777777"/>
    <w:p w:rsidR="00105677" w:rsidP="00CA35E4" w:rsidRDefault="00105677" w14:paraId="75E7FA9B" w14:textId="77777777"/>
    <w:p w:rsidR="00820DDA" w:rsidP="00CA35E4" w:rsidRDefault="00FA052D" w14:paraId="32E30333" w14:textId="77777777">
      <w:r>
        <w:t xml:space="preserve">De staatssecretaris </w:t>
      </w:r>
      <w:r w:rsidR="00AA179E">
        <w:t>van Onderwijs, Cultuur en Wetenschap,</w:t>
      </w:r>
    </w:p>
    <w:p w:rsidR="00203BE7" w:rsidP="00203BE7" w:rsidRDefault="00203BE7" w14:paraId="49FE8D33" w14:textId="77777777"/>
    <w:p w:rsidR="00203BE7" w:rsidP="00203BE7" w:rsidRDefault="00203BE7" w14:paraId="457BB6EB" w14:textId="77777777"/>
    <w:p w:rsidR="00203BE7" w:rsidP="00203BE7" w:rsidRDefault="00203BE7" w14:paraId="36252399" w14:textId="77777777"/>
    <w:p w:rsidR="00C83063" w:rsidP="00203BE7" w:rsidRDefault="00C83063" w14:paraId="0683F0A1" w14:textId="77777777"/>
    <w:p w:rsidR="00B75738" w:rsidP="003A7160" w:rsidRDefault="00FA052D" w14:paraId="49D37056" w14:textId="77777777">
      <w:r>
        <w:t>Mariëlle Paul</w:t>
      </w:r>
    </w:p>
    <w:p w:rsidR="00930C09" w:rsidRDefault="00FA052D" w14:paraId="4F895F38" w14:textId="77777777">
      <w:pPr>
        <w:spacing w:line="240" w:lineRule="auto"/>
      </w:pPr>
      <w:r>
        <w:br w:type="page"/>
      </w:r>
    </w:p>
    <w:p w:rsidR="00C83063" w:rsidP="009E4507" w:rsidRDefault="00FA052D" w14:paraId="7D60B216" w14:textId="77777777">
      <w:pPr>
        <w:pStyle w:val="pagebreak"/>
        <w:pageBreakBefore w:val="0"/>
      </w:pPr>
      <w:r>
        <w:lastRenderedPageBreak/>
        <w:t xml:space="preserve">De antwoorden </w:t>
      </w:r>
      <w:r w:rsidR="00D51F76">
        <w:t xml:space="preserve">op de schriftelijke </w:t>
      </w:r>
      <w:r>
        <w:t>vragen</w:t>
      </w:r>
      <w:r w:rsidR="00D51F76">
        <w:t> </w:t>
      </w:r>
      <w:r>
        <w:t>van het lid Westerveld (GroenLinks-PvdA)</w:t>
      </w:r>
      <w:r w:rsidR="00D51F76">
        <w:t xml:space="preserve"> </w:t>
      </w:r>
      <w:r w:rsidR="009E4507">
        <w:t>over</w:t>
      </w:r>
      <w:r w:rsidR="00EE09A7">
        <w:t xml:space="preserve"> </w:t>
      </w:r>
      <w:r>
        <w:t>Leerlingen die thuiszitten zonder onderwijs en de financiële reserves van  Samenwerkingsverbanden</w:t>
      </w:r>
      <w:r w:rsidR="00C50C4E">
        <w:t xml:space="preserve"> </w:t>
      </w:r>
      <w:r w:rsidR="009E4507">
        <w:t xml:space="preserve">met kenmerk </w:t>
      </w:r>
      <w:r>
        <w:t>2025Z00127</w:t>
      </w:r>
      <w:r w:rsidR="00C50C4E">
        <w:t xml:space="preserve">, ingezonden op </w:t>
      </w:r>
    </w:p>
    <w:p w:rsidR="00930C09" w:rsidP="009E4507" w:rsidRDefault="00FA052D" w14:paraId="6416C839" w14:textId="428181E3">
      <w:pPr>
        <w:pStyle w:val="pagebreak"/>
        <w:pageBreakBefore w:val="0"/>
      </w:pPr>
      <w:r>
        <w:t>9 januari 2025</w:t>
      </w:r>
      <w:r w:rsidR="00C50C4E">
        <w:t>.</w:t>
      </w:r>
    </w:p>
    <w:p w:rsidR="00820DDA" w:rsidP="00820DDA" w:rsidRDefault="00820DDA" w14:paraId="590C2D97" w14:textId="77777777">
      <w:pPr>
        <w:pStyle w:val="standaard-tekst"/>
      </w:pPr>
    </w:p>
    <w:p w:rsidRPr="009541E3" w:rsidR="00FA052D" w:rsidP="00FA052D" w:rsidRDefault="00FA052D" w14:paraId="0B052BB5"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t>Vraag 1</w:t>
      </w:r>
    </w:p>
    <w:p w:rsidR="00FA052D" w:rsidP="00FA052D" w:rsidRDefault="00FA052D" w14:paraId="606A7959"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t>Kunt u in algemene zin reageren op het nieuwe overzicht van de Algemene Onderwijsbond met de financiële</w:t>
      </w:r>
      <w:r>
        <w:rPr>
          <w:rFonts w:eastAsia="DejaVuSerifCondensed" w:cs="DejaVuSerifCondensed"/>
          <w:color w:val="000000"/>
          <w:szCs w:val="18"/>
        </w:rPr>
        <w:t xml:space="preserve"> </w:t>
      </w:r>
      <w:r w:rsidRPr="009541E3">
        <w:rPr>
          <w:rFonts w:eastAsia="DejaVuSerifCondensed" w:cs="DejaVuSerifCondensed"/>
          <w:color w:val="000000"/>
          <w:szCs w:val="18"/>
        </w:rPr>
        <w:t>reserves per samenwerkingsverband?</w:t>
      </w:r>
      <w:r w:rsidRPr="009541E3">
        <w:rPr>
          <w:rFonts w:eastAsia="DejaVuSerifCondensed" w:cs="DejaVuSerifCondensed"/>
          <w:color w:val="0000FF"/>
          <w:szCs w:val="18"/>
        </w:rPr>
        <w:t xml:space="preserve">[1] </w:t>
      </w:r>
      <w:r w:rsidRPr="009541E3">
        <w:rPr>
          <w:rFonts w:eastAsia="DejaVuSerifCondensed" w:cs="DejaVuSerifCondensed"/>
          <w:color w:val="000000"/>
          <w:szCs w:val="18"/>
        </w:rPr>
        <w:t>Vindt u dat de samenwerkingsverbanden de gemaakte afspraken</w:t>
      </w:r>
      <w:r>
        <w:rPr>
          <w:rFonts w:eastAsia="DejaVuSerifCondensed" w:cs="DejaVuSerifCondensed"/>
          <w:color w:val="000000"/>
          <w:szCs w:val="18"/>
        </w:rPr>
        <w:t xml:space="preserve"> </w:t>
      </w:r>
      <w:r w:rsidRPr="009541E3">
        <w:rPr>
          <w:rFonts w:eastAsia="DejaVuSerifCondensed" w:cs="DejaVuSerifCondensed"/>
          <w:color w:val="000000"/>
          <w:szCs w:val="18"/>
        </w:rPr>
        <w:t>voldoende nakomen? Wat is uw verwachting voor de komende jaren?</w:t>
      </w:r>
    </w:p>
    <w:p w:rsidR="00FA052D" w:rsidP="00FA052D" w:rsidRDefault="00FA052D" w14:paraId="6FBE26D1" w14:textId="77777777">
      <w:pPr>
        <w:autoSpaceDE w:val="0"/>
        <w:autoSpaceDN w:val="0"/>
        <w:adjustRightInd w:val="0"/>
        <w:spacing w:line="240" w:lineRule="auto"/>
        <w:rPr>
          <w:rFonts w:eastAsia="DejaVuSerifCondensed" w:cs="DejaVuSerifCondensed"/>
          <w:color w:val="000000"/>
          <w:szCs w:val="18"/>
        </w:rPr>
      </w:pPr>
    </w:p>
    <w:p w:rsidR="00FA052D" w:rsidP="00FA052D" w:rsidRDefault="00FA052D" w14:paraId="6CE417CF" w14:textId="176DAEEF">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Het is belangrijk dat geld </w:t>
      </w:r>
      <w:r w:rsidR="007522E4">
        <w:rPr>
          <w:rFonts w:eastAsia="DejaVuSerifCondensed" w:cs="DejaVuSerifCondensed"/>
          <w:color w:val="000000"/>
          <w:szCs w:val="18"/>
        </w:rPr>
        <w:t>wordt besteed aan waar het voor bedoeld is</w:t>
      </w:r>
      <w:r>
        <w:rPr>
          <w:rFonts w:eastAsia="DejaVuSerifCondensed" w:cs="DejaVuSerifCondensed"/>
          <w:color w:val="000000"/>
          <w:szCs w:val="18"/>
        </w:rPr>
        <w:t>:</w:t>
      </w:r>
      <w:r w:rsidR="007522E4">
        <w:rPr>
          <w:rFonts w:eastAsia="DejaVuSerifCondensed" w:cs="DejaVuSerifCondensed"/>
          <w:color w:val="000000"/>
          <w:szCs w:val="18"/>
        </w:rPr>
        <w:t xml:space="preserve"> aan extra ondersteuning voor leerlingen die dat nodig hebben.</w:t>
      </w:r>
      <w:r>
        <w:rPr>
          <w:rFonts w:eastAsia="DejaVuSerifCondensed" w:cs="DejaVuSerifCondensed"/>
          <w:color w:val="000000"/>
          <w:szCs w:val="18"/>
        </w:rPr>
        <w:t xml:space="preserve"> Daarom is een bovenmatig eigen vermogen </w:t>
      </w:r>
      <w:r w:rsidR="00792B28">
        <w:rPr>
          <w:rFonts w:eastAsia="DejaVuSerifCondensed" w:cs="DejaVuSerifCondensed"/>
          <w:color w:val="000000"/>
          <w:szCs w:val="18"/>
        </w:rPr>
        <w:t xml:space="preserve">bij samenwerkingsverbanden passend onderwijs </w:t>
      </w:r>
      <w:r>
        <w:rPr>
          <w:rFonts w:eastAsia="DejaVuSerifCondensed" w:cs="DejaVuSerifCondensed"/>
          <w:color w:val="000000"/>
          <w:szCs w:val="18"/>
        </w:rPr>
        <w:t>ongewenst. Dat is ook de reden waarom samen met de samenwerkingsverbanden, mede op aansporing van uw Kamer, is gewerkt aan het afbouwen van reserves. Daarover zijn onder andere vanuit de verbeteraanpak passend onderwijs afspraken gemaakt. Omdat de reserves minder snel werden afgebouwd dan verwacht heeft dit, mede als gevolg van de motie Westerveld</w:t>
      </w:r>
      <w:r>
        <w:rPr>
          <w:rStyle w:val="Voetnootmarkering"/>
          <w:rFonts w:eastAsia="DejaVuSerifCondensed" w:cs="DejaVuSerifCondensed"/>
          <w:color w:val="000000"/>
          <w:szCs w:val="18"/>
        </w:rPr>
        <w:footnoteReference w:id="1"/>
      </w:r>
      <w:r>
        <w:rPr>
          <w:rFonts w:eastAsia="DejaVuSerifCondensed" w:cs="DejaVuSerifCondensed"/>
          <w:color w:val="000000"/>
          <w:szCs w:val="18"/>
        </w:rPr>
        <w:t>,</w:t>
      </w:r>
      <w:r w:rsidR="007522E4">
        <w:rPr>
          <w:rFonts w:eastAsia="DejaVuSerifCondensed" w:cs="DejaVuSerifCondensed"/>
          <w:color w:val="000000"/>
          <w:szCs w:val="18"/>
        </w:rPr>
        <w:t xml:space="preserve"> in 2023</w:t>
      </w:r>
      <w:r>
        <w:rPr>
          <w:rFonts w:eastAsia="DejaVuSerifCondensed" w:cs="DejaVuSerifCondensed"/>
          <w:color w:val="000000"/>
          <w:szCs w:val="18"/>
        </w:rPr>
        <w:t xml:space="preserve"> geresulteerd in het toepassen van een generieke korting op de bovenmatige eigen </w:t>
      </w:r>
      <w:r w:rsidR="00DB5BFD">
        <w:rPr>
          <w:rFonts w:eastAsia="DejaVuSerifCondensed" w:cs="DejaVuSerifCondensed"/>
          <w:color w:val="000000"/>
          <w:szCs w:val="18"/>
        </w:rPr>
        <w:t xml:space="preserve">vermogens </w:t>
      </w:r>
      <w:r>
        <w:rPr>
          <w:rFonts w:eastAsia="DejaVuSerifCondensed" w:cs="DejaVuSerifCondensed"/>
          <w:color w:val="000000"/>
          <w:szCs w:val="18"/>
        </w:rPr>
        <w:t>van de samenwerkingsverbanden.</w:t>
      </w:r>
      <w:r>
        <w:rPr>
          <w:rStyle w:val="Voetnootmarkering"/>
          <w:rFonts w:eastAsia="DejaVuSerifCondensed" w:cs="DejaVuSerifCondensed"/>
          <w:color w:val="000000"/>
          <w:szCs w:val="18"/>
        </w:rPr>
        <w:footnoteReference w:id="2"/>
      </w:r>
      <w:r>
        <w:rPr>
          <w:rFonts w:eastAsia="DejaVuSerifCondensed" w:cs="DejaVuSerifCondensed"/>
          <w:color w:val="000000"/>
          <w:szCs w:val="18"/>
        </w:rPr>
        <w:t xml:space="preserve"> Daarbij zijn de samenwerkingsverbanden die na de korting onder de signaleringswaarde voor bovenmatig eigen vermogen</w:t>
      </w:r>
      <w:r w:rsidR="00A705E3">
        <w:rPr>
          <w:rFonts w:eastAsia="DejaVuSerifCondensed" w:cs="DejaVuSerifCondensed"/>
          <w:color w:val="000000"/>
          <w:szCs w:val="18"/>
        </w:rPr>
        <w:t xml:space="preserve"> die de Inspectie van het Onderwijs (hierna: inspectie) bij haar toezicht hanteert</w:t>
      </w:r>
      <w:r>
        <w:rPr>
          <w:rFonts w:eastAsia="DejaVuSerifCondensed" w:cs="DejaVuSerifCondensed"/>
          <w:color w:val="000000"/>
          <w:szCs w:val="18"/>
        </w:rPr>
        <w:t xml:space="preserve"> zaten gecompenseerd. </w:t>
      </w:r>
    </w:p>
    <w:p w:rsidR="00FF6D37" w:rsidP="00FA052D" w:rsidRDefault="00FF6D37" w14:paraId="1D814C83" w14:textId="77777777">
      <w:pPr>
        <w:autoSpaceDE w:val="0"/>
        <w:autoSpaceDN w:val="0"/>
        <w:adjustRightInd w:val="0"/>
        <w:spacing w:line="240" w:lineRule="auto"/>
        <w:rPr>
          <w:rFonts w:eastAsia="DejaVuSerifCondensed" w:cs="DejaVuSerifCondensed"/>
          <w:color w:val="000000"/>
          <w:szCs w:val="18"/>
        </w:rPr>
      </w:pPr>
    </w:p>
    <w:p w:rsidR="00FA052D" w:rsidP="00FA052D" w:rsidRDefault="00FA052D" w14:paraId="48DABD9C" w14:textId="401C50C3">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De cijfers van de A</w:t>
      </w:r>
      <w:r w:rsidR="00792B28">
        <w:rPr>
          <w:rFonts w:eastAsia="DejaVuSerifCondensed" w:cs="DejaVuSerifCondensed"/>
          <w:color w:val="000000"/>
          <w:szCs w:val="18"/>
        </w:rPr>
        <w:t xml:space="preserve">lgemene </w:t>
      </w:r>
      <w:r>
        <w:rPr>
          <w:rFonts w:eastAsia="DejaVuSerifCondensed" w:cs="DejaVuSerifCondensed"/>
          <w:color w:val="000000"/>
          <w:szCs w:val="18"/>
        </w:rPr>
        <w:t>O</w:t>
      </w:r>
      <w:r w:rsidR="00792B28">
        <w:rPr>
          <w:rFonts w:eastAsia="DejaVuSerifCondensed" w:cs="DejaVuSerifCondensed"/>
          <w:color w:val="000000"/>
          <w:szCs w:val="18"/>
        </w:rPr>
        <w:t>nderwijs</w:t>
      </w:r>
      <w:r>
        <w:rPr>
          <w:rFonts w:eastAsia="DejaVuSerifCondensed" w:cs="DejaVuSerifCondensed"/>
          <w:color w:val="000000"/>
          <w:szCs w:val="18"/>
        </w:rPr>
        <w:t>b</w:t>
      </w:r>
      <w:r w:rsidR="00792B28">
        <w:rPr>
          <w:rFonts w:eastAsia="DejaVuSerifCondensed" w:cs="DejaVuSerifCondensed"/>
          <w:color w:val="000000"/>
          <w:szCs w:val="18"/>
        </w:rPr>
        <w:t>ond (AOb)</w:t>
      </w:r>
      <w:r>
        <w:rPr>
          <w:rFonts w:eastAsia="DejaVuSerifCondensed" w:cs="DejaVuSerifCondensed"/>
          <w:color w:val="000000"/>
          <w:szCs w:val="18"/>
        </w:rPr>
        <w:t xml:space="preserve"> </w:t>
      </w:r>
      <w:r w:rsidR="00A705E3">
        <w:rPr>
          <w:rFonts w:eastAsia="DejaVuSerifCondensed" w:cs="DejaVuSerifCondensed"/>
          <w:color w:val="000000"/>
          <w:szCs w:val="18"/>
        </w:rPr>
        <w:t>komen overeen met de cijfers</w:t>
      </w:r>
      <w:r>
        <w:rPr>
          <w:rFonts w:eastAsia="DejaVuSerifCondensed" w:cs="DejaVuSerifCondensed"/>
          <w:color w:val="000000"/>
          <w:szCs w:val="18"/>
        </w:rPr>
        <w:t xml:space="preserve"> uit de brief Financiële Positie Onderwijsinstellingen 2023, die ik voor de begrotingsbehandeling naar uw Kamer heb gestuurd.</w:t>
      </w:r>
      <w:r>
        <w:rPr>
          <w:rStyle w:val="Voetnootmarkering"/>
          <w:rFonts w:eastAsia="DejaVuSerifCondensed" w:cs="DejaVuSerifCondensed"/>
          <w:color w:val="000000"/>
          <w:szCs w:val="18"/>
        </w:rPr>
        <w:footnoteReference w:id="3"/>
      </w:r>
      <w:r w:rsidR="00FF6D37">
        <w:rPr>
          <w:rFonts w:eastAsia="DejaVuSerifCondensed" w:cs="DejaVuSerifCondensed"/>
          <w:color w:val="000000"/>
          <w:szCs w:val="18"/>
        </w:rPr>
        <w:t xml:space="preserve"> </w:t>
      </w:r>
      <w:r>
        <w:rPr>
          <w:rFonts w:eastAsia="DejaVuSerifCondensed" w:cs="DejaVuSerifCondensed"/>
          <w:color w:val="000000"/>
          <w:szCs w:val="18"/>
        </w:rPr>
        <w:t>In 2019 was er sprake van € 184 mln. aan mogelijk bovenmatig eigen vermogen bij de samenwerkingsverbanden. Eind 2023 was dat nog € 59 mln. Dat is een behoorlijke afname. Maar het bedrag is nog wel hoger dan wat er in het originele afbouwplan, dat de samenwerkingsverbanden zelf hebben opgesteld, stond. De samenwerkingsverbanden geven in hun meerjarenbegrotingen aan verder in te teren op hun eigen vermogen</w:t>
      </w:r>
      <w:r w:rsidR="00343D6F">
        <w:rPr>
          <w:rFonts w:eastAsia="DejaVuSerifCondensed" w:cs="DejaVuSerifCondensed"/>
          <w:color w:val="000000"/>
          <w:szCs w:val="18"/>
        </w:rPr>
        <w:t xml:space="preserve"> door het te besteden aan</w:t>
      </w:r>
      <w:r w:rsidRPr="00614A6C" w:rsidR="00343D6F">
        <w:rPr>
          <w:rFonts w:eastAsia="DejaVuSerifCondensed" w:cs="DejaVuSerifCondensed"/>
          <w:color w:val="000000"/>
          <w:szCs w:val="18"/>
        </w:rPr>
        <w:t xml:space="preserve"> </w:t>
      </w:r>
      <w:r w:rsidR="00343D6F">
        <w:rPr>
          <w:rFonts w:eastAsia="DejaVuSerifCondensed" w:cs="DejaVuSerifCondensed"/>
          <w:color w:val="000000"/>
          <w:szCs w:val="18"/>
        </w:rPr>
        <w:t>de wettelijke taken die betrekking hebben op het bieden van passend onderwijs.</w:t>
      </w:r>
      <w:r>
        <w:rPr>
          <w:rFonts w:eastAsia="DejaVuSerifCondensed" w:cs="DejaVuSerifCondensed"/>
          <w:color w:val="000000"/>
          <w:szCs w:val="18"/>
        </w:rPr>
        <w:t xml:space="preserve"> </w:t>
      </w:r>
      <w:r w:rsidR="00343D6F">
        <w:rPr>
          <w:rFonts w:eastAsia="DejaVuSerifCondensed" w:cs="DejaVuSerifCondensed"/>
          <w:color w:val="000000"/>
          <w:szCs w:val="18"/>
        </w:rPr>
        <w:t>D</w:t>
      </w:r>
      <w:r>
        <w:rPr>
          <w:rFonts w:eastAsia="DejaVuSerifCondensed" w:cs="DejaVuSerifCondensed"/>
          <w:color w:val="000000"/>
          <w:szCs w:val="18"/>
        </w:rPr>
        <w:t>aarom verwacht ik dat het bovenmatig eigen vermogen van samenwerkingsverbanden verder zal afnemen.</w:t>
      </w:r>
    </w:p>
    <w:p w:rsidRPr="009541E3" w:rsidR="00FA052D" w:rsidP="00FA052D" w:rsidRDefault="00FA052D" w14:paraId="0AA8D893" w14:textId="77777777">
      <w:pPr>
        <w:autoSpaceDE w:val="0"/>
        <w:autoSpaceDN w:val="0"/>
        <w:adjustRightInd w:val="0"/>
        <w:spacing w:line="240" w:lineRule="auto"/>
        <w:rPr>
          <w:rFonts w:eastAsia="DejaVuSerifCondensed" w:cs="DejaVuSerifCondensed"/>
          <w:color w:val="000000"/>
          <w:szCs w:val="18"/>
        </w:rPr>
      </w:pPr>
    </w:p>
    <w:p w:rsidRPr="009541E3" w:rsidR="00FA052D" w:rsidP="00FA052D" w:rsidRDefault="00FA052D" w14:paraId="0A893D26"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t>Vraag 2</w:t>
      </w:r>
    </w:p>
    <w:p w:rsidR="00FA052D" w:rsidP="00FA052D" w:rsidRDefault="00FA052D" w14:paraId="4DFB81B1" w14:textId="77777777">
      <w:pPr>
        <w:autoSpaceDE w:val="0"/>
        <w:autoSpaceDN w:val="0"/>
        <w:adjustRightInd w:val="0"/>
        <w:spacing w:line="240" w:lineRule="auto"/>
        <w:rPr>
          <w:rFonts w:eastAsia="DejaVuSerifCondensed" w:cs="DejaVuSerifCondensed"/>
          <w:color w:val="000000"/>
          <w:szCs w:val="18"/>
        </w:rPr>
      </w:pPr>
      <w:bookmarkStart w:name="_Hlk187392358" w:id="0"/>
      <w:r w:rsidRPr="009541E3">
        <w:rPr>
          <w:rFonts w:eastAsia="DejaVuSerifCondensed" w:cs="DejaVuSerifCondensed"/>
          <w:color w:val="000000"/>
          <w:szCs w:val="18"/>
        </w:rPr>
        <w:t>Wat vindt u ervan dat de helft van de samenwerkingsverbanden de signaleringswaarden van de Inspectie van</w:t>
      </w:r>
      <w:r>
        <w:rPr>
          <w:rFonts w:eastAsia="DejaVuSerifCondensed" w:cs="DejaVuSerifCondensed"/>
          <w:color w:val="000000"/>
          <w:szCs w:val="18"/>
        </w:rPr>
        <w:t xml:space="preserve"> </w:t>
      </w:r>
      <w:r w:rsidRPr="009541E3">
        <w:rPr>
          <w:rFonts w:eastAsia="DejaVuSerifCondensed" w:cs="DejaVuSerifCondensed"/>
          <w:color w:val="000000"/>
          <w:szCs w:val="18"/>
        </w:rPr>
        <w:t>het Onderwijs overschrijdt en dus nog steeds een te forse bovenmatige financiële reserve heeft? Kunt u de</w:t>
      </w:r>
      <w:r>
        <w:rPr>
          <w:rFonts w:eastAsia="DejaVuSerifCondensed" w:cs="DejaVuSerifCondensed"/>
          <w:color w:val="000000"/>
          <w:szCs w:val="18"/>
        </w:rPr>
        <w:t xml:space="preserve"> </w:t>
      </w:r>
      <w:r w:rsidRPr="009541E3">
        <w:rPr>
          <w:rFonts w:eastAsia="DejaVuSerifCondensed" w:cs="DejaVuSerifCondensed"/>
          <w:color w:val="000000"/>
          <w:szCs w:val="18"/>
        </w:rPr>
        <w:t>uitschieters verklaren? Wordt er contact opgenomen met de betreffende bestuurders van deze</w:t>
      </w:r>
      <w:r>
        <w:rPr>
          <w:rFonts w:eastAsia="DejaVuSerifCondensed" w:cs="DejaVuSerifCondensed"/>
          <w:color w:val="000000"/>
          <w:szCs w:val="18"/>
        </w:rPr>
        <w:t xml:space="preserve"> </w:t>
      </w:r>
      <w:r w:rsidRPr="009541E3">
        <w:rPr>
          <w:rFonts w:eastAsia="DejaVuSerifCondensed" w:cs="DejaVuSerifCondensed"/>
          <w:color w:val="000000"/>
          <w:szCs w:val="18"/>
        </w:rPr>
        <w:t>samenwerkingsverbanden?</w:t>
      </w:r>
    </w:p>
    <w:bookmarkEnd w:id="0"/>
    <w:p w:rsidR="00FA052D" w:rsidP="00FA052D" w:rsidRDefault="00FA052D" w14:paraId="44AB478E" w14:textId="77777777">
      <w:pPr>
        <w:autoSpaceDE w:val="0"/>
        <w:autoSpaceDN w:val="0"/>
        <w:adjustRightInd w:val="0"/>
        <w:spacing w:line="240" w:lineRule="auto"/>
        <w:rPr>
          <w:rFonts w:eastAsia="DejaVuSerifCondensed" w:cs="DejaVuSerifCondensed"/>
          <w:color w:val="000000"/>
          <w:szCs w:val="18"/>
        </w:rPr>
      </w:pPr>
    </w:p>
    <w:p w:rsidR="00FA052D" w:rsidP="00FA052D" w:rsidRDefault="00FA052D" w14:paraId="79E4EDC5" w14:textId="7B9DB638">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Zoals in het antwoord op vraag 1 aangegeven</w:t>
      </w:r>
      <w:r w:rsidR="00777A56">
        <w:rPr>
          <w:rFonts w:eastAsia="DejaVuSerifCondensed" w:cs="DejaVuSerifCondensed"/>
          <w:color w:val="000000"/>
          <w:szCs w:val="18"/>
        </w:rPr>
        <w:t>,</w:t>
      </w:r>
      <w:r>
        <w:rPr>
          <w:rFonts w:eastAsia="DejaVuSerifCondensed" w:cs="DejaVuSerifCondensed"/>
          <w:color w:val="000000"/>
          <w:szCs w:val="18"/>
        </w:rPr>
        <w:t xml:space="preserve"> zie ik dat het mogelijk bovenmatig eigen vermogen de laatste jaren sterk is afgenomen.</w:t>
      </w:r>
      <w:r w:rsidR="00777A56">
        <w:rPr>
          <w:rFonts w:eastAsia="DejaVuSerifCondensed" w:cs="DejaVuSerifCondensed"/>
          <w:color w:val="000000"/>
          <w:szCs w:val="18"/>
        </w:rPr>
        <w:t xml:space="preserve"> Dat is een positieve ontwikkeling.</w:t>
      </w:r>
      <w:r>
        <w:rPr>
          <w:rFonts w:eastAsia="DejaVuSerifCondensed" w:cs="DejaVuSerifCondensed"/>
          <w:color w:val="000000"/>
          <w:szCs w:val="18"/>
        </w:rPr>
        <w:t xml:space="preserve"> Ook zie ik dat het aantal samenwerkingsverbanden met een mogelijk bovenmatig eigen vermogen sterk is afgenomen. In 2019 waren dit er 137 en in 2023 zijn dit er 76. Er is geen eenduidig beeld van de redenen waarom bepaalde samenwerkingsverbanden meer vermogen hebben dan andere. Mijn verwachting is wel dat het aantal samenwerkingsverbanden met een mogelijk </w:t>
      </w:r>
      <w:r>
        <w:rPr>
          <w:rFonts w:eastAsia="DejaVuSerifCondensed" w:cs="DejaVuSerifCondensed"/>
          <w:color w:val="000000"/>
          <w:szCs w:val="18"/>
        </w:rPr>
        <w:lastRenderedPageBreak/>
        <w:t>bovenmatig eigen vermogen nog verder zal afnemen</w:t>
      </w:r>
      <w:r w:rsidR="00A705E3">
        <w:rPr>
          <w:rFonts w:eastAsia="DejaVuSerifCondensed" w:cs="DejaVuSerifCondensed"/>
          <w:color w:val="000000"/>
          <w:szCs w:val="18"/>
        </w:rPr>
        <w:t xml:space="preserve"> als gevolg van de verwachte daling van het bovenmatig eigen vermogen in de sector. De afgelopen jaren is het bovenmatig eigen vermogen immers steeds afgenomen.</w:t>
      </w:r>
    </w:p>
    <w:p w:rsidR="00FA052D" w:rsidP="00FA052D" w:rsidRDefault="00FA052D" w14:paraId="5E82A0F1" w14:textId="77777777">
      <w:pPr>
        <w:autoSpaceDE w:val="0"/>
        <w:autoSpaceDN w:val="0"/>
        <w:adjustRightInd w:val="0"/>
        <w:spacing w:line="240" w:lineRule="auto"/>
        <w:rPr>
          <w:rFonts w:eastAsia="DejaVuSerifCondensed" w:cs="DejaVuSerifCondensed"/>
          <w:color w:val="000000"/>
          <w:szCs w:val="18"/>
        </w:rPr>
      </w:pPr>
    </w:p>
    <w:p w:rsidR="00FA052D" w:rsidP="00FA052D" w:rsidRDefault="00FA052D" w14:paraId="5465197D" w14:textId="2F92C2DA">
      <w:pPr>
        <w:autoSpaceDE w:val="0"/>
        <w:autoSpaceDN w:val="0"/>
        <w:adjustRightInd w:val="0"/>
        <w:spacing w:line="240" w:lineRule="auto"/>
        <w:rPr>
          <w:rFonts w:eastAsia="DejaVuSerifCondensed" w:cs="DejaVuSerifCondensed"/>
          <w:color w:val="000000"/>
          <w:szCs w:val="18"/>
        </w:rPr>
      </w:pPr>
      <w:r w:rsidRPr="009D3549">
        <w:rPr>
          <w:rFonts w:eastAsia="DejaVuSerifCondensed" w:cs="DejaVuSerifCondensed"/>
          <w:color w:val="000000"/>
          <w:szCs w:val="18"/>
        </w:rPr>
        <w:t xml:space="preserve">Tijdens de reguliere onderzoeken van de </w:t>
      </w:r>
      <w:r w:rsidR="00A705E3">
        <w:rPr>
          <w:rFonts w:eastAsia="DejaVuSerifCondensed" w:cs="DejaVuSerifCondensed"/>
          <w:color w:val="000000"/>
          <w:szCs w:val="18"/>
        </w:rPr>
        <w:t>inspectie</w:t>
      </w:r>
      <w:r w:rsidRPr="009D3549">
        <w:rPr>
          <w:rFonts w:eastAsia="DejaVuSerifCondensed" w:cs="DejaVuSerifCondensed"/>
          <w:color w:val="000000"/>
          <w:szCs w:val="18"/>
        </w:rPr>
        <w:t xml:space="preserve"> bij de samenwerkingsverbanden, is een mogelijk bovenmatig vermogen – indien van toepassing – standaard onderwerp van gesprek met het bestuur en de raad van toezicht. </w:t>
      </w:r>
    </w:p>
    <w:p w:rsidRPr="009541E3" w:rsidR="00FA052D" w:rsidP="00FA052D" w:rsidRDefault="00FA052D" w14:paraId="458FA561" w14:textId="77777777">
      <w:pPr>
        <w:autoSpaceDE w:val="0"/>
        <w:autoSpaceDN w:val="0"/>
        <w:adjustRightInd w:val="0"/>
        <w:spacing w:line="240" w:lineRule="auto"/>
        <w:rPr>
          <w:rFonts w:eastAsia="DejaVuSerifCondensed" w:cs="DejaVuSerifCondensed"/>
          <w:color w:val="000000"/>
          <w:szCs w:val="18"/>
        </w:rPr>
      </w:pPr>
    </w:p>
    <w:p w:rsidRPr="009541E3" w:rsidR="00FA052D" w:rsidP="00FA052D" w:rsidRDefault="00FA052D" w14:paraId="32C85354"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t>Vraag 3</w:t>
      </w:r>
    </w:p>
    <w:p w:rsidR="00FA052D" w:rsidP="00FA052D" w:rsidRDefault="00FA052D" w14:paraId="4A31963B" w14:textId="77777777">
      <w:pPr>
        <w:autoSpaceDE w:val="0"/>
        <w:autoSpaceDN w:val="0"/>
        <w:adjustRightInd w:val="0"/>
        <w:spacing w:line="240" w:lineRule="auto"/>
        <w:rPr>
          <w:rFonts w:eastAsia="DejaVuSerifCondensed" w:cs="DejaVuSerifCondensed"/>
          <w:color w:val="000000"/>
          <w:szCs w:val="18"/>
        </w:rPr>
      </w:pPr>
      <w:bookmarkStart w:name="_Hlk187392434" w:id="1"/>
      <w:r w:rsidRPr="009541E3">
        <w:rPr>
          <w:rFonts w:eastAsia="DejaVuSerifCondensed" w:cs="DejaVuSerifCondensed"/>
          <w:color w:val="000000"/>
          <w:szCs w:val="18"/>
        </w:rPr>
        <w:t>Heeft u in beeld waar de bovenmatige financiële reserves in het afgelopen jaar aan zijn besteed? Wie</w:t>
      </w:r>
      <w:r>
        <w:rPr>
          <w:rFonts w:eastAsia="DejaVuSerifCondensed" w:cs="DejaVuSerifCondensed"/>
          <w:color w:val="000000"/>
          <w:szCs w:val="18"/>
        </w:rPr>
        <w:t xml:space="preserve"> </w:t>
      </w:r>
      <w:r w:rsidRPr="009541E3">
        <w:rPr>
          <w:rFonts w:eastAsia="DejaVuSerifCondensed" w:cs="DejaVuSerifCondensed"/>
          <w:color w:val="000000"/>
          <w:szCs w:val="18"/>
        </w:rPr>
        <w:t>controleert of deze bedragen zijn gegaan naar passend onderwijs, zoals het verzoek was in de motie van het</w:t>
      </w:r>
      <w:r>
        <w:rPr>
          <w:rFonts w:eastAsia="DejaVuSerifCondensed" w:cs="DejaVuSerifCondensed"/>
          <w:color w:val="000000"/>
          <w:szCs w:val="18"/>
        </w:rPr>
        <w:t xml:space="preserve"> </w:t>
      </w:r>
      <w:r w:rsidRPr="009541E3">
        <w:rPr>
          <w:rFonts w:eastAsia="DejaVuSerifCondensed" w:cs="DejaVuSerifCondensed"/>
          <w:color w:val="000000"/>
          <w:szCs w:val="18"/>
        </w:rPr>
        <w:t>lid Westerveld</w:t>
      </w:r>
      <w:r w:rsidRPr="009541E3">
        <w:rPr>
          <w:rFonts w:eastAsia="DejaVuSerifCondensed" w:cs="DejaVuSerifCondensed"/>
          <w:color w:val="0000FF"/>
          <w:szCs w:val="18"/>
        </w:rPr>
        <w:t>[2]</w:t>
      </w:r>
      <w:r w:rsidRPr="009541E3">
        <w:rPr>
          <w:rFonts w:eastAsia="DejaVuSerifCondensed" w:cs="DejaVuSerifCondensed"/>
          <w:color w:val="000000"/>
          <w:szCs w:val="18"/>
        </w:rPr>
        <w:t>?</w:t>
      </w:r>
    </w:p>
    <w:bookmarkEnd w:id="1"/>
    <w:p w:rsidR="00FA052D" w:rsidP="00FA052D" w:rsidRDefault="00FA052D" w14:paraId="6B5D31AB" w14:textId="77777777">
      <w:pPr>
        <w:autoSpaceDE w:val="0"/>
        <w:autoSpaceDN w:val="0"/>
        <w:adjustRightInd w:val="0"/>
        <w:spacing w:line="240" w:lineRule="auto"/>
        <w:rPr>
          <w:rFonts w:eastAsia="DejaVuSerifCondensed" w:cs="DejaVuSerifCondensed"/>
          <w:color w:val="000000"/>
          <w:szCs w:val="18"/>
        </w:rPr>
      </w:pPr>
    </w:p>
    <w:p w:rsidR="00FA052D" w:rsidP="00FA052D" w:rsidRDefault="002513FD" w14:paraId="71475DF6" w14:textId="4FDE686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S</w:t>
      </w:r>
      <w:r w:rsidR="00FA052D">
        <w:rPr>
          <w:rFonts w:eastAsia="DejaVuSerifCondensed" w:cs="DejaVuSerifCondensed"/>
          <w:color w:val="000000"/>
          <w:szCs w:val="18"/>
        </w:rPr>
        <w:t xml:space="preserve">amenwerkingsverbanden en schoolbesturen </w:t>
      </w:r>
      <w:r>
        <w:rPr>
          <w:rFonts w:eastAsia="DejaVuSerifCondensed" w:cs="DejaVuSerifCondensed"/>
          <w:color w:val="000000"/>
          <w:szCs w:val="18"/>
        </w:rPr>
        <w:t>hebben in hun jaarverslagen</w:t>
      </w:r>
      <w:r w:rsidR="00FA052D">
        <w:rPr>
          <w:rFonts w:eastAsia="DejaVuSerifCondensed" w:cs="DejaVuSerifCondensed"/>
          <w:color w:val="000000"/>
          <w:szCs w:val="18"/>
        </w:rPr>
        <w:t>inzichtelijk</w:t>
      </w:r>
      <w:r w:rsidR="00993766">
        <w:rPr>
          <w:rFonts w:eastAsia="DejaVuSerifCondensed" w:cs="DejaVuSerifCondensed"/>
          <w:color w:val="000000"/>
          <w:szCs w:val="18"/>
        </w:rPr>
        <w:t xml:space="preserve"> gemaakt</w:t>
      </w:r>
      <w:r w:rsidR="00FA052D">
        <w:rPr>
          <w:rFonts w:eastAsia="DejaVuSerifCondensed" w:cs="DejaVuSerifCondensed"/>
          <w:color w:val="000000"/>
          <w:szCs w:val="18"/>
        </w:rPr>
        <w:t xml:space="preserve"> waar zij hun middelen aan hebben besteed. Met de Kamerbrief </w:t>
      </w:r>
      <w:r w:rsidR="00DB5BFD">
        <w:rPr>
          <w:rFonts w:eastAsia="DejaVuSerifCondensed" w:cs="DejaVuSerifCondensed"/>
          <w:color w:val="000000"/>
          <w:szCs w:val="18"/>
        </w:rPr>
        <w:t>Financiële</w:t>
      </w:r>
      <w:r w:rsidR="00FA052D">
        <w:rPr>
          <w:rFonts w:eastAsia="DejaVuSerifCondensed" w:cs="DejaVuSerifCondensed"/>
          <w:color w:val="000000"/>
          <w:szCs w:val="18"/>
        </w:rPr>
        <w:t xml:space="preserve"> Positie Onderwijsinstellingen 2023 is uw Kamer hierover geïnformeerd.</w:t>
      </w:r>
      <w:r w:rsidR="00D172C8">
        <w:rPr>
          <w:rStyle w:val="Voetnootmarkering"/>
          <w:rFonts w:eastAsia="DejaVuSerifCondensed" w:cs="DejaVuSerifCondensed"/>
          <w:color w:val="000000"/>
          <w:szCs w:val="18"/>
        </w:rPr>
        <w:footnoteReference w:id="4"/>
      </w:r>
      <w:r w:rsidR="00FA052D">
        <w:rPr>
          <w:rFonts w:eastAsia="DejaVuSerifCondensed" w:cs="DejaVuSerifCondensed"/>
          <w:color w:val="000000"/>
          <w:szCs w:val="18"/>
        </w:rPr>
        <w:t xml:space="preserve"> </w:t>
      </w:r>
      <w:r w:rsidR="00A705E3">
        <w:rPr>
          <w:rFonts w:eastAsia="DejaVuSerifCondensed" w:cs="DejaVuSerifCondensed"/>
          <w:color w:val="000000"/>
          <w:szCs w:val="18"/>
        </w:rPr>
        <w:t>In deze brief staat dat samenwerkingsverbanden en universiteiten de enige onderwijssectoren zijn die</w:t>
      </w:r>
      <w:r w:rsidR="00FA052D">
        <w:rPr>
          <w:rFonts w:eastAsia="DejaVuSerifCondensed" w:cs="DejaVuSerifCondensed"/>
          <w:color w:val="000000"/>
          <w:szCs w:val="18"/>
        </w:rPr>
        <w:t xml:space="preserve"> meer geld</w:t>
      </w:r>
      <w:r w:rsidR="00A705E3">
        <w:rPr>
          <w:rFonts w:eastAsia="DejaVuSerifCondensed" w:cs="DejaVuSerifCondensed"/>
          <w:color w:val="000000"/>
          <w:szCs w:val="18"/>
        </w:rPr>
        <w:t xml:space="preserve"> hebben uitgegeven dan ontvangen. Voor het vierde</w:t>
      </w:r>
      <w:r w:rsidR="00FA052D">
        <w:rPr>
          <w:rFonts w:eastAsia="DejaVuSerifCondensed" w:cs="DejaVuSerifCondensed"/>
          <w:color w:val="000000"/>
          <w:szCs w:val="18"/>
        </w:rPr>
        <w:t xml:space="preserve"> jaar op rij</w:t>
      </w:r>
      <w:r w:rsidR="00A705E3">
        <w:rPr>
          <w:rFonts w:eastAsia="DejaVuSerifCondensed" w:cs="DejaVuSerifCondensed"/>
          <w:color w:val="000000"/>
          <w:szCs w:val="18"/>
        </w:rPr>
        <w:t xml:space="preserve"> hebben de samenwerkingsverbanden</w:t>
      </w:r>
      <w:r w:rsidR="00FA052D">
        <w:rPr>
          <w:rFonts w:eastAsia="DejaVuSerifCondensed" w:cs="DejaVuSerifCondensed"/>
          <w:color w:val="000000"/>
          <w:szCs w:val="18"/>
        </w:rPr>
        <w:t xml:space="preserve"> een negatief resultaat</w:t>
      </w:r>
      <w:r w:rsidR="00A705E3">
        <w:rPr>
          <w:rFonts w:eastAsia="DejaVuSerifCondensed" w:cs="DejaVuSerifCondensed"/>
          <w:color w:val="000000"/>
          <w:szCs w:val="18"/>
        </w:rPr>
        <w:t xml:space="preserve"> gehaald, waardoor het</w:t>
      </w:r>
      <w:r w:rsidR="00FA052D">
        <w:rPr>
          <w:rFonts w:eastAsia="DejaVuSerifCondensed" w:cs="DejaVuSerifCondensed"/>
          <w:color w:val="000000"/>
          <w:szCs w:val="18"/>
        </w:rPr>
        <w:t xml:space="preserve"> eigen vermogen is afgenomen.</w:t>
      </w:r>
    </w:p>
    <w:p w:rsidR="00084323" w:rsidP="00FA052D" w:rsidRDefault="00084323" w14:paraId="55792869" w14:textId="77777777">
      <w:pPr>
        <w:autoSpaceDE w:val="0"/>
        <w:autoSpaceDN w:val="0"/>
        <w:adjustRightInd w:val="0"/>
        <w:spacing w:line="240" w:lineRule="auto"/>
        <w:rPr>
          <w:rFonts w:eastAsia="DejaVuSerifCondensed" w:cs="DejaVuSerifCondensed"/>
          <w:color w:val="000000"/>
          <w:szCs w:val="18"/>
        </w:rPr>
      </w:pPr>
    </w:p>
    <w:p w:rsidR="00FA052D" w:rsidP="00FA052D" w:rsidRDefault="00084323" w14:paraId="59EC957C" w14:textId="32DEA3B0">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De inspectie houdt toezicht</w:t>
      </w:r>
      <w:r w:rsidR="00FA052D">
        <w:rPr>
          <w:rFonts w:eastAsia="DejaVuSerifCondensed" w:cs="DejaVuSerifCondensed"/>
          <w:color w:val="000000"/>
          <w:szCs w:val="18"/>
        </w:rPr>
        <w:t xml:space="preserve"> op besteding van middelen. De middelen mogen alleen besteed worden aan de wettelijke taken die </w:t>
      </w:r>
      <w:r w:rsidR="00FF6D37">
        <w:rPr>
          <w:rFonts w:eastAsia="DejaVuSerifCondensed" w:cs="DejaVuSerifCondensed"/>
          <w:color w:val="000000"/>
          <w:szCs w:val="18"/>
        </w:rPr>
        <w:t>betrekking hebben op</w:t>
      </w:r>
      <w:r w:rsidR="00FA052D">
        <w:rPr>
          <w:rFonts w:eastAsia="DejaVuSerifCondensed" w:cs="DejaVuSerifCondensed"/>
          <w:color w:val="000000"/>
          <w:szCs w:val="18"/>
        </w:rPr>
        <w:t xml:space="preserve"> het bieden van passend onderwijs.</w:t>
      </w:r>
    </w:p>
    <w:p w:rsidR="00FA052D" w:rsidP="00FA052D" w:rsidRDefault="00FA052D" w14:paraId="642F9E45"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Tijdens de onderzoeken van de inspectie worden de toezichthoudende organen van samenwerkingsverbanden en schoolbesturen door de inspectie aangesproken over de doelmatige en rechtmatige besteding van middelen. Als die niet afdoende wordt verantwoord wordt hier een herstelopdracht voor gegeven. Ook wordt er tijdens die onderzoeken aandacht besteed aan het zicht van besturen op de doelmatige besteding van de middelen passend onderwijs.</w:t>
      </w:r>
      <w:r w:rsidRPr="00AE1A02">
        <w:rPr>
          <w:rFonts w:eastAsia="DejaVuSerifCondensed" w:cs="DejaVuSerifCondensed"/>
          <w:color w:val="000000"/>
          <w:szCs w:val="18"/>
        </w:rPr>
        <w:t xml:space="preserve"> </w:t>
      </w:r>
    </w:p>
    <w:p w:rsidR="00FA052D" w:rsidP="00FA052D" w:rsidRDefault="00FA052D" w14:paraId="11D7B04F" w14:textId="77777777">
      <w:pPr>
        <w:autoSpaceDE w:val="0"/>
        <w:autoSpaceDN w:val="0"/>
        <w:adjustRightInd w:val="0"/>
        <w:spacing w:line="240" w:lineRule="auto"/>
        <w:rPr>
          <w:rFonts w:eastAsia="DejaVuSerifCondensed" w:cs="DejaVuSerifCondensed"/>
          <w:color w:val="000000"/>
          <w:szCs w:val="18"/>
        </w:rPr>
      </w:pPr>
    </w:p>
    <w:p w:rsidRPr="00AE1A02" w:rsidR="00FA052D" w:rsidP="00FA052D" w:rsidRDefault="00FA052D" w14:paraId="1A93881D" w14:textId="00269042">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De middelen die overbleven, nadat er </w:t>
      </w:r>
      <w:r w:rsidR="005E341D">
        <w:rPr>
          <w:rFonts w:eastAsia="DejaVuSerifCondensed" w:cs="DejaVuSerifCondensed"/>
          <w:color w:val="000000"/>
          <w:szCs w:val="18"/>
        </w:rPr>
        <w:t xml:space="preserve">in </w:t>
      </w:r>
      <w:r w:rsidR="00084323">
        <w:rPr>
          <w:rFonts w:eastAsia="DejaVuSerifCondensed" w:cs="DejaVuSerifCondensed"/>
          <w:color w:val="000000"/>
          <w:szCs w:val="18"/>
        </w:rPr>
        <w:t>november 2023</w:t>
      </w:r>
      <w:r w:rsidR="00777A56">
        <w:rPr>
          <w:rFonts w:eastAsia="DejaVuSerifCondensed" w:cs="DejaVuSerifCondensed"/>
          <w:color w:val="000000"/>
          <w:szCs w:val="18"/>
        </w:rPr>
        <w:t xml:space="preserve"> </w:t>
      </w:r>
      <w:r>
        <w:rPr>
          <w:rFonts w:eastAsia="DejaVuSerifCondensed" w:cs="DejaVuSerifCondensed"/>
          <w:color w:val="000000"/>
          <w:szCs w:val="18"/>
        </w:rPr>
        <w:t xml:space="preserve">een generieke korting was toegepast en samenwerkingsverbanden zonder bovenmatig eigen vermogen gecompenseerd waren, zijn </w:t>
      </w:r>
      <w:r w:rsidR="005E341D">
        <w:rPr>
          <w:rFonts w:eastAsia="DejaVuSerifCondensed" w:cs="DejaVuSerifCondensed"/>
          <w:color w:val="000000"/>
          <w:szCs w:val="18"/>
        </w:rPr>
        <w:t xml:space="preserve">in </w:t>
      </w:r>
      <w:r w:rsidR="00084323">
        <w:rPr>
          <w:rFonts w:eastAsia="DejaVuSerifCondensed" w:cs="DejaVuSerifCondensed"/>
          <w:color w:val="000000"/>
          <w:szCs w:val="18"/>
        </w:rPr>
        <w:t>dezelfde periode</w:t>
      </w:r>
      <w:r w:rsidR="00777A56">
        <w:rPr>
          <w:rFonts w:eastAsia="DejaVuSerifCondensed" w:cs="DejaVuSerifCondensed"/>
          <w:color w:val="000000"/>
          <w:szCs w:val="18"/>
        </w:rPr>
        <w:t xml:space="preserve"> </w:t>
      </w:r>
      <w:r>
        <w:rPr>
          <w:rFonts w:eastAsia="DejaVuSerifCondensed" w:cs="DejaVuSerifCondensed"/>
          <w:color w:val="000000"/>
          <w:szCs w:val="18"/>
        </w:rPr>
        <w:t>besteed aan residentieel onderwijs, expertise- en garantiebekostiging en hoogbegaafdheid.</w:t>
      </w:r>
      <w:r>
        <w:rPr>
          <w:rStyle w:val="Voetnootmarkering"/>
          <w:rFonts w:eastAsia="DejaVuSerifCondensed" w:cs="DejaVuSerifCondensed"/>
          <w:color w:val="000000"/>
          <w:szCs w:val="18"/>
        </w:rPr>
        <w:footnoteReference w:id="5"/>
      </w:r>
    </w:p>
    <w:p w:rsidR="00FA052D" w:rsidP="00FA052D" w:rsidRDefault="00FA052D" w14:paraId="28D989F7" w14:textId="77777777">
      <w:pPr>
        <w:autoSpaceDE w:val="0"/>
        <w:autoSpaceDN w:val="0"/>
        <w:adjustRightInd w:val="0"/>
        <w:spacing w:line="240" w:lineRule="auto"/>
        <w:rPr>
          <w:rFonts w:eastAsia="DejaVuSerifCondensed" w:cs="DejaVuSerifCondensed"/>
          <w:color w:val="000000"/>
          <w:szCs w:val="18"/>
        </w:rPr>
      </w:pPr>
    </w:p>
    <w:p w:rsidRPr="009541E3" w:rsidR="00FA052D" w:rsidP="00FA052D" w:rsidRDefault="00FA052D" w14:paraId="3C8EA2DF" w14:textId="77777777">
      <w:pPr>
        <w:autoSpaceDE w:val="0"/>
        <w:autoSpaceDN w:val="0"/>
        <w:adjustRightInd w:val="0"/>
        <w:spacing w:line="240" w:lineRule="auto"/>
        <w:rPr>
          <w:rFonts w:eastAsia="DejaVuSerifCondensed" w:cs="DejaVuSerifCondensed"/>
          <w:color w:val="000000"/>
          <w:szCs w:val="18"/>
        </w:rPr>
      </w:pPr>
    </w:p>
    <w:p w:rsidRPr="009541E3" w:rsidR="00FA052D" w:rsidP="00FA052D" w:rsidRDefault="00FA052D" w14:paraId="470B0C32"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t>Vraag 4</w:t>
      </w:r>
    </w:p>
    <w:p w:rsidR="00FA052D" w:rsidP="00FA052D" w:rsidRDefault="00FA052D" w14:paraId="0DDFA313"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t>Is er een beeld van het aantal kinderen dat geen passend onderwijs krijgt en/of thuiszit per regio? Zo ja, zijn</w:t>
      </w:r>
      <w:r>
        <w:rPr>
          <w:rFonts w:eastAsia="DejaVuSerifCondensed" w:cs="DejaVuSerifCondensed"/>
          <w:color w:val="000000"/>
          <w:szCs w:val="18"/>
        </w:rPr>
        <w:t xml:space="preserve"> </w:t>
      </w:r>
      <w:r w:rsidRPr="009541E3">
        <w:rPr>
          <w:rFonts w:eastAsia="DejaVuSerifCondensed" w:cs="DejaVuSerifCondensed"/>
          <w:color w:val="000000"/>
          <w:szCs w:val="18"/>
        </w:rPr>
        <w:t>er ook in de regio’s waar veel kinderen geen passend onderwijs krijgen</w:t>
      </w:r>
      <w:r>
        <w:rPr>
          <w:rFonts w:eastAsia="DejaVuSerifCondensed" w:cs="DejaVuSerifCondensed"/>
          <w:color w:val="000000"/>
          <w:szCs w:val="18"/>
        </w:rPr>
        <w:t xml:space="preserve"> </w:t>
      </w:r>
      <w:r w:rsidRPr="009541E3">
        <w:rPr>
          <w:rFonts w:eastAsia="DejaVuSerifCondensed" w:cs="DejaVuSerifCondensed"/>
          <w:color w:val="000000"/>
          <w:szCs w:val="18"/>
        </w:rPr>
        <w:t>samenwerkingsverbanden met een</w:t>
      </w:r>
      <w:r>
        <w:rPr>
          <w:rFonts w:eastAsia="DejaVuSerifCondensed" w:cs="DejaVuSerifCondensed"/>
          <w:color w:val="000000"/>
          <w:szCs w:val="18"/>
        </w:rPr>
        <w:t xml:space="preserve"> </w:t>
      </w:r>
      <w:r w:rsidRPr="009541E3">
        <w:rPr>
          <w:rFonts w:eastAsia="DejaVuSerifCondensed" w:cs="DejaVuSerifCondensed"/>
          <w:color w:val="000000"/>
          <w:szCs w:val="18"/>
        </w:rPr>
        <w:t>bovenmatig eigen vermogen?</w:t>
      </w:r>
    </w:p>
    <w:p w:rsidR="00FA052D" w:rsidP="00FA052D" w:rsidRDefault="00FA052D" w14:paraId="577FB943" w14:textId="77777777">
      <w:pPr>
        <w:autoSpaceDE w:val="0"/>
        <w:autoSpaceDN w:val="0"/>
        <w:adjustRightInd w:val="0"/>
        <w:spacing w:line="240" w:lineRule="auto"/>
        <w:rPr>
          <w:rFonts w:eastAsia="DejaVuSerifCondensed" w:cs="DejaVuSerifCondensed"/>
          <w:color w:val="000000"/>
          <w:szCs w:val="18"/>
        </w:rPr>
      </w:pPr>
    </w:p>
    <w:p w:rsidRPr="00292D8C" w:rsidR="00FA052D" w:rsidP="00FA052D" w:rsidRDefault="00FA052D" w14:paraId="59F3235E" w14:textId="77777777">
      <w:pPr>
        <w:autoSpaceDE w:val="0"/>
        <w:autoSpaceDN w:val="0"/>
        <w:adjustRightInd w:val="0"/>
        <w:spacing w:line="240" w:lineRule="auto"/>
        <w:rPr>
          <w:rFonts w:eastAsia="DejaVuSerifCondensed" w:cs="DejaVuSerifCondensed"/>
          <w:color w:val="000000"/>
          <w:szCs w:val="18"/>
        </w:rPr>
      </w:pPr>
      <w:r w:rsidRPr="00667D7C">
        <w:rPr>
          <w:rFonts w:eastAsia="DejaVuSerifCondensed" w:cs="DejaVuSerifCondensed"/>
          <w:color w:val="000000"/>
          <w:szCs w:val="18"/>
        </w:rPr>
        <w:t xml:space="preserve">Er is een </w:t>
      </w:r>
      <w:r>
        <w:rPr>
          <w:rFonts w:eastAsia="DejaVuSerifCondensed" w:cs="DejaVuSerifCondensed"/>
          <w:color w:val="000000"/>
          <w:szCs w:val="18"/>
        </w:rPr>
        <w:t xml:space="preserve">gedeeltelijk </w:t>
      </w:r>
      <w:r w:rsidRPr="00667D7C">
        <w:rPr>
          <w:rFonts w:eastAsia="DejaVuSerifCondensed" w:cs="DejaVuSerifCondensed"/>
          <w:color w:val="000000"/>
          <w:szCs w:val="18"/>
        </w:rPr>
        <w:t xml:space="preserve">beeld van het aantal kinderen dat thuiszit of een vrijstelling van de leerplicht heeft. Jaarlijks stelt DUO een rapportage op van de leerplichttellingen (per gemeente) over het daaraan voorafgaande schooljaar. </w:t>
      </w:r>
    </w:p>
    <w:p w:rsidRPr="00667D7C" w:rsidR="00FA052D" w:rsidP="00FA052D" w:rsidRDefault="00FA052D" w14:paraId="5FA0B9CB" w14:textId="77777777">
      <w:pPr>
        <w:autoSpaceDE w:val="0"/>
        <w:autoSpaceDN w:val="0"/>
        <w:adjustRightInd w:val="0"/>
        <w:spacing w:line="240" w:lineRule="auto"/>
        <w:rPr>
          <w:rFonts w:eastAsia="DejaVuSerifCondensed" w:cs="DejaVuSerifCondensed"/>
          <w:color w:val="000000"/>
          <w:szCs w:val="18"/>
        </w:rPr>
      </w:pPr>
      <w:r w:rsidRPr="00667D7C">
        <w:rPr>
          <w:rFonts w:eastAsia="DejaVuSerifCondensed" w:cs="DejaVuSerifCondensed"/>
          <w:color w:val="000000"/>
          <w:szCs w:val="18"/>
        </w:rPr>
        <w:t xml:space="preserve">De rapportage van de leerplichttellingen geeft geen beeld van het verzuim per samenwerkingsverband. </w:t>
      </w:r>
      <w:r>
        <w:rPr>
          <w:rFonts w:eastAsia="DejaVuSerifCondensed" w:cs="DejaVuSerifCondensed"/>
          <w:color w:val="000000"/>
          <w:szCs w:val="18"/>
        </w:rPr>
        <w:t>Reden hiervan is dat</w:t>
      </w:r>
      <w:r w:rsidRPr="00667D7C">
        <w:rPr>
          <w:rFonts w:eastAsia="DejaVuSerifCondensed" w:cs="DejaVuSerifCondensed"/>
          <w:color w:val="000000"/>
          <w:szCs w:val="18"/>
        </w:rPr>
        <w:t xml:space="preserve"> de leerplicht onder de verantwoordelijkheid van gemeenten valt en de regio van samenwerkingsverbanden niet altijd overeenkomt met die van gemeenten, waardoor er geen zuiver beeld ontstaat. Ook is er geen volledig beeld van het </w:t>
      </w:r>
      <w:r w:rsidRPr="00667D7C">
        <w:rPr>
          <w:rFonts w:eastAsia="DejaVuSerifCondensed" w:cs="DejaVuSerifCondensed"/>
          <w:color w:val="000000"/>
          <w:szCs w:val="18"/>
        </w:rPr>
        <w:lastRenderedPageBreak/>
        <w:t xml:space="preserve">totaal van verzuim, omdat in de rapportage niet het (langdurig) ‘geoorloofd verzuim’ wordt meegenomen, zoals ziekteverzuim. </w:t>
      </w:r>
    </w:p>
    <w:p w:rsidRPr="00667D7C" w:rsidR="00FA052D" w:rsidP="00FA052D" w:rsidRDefault="00FA052D" w14:paraId="3404891F" w14:textId="77777777">
      <w:pPr>
        <w:autoSpaceDE w:val="0"/>
        <w:autoSpaceDN w:val="0"/>
        <w:adjustRightInd w:val="0"/>
        <w:spacing w:line="240" w:lineRule="auto"/>
        <w:rPr>
          <w:rFonts w:eastAsia="DejaVuSerifCondensed" w:cs="DejaVuSerifCondensed"/>
          <w:color w:val="000000"/>
          <w:szCs w:val="18"/>
        </w:rPr>
      </w:pPr>
      <w:r w:rsidRPr="00667D7C">
        <w:rPr>
          <w:rFonts w:eastAsia="DejaVuSerifCondensed" w:cs="DejaVuSerifCondensed"/>
          <w:color w:val="000000"/>
          <w:szCs w:val="18"/>
        </w:rPr>
        <w:t>Omdat het belangrijk is dat we wel inzicht krijgen in het totaal van verzuim (geoorloofd en ongeoorloofd), óók op het niveau van samenwerkingsverbanden, heb ik onlangs het wetsvoorstel terugdringen schoolverzuim aan uw Kamer aangeboden. Met dit wetsvoorstel wordt niet alleen geëxpliciteerd dat scholen effectief verzuimbeleid gaan voeren – in goede samenwerking met gemeenten en samenwerkingsverbanden –, maar krijgen we ook een actueel en accuraat beeld van het totale verzuim op scholen, binnen samenwerkingsverbanden en binnen gemeenten.</w:t>
      </w:r>
    </w:p>
    <w:p w:rsidRPr="009541E3" w:rsidR="00FA052D" w:rsidP="00FA052D" w:rsidRDefault="00FA052D" w14:paraId="2D0D4514" w14:textId="1525E376">
      <w:pPr>
        <w:autoSpaceDE w:val="0"/>
        <w:autoSpaceDN w:val="0"/>
        <w:adjustRightInd w:val="0"/>
        <w:spacing w:line="240" w:lineRule="auto"/>
        <w:rPr>
          <w:rFonts w:eastAsia="DejaVuSerifCondensed" w:cs="DejaVuSerifCondensed"/>
          <w:color w:val="000000"/>
          <w:szCs w:val="18"/>
        </w:rPr>
      </w:pPr>
      <w:r w:rsidRPr="00667D7C">
        <w:rPr>
          <w:rFonts w:eastAsia="DejaVuSerifCondensed" w:cs="DejaVuSerifCondensed"/>
          <w:color w:val="000000"/>
          <w:szCs w:val="18"/>
        </w:rPr>
        <w:t>Bij de brief over de Verbeteraanpak passend onderwijs van 10 mei 2024 is de laatste rapportage van de leerplichttelling bijgevoegd (over schooljaar 2022-2023).</w:t>
      </w:r>
      <w:r>
        <w:rPr>
          <w:rStyle w:val="Voetnootmarkering"/>
          <w:rFonts w:eastAsia="DejaVuSerifCondensed" w:cs="DejaVuSerifCondensed"/>
          <w:color w:val="000000"/>
          <w:szCs w:val="18"/>
        </w:rPr>
        <w:footnoteReference w:id="6"/>
      </w:r>
      <w:r w:rsidRPr="00667D7C">
        <w:rPr>
          <w:rFonts w:eastAsia="DejaVuSerifCondensed" w:cs="DejaVuSerifCondensed"/>
          <w:color w:val="000000"/>
          <w:szCs w:val="18"/>
        </w:rPr>
        <w:t xml:space="preserve"> Uw Kamer ontvangt de leerplichttellingen over schooljaar 2023-2024 bij de Kamerbrief passend onderwijs</w:t>
      </w:r>
      <w:r w:rsidR="00FF6D37">
        <w:rPr>
          <w:rFonts w:eastAsia="DejaVuSerifCondensed" w:cs="DejaVuSerifCondensed"/>
          <w:color w:val="000000"/>
          <w:szCs w:val="18"/>
        </w:rPr>
        <w:t xml:space="preserve"> die ik u zal sturen </w:t>
      </w:r>
      <w:r w:rsidRPr="00667D7C">
        <w:rPr>
          <w:rFonts w:eastAsia="DejaVuSerifCondensed" w:cs="DejaVuSerifCondensed"/>
          <w:color w:val="000000"/>
          <w:szCs w:val="18"/>
        </w:rPr>
        <w:t xml:space="preserve">voorafgaand aan het </w:t>
      </w:r>
      <w:r>
        <w:rPr>
          <w:rFonts w:eastAsia="DejaVuSerifCondensed" w:cs="DejaVuSerifCondensed"/>
          <w:color w:val="000000"/>
          <w:szCs w:val="18"/>
        </w:rPr>
        <w:t>commissie</w:t>
      </w:r>
      <w:r w:rsidRPr="00667D7C">
        <w:rPr>
          <w:rFonts w:eastAsia="DejaVuSerifCondensed" w:cs="DejaVuSerifCondensed"/>
          <w:color w:val="000000"/>
          <w:szCs w:val="18"/>
        </w:rPr>
        <w:t>debat passend onderwijs van 21 mei</w:t>
      </w:r>
      <w:r w:rsidR="00343D6F">
        <w:rPr>
          <w:rFonts w:eastAsia="DejaVuSerifCondensed" w:cs="DejaVuSerifCondensed"/>
          <w:color w:val="000000"/>
          <w:szCs w:val="18"/>
        </w:rPr>
        <w:t xml:space="preserve"> aanstaande</w:t>
      </w:r>
      <w:r w:rsidRPr="00667D7C">
        <w:rPr>
          <w:rFonts w:eastAsia="DejaVuSerifCondensed" w:cs="DejaVuSerifCondensed"/>
          <w:color w:val="000000"/>
          <w:szCs w:val="18"/>
        </w:rPr>
        <w:t>.</w:t>
      </w:r>
    </w:p>
    <w:p w:rsidR="00FA052D" w:rsidP="00FA052D" w:rsidRDefault="00FA052D" w14:paraId="711FC96F" w14:textId="77777777">
      <w:pPr>
        <w:autoSpaceDE w:val="0"/>
        <w:autoSpaceDN w:val="0"/>
        <w:adjustRightInd w:val="0"/>
        <w:spacing w:line="240" w:lineRule="auto"/>
        <w:rPr>
          <w:rFonts w:eastAsia="DejaVuSerifCondensed" w:cs="DejaVuSerifCondensed"/>
          <w:color w:val="000000"/>
          <w:szCs w:val="18"/>
        </w:rPr>
      </w:pPr>
    </w:p>
    <w:p w:rsidRPr="009541E3" w:rsidR="00FA052D" w:rsidP="00FA052D" w:rsidRDefault="00FA052D" w14:paraId="6B7F97DD"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t>Vraag 5</w:t>
      </w:r>
    </w:p>
    <w:p w:rsidR="00FA052D" w:rsidP="00FA052D" w:rsidRDefault="00FA052D" w14:paraId="18F1F2E6" w14:textId="77777777">
      <w:pPr>
        <w:autoSpaceDE w:val="0"/>
        <w:autoSpaceDN w:val="0"/>
        <w:adjustRightInd w:val="0"/>
        <w:spacing w:line="240" w:lineRule="auto"/>
        <w:rPr>
          <w:rFonts w:eastAsia="DejaVuSerifCondensed" w:cs="DejaVuSerifCondensed"/>
          <w:color w:val="000000"/>
          <w:szCs w:val="18"/>
        </w:rPr>
      </w:pPr>
      <w:bookmarkStart w:name="_Hlk187392745" w:id="3"/>
      <w:r w:rsidRPr="009541E3">
        <w:rPr>
          <w:rFonts w:eastAsia="DejaVuSerifCondensed" w:cs="DejaVuSerifCondensed"/>
          <w:color w:val="000000"/>
          <w:szCs w:val="18"/>
        </w:rPr>
        <w:t>Wordt bij het vierjaarlijkse onderzoek van de Inspectie van het Onderwijs ook specifiek gekeken naar de</w:t>
      </w:r>
      <w:r>
        <w:rPr>
          <w:rFonts w:eastAsia="DejaVuSerifCondensed" w:cs="DejaVuSerifCondensed"/>
          <w:color w:val="000000"/>
          <w:szCs w:val="18"/>
        </w:rPr>
        <w:t xml:space="preserve"> </w:t>
      </w:r>
      <w:r w:rsidRPr="009541E3">
        <w:rPr>
          <w:rFonts w:eastAsia="DejaVuSerifCondensed" w:cs="DejaVuSerifCondensed"/>
          <w:color w:val="000000"/>
          <w:szCs w:val="18"/>
        </w:rPr>
        <w:t>verhouding van het budget dat gaat naar leerlingen en naar organisatiekosten? Zo ja, zitten hier grote</w:t>
      </w:r>
      <w:r>
        <w:rPr>
          <w:rFonts w:eastAsia="DejaVuSerifCondensed" w:cs="DejaVuSerifCondensed"/>
          <w:color w:val="000000"/>
          <w:szCs w:val="18"/>
        </w:rPr>
        <w:t xml:space="preserve"> </w:t>
      </w:r>
      <w:r w:rsidRPr="009541E3">
        <w:rPr>
          <w:rFonts w:eastAsia="DejaVuSerifCondensed" w:cs="DejaVuSerifCondensed"/>
          <w:color w:val="000000"/>
          <w:szCs w:val="18"/>
        </w:rPr>
        <w:t>verschillen per samenwerkingsverband?</w:t>
      </w:r>
    </w:p>
    <w:p w:rsidR="00FA052D" w:rsidP="00FA052D" w:rsidRDefault="00FA052D" w14:paraId="15000D8A" w14:textId="77777777">
      <w:pPr>
        <w:autoSpaceDE w:val="0"/>
        <w:autoSpaceDN w:val="0"/>
        <w:adjustRightInd w:val="0"/>
        <w:spacing w:line="240" w:lineRule="auto"/>
        <w:rPr>
          <w:rFonts w:eastAsia="DejaVuSerifCondensed" w:cs="DejaVuSerifCondensed"/>
          <w:color w:val="000000"/>
          <w:szCs w:val="18"/>
        </w:rPr>
      </w:pPr>
    </w:p>
    <w:p w:rsidR="00FA052D" w:rsidP="00FA052D" w:rsidRDefault="002513FD" w14:paraId="3E143283" w14:textId="2B2234CE">
      <w:pPr>
        <w:autoSpaceDE w:val="0"/>
        <w:autoSpaceDN w:val="0"/>
        <w:adjustRightInd w:val="0"/>
        <w:spacing w:line="240" w:lineRule="auto"/>
        <w:rPr>
          <w:rFonts w:eastAsia="DejaVuSerifCondensed" w:cs="DejaVuSerifCondensed"/>
          <w:color w:val="000000"/>
          <w:szCs w:val="18"/>
        </w:rPr>
      </w:pPr>
      <w:bookmarkStart w:name="_Hlk189573568" w:id="4"/>
      <w:r>
        <w:rPr>
          <w:rFonts w:eastAsia="DejaVuSerifCondensed" w:cs="DejaVuSerifCondensed"/>
          <w:color w:val="000000"/>
          <w:szCs w:val="18"/>
        </w:rPr>
        <w:t xml:space="preserve">De </w:t>
      </w:r>
      <w:r w:rsidR="00FA052D">
        <w:rPr>
          <w:rFonts w:eastAsia="DejaVuSerifCondensed" w:cs="DejaVuSerifCondensed"/>
          <w:color w:val="000000"/>
          <w:szCs w:val="18"/>
        </w:rPr>
        <w:t xml:space="preserve">inspectie </w:t>
      </w:r>
      <w:r>
        <w:rPr>
          <w:rFonts w:eastAsia="DejaVuSerifCondensed" w:cs="DejaVuSerifCondensed"/>
          <w:color w:val="000000"/>
          <w:szCs w:val="18"/>
        </w:rPr>
        <w:t>bekijkt</w:t>
      </w:r>
      <w:r w:rsidR="00084323">
        <w:rPr>
          <w:rFonts w:eastAsia="DejaVuSerifCondensed" w:cs="DejaVuSerifCondensed"/>
          <w:color w:val="000000"/>
          <w:szCs w:val="18"/>
        </w:rPr>
        <w:t xml:space="preserve"> </w:t>
      </w:r>
      <w:r w:rsidR="00FA052D">
        <w:rPr>
          <w:rFonts w:eastAsia="DejaVuSerifCondensed" w:cs="DejaVuSerifCondensed"/>
          <w:color w:val="000000"/>
          <w:szCs w:val="18"/>
        </w:rPr>
        <w:t>of er beleidsrijk wordt begroot. Er wordt gekeken of er een koppeling is tussen de besteding van middelen en doelen uit het ondersteuningsplan.</w:t>
      </w:r>
      <w:r w:rsidDel="00800837" w:rsidR="00FA052D">
        <w:rPr>
          <w:rFonts w:eastAsia="DejaVuSerifCondensed" w:cs="DejaVuSerifCondensed"/>
          <w:color w:val="000000"/>
          <w:szCs w:val="18"/>
        </w:rPr>
        <w:t xml:space="preserve"> </w:t>
      </w:r>
      <w:r w:rsidR="00FA052D">
        <w:rPr>
          <w:rFonts w:eastAsia="DejaVuSerifCondensed" w:cs="DejaVuSerifCondensed"/>
          <w:color w:val="000000"/>
          <w:szCs w:val="18"/>
        </w:rPr>
        <w:t xml:space="preserve">Kosten die gemaakt worden voor de organisatie van een samenwerkingsverband kunnen daar ook aan bijdragen. </w:t>
      </w:r>
      <w:r>
        <w:rPr>
          <w:rFonts w:eastAsia="DejaVuSerifCondensed" w:cs="DejaVuSerifCondensed"/>
          <w:color w:val="000000"/>
          <w:szCs w:val="18"/>
        </w:rPr>
        <w:t>B</w:t>
      </w:r>
      <w:r w:rsidR="00FA052D">
        <w:rPr>
          <w:rFonts w:eastAsia="DejaVuSerifCondensed" w:cs="DejaVuSerifCondensed"/>
          <w:color w:val="000000"/>
          <w:szCs w:val="18"/>
        </w:rPr>
        <w:t xml:space="preserve">ijvoorbeeld </w:t>
      </w:r>
      <w:r>
        <w:rPr>
          <w:rFonts w:eastAsia="DejaVuSerifCondensed" w:cs="DejaVuSerifCondensed"/>
          <w:color w:val="000000"/>
          <w:szCs w:val="18"/>
        </w:rPr>
        <w:t xml:space="preserve">als er </w:t>
      </w:r>
      <w:r w:rsidR="00FA052D">
        <w:rPr>
          <w:rFonts w:eastAsia="DejaVuSerifCondensed" w:cs="DejaVuSerifCondensed"/>
          <w:color w:val="000000"/>
          <w:szCs w:val="18"/>
        </w:rPr>
        <w:t xml:space="preserve">specifieke expertise in </w:t>
      </w:r>
      <w:r>
        <w:rPr>
          <w:rFonts w:eastAsia="DejaVuSerifCondensed" w:cs="DejaVuSerifCondensed"/>
          <w:color w:val="000000"/>
          <w:szCs w:val="18"/>
        </w:rPr>
        <w:t>wordt gehuurd.</w:t>
      </w:r>
    </w:p>
    <w:bookmarkEnd w:id="4"/>
    <w:p w:rsidR="00FA052D" w:rsidP="00FA052D" w:rsidRDefault="00FA052D" w14:paraId="27E29B17" w14:textId="51F3E2FF">
      <w:pPr>
        <w:autoSpaceDE w:val="0"/>
        <w:autoSpaceDN w:val="0"/>
        <w:adjustRightInd w:val="0"/>
        <w:spacing w:line="240" w:lineRule="auto"/>
        <w:rPr>
          <w:rFonts w:eastAsia="DejaVuSerifCondensed" w:cs="DejaVuSerifCondensed"/>
          <w:color w:val="000000"/>
          <w:szCs w:val="18"/>
        </w:rPr>
      </w:pPr>
      <w:r w:rsidRPr="00CC6060">
        <w:rPr>
          <w:rFonts w:eastAsia="DejaVuSerifCondensed" w:cs="DejaVuSerifCondensed"/>
          <w:color w:val="000000"/>
          <w:szCs w:val="18"/>
        </w:rPr>
        <w:t>Een samenwerkingsverband bepaal</w:t>
      </w:r>
      <w:r>
        <w:rPr>
          <w:rFonts w:eastAsia="DejaVuSerifCondensed" w:cs="DejaVuSerifCondensed"/>
          <w:color w:val="000000"/>
          <w:szCs w:val="18"/>
        </w:rPr>
        <w:t>t</w:t>
      </w:r>
      <w:r w:rsidRPr="00CC6060">
        <w:rPr>
          <w:rFonts w:eastAsia="DejaVuSerifCondensed" w:cs="DejaVuSerifCondensed"/>
          <w:color w:val="000000"/>
          <w:szCs w:val="18"/>
        </w:rPr>
        <w:t xml:space="preserve"> zelf hoe het geld wordt verdeeld en ingezet</w:t>
      </w:r>
      <w:r w:rsidRPr="00567B82">
        <w:rPr>
          <w:rFonts w:eastAsia="DejaVuSerifCondensed" w:cs="DejaVuSerifCondensed"/>
          <w:color w:val="000000"/>
          <w:szCs w:val="18"/>
        </w:rPr>
        <w:t xml:space="preserve">. </w:t>
      </w:r>
      <w:r w:rsidRPr="00CC6060">
        <w:rPr>
          <w:rFonts w:eastAsia="DejaVuSerifCondensed" w:cs="DejaVuSerifCondensed"/>
          <w:color w:val="000000"/>
          <w:szCs w:val="18"/>
        </w:rPr>
        <w:t xml:space="preserve">Een groot deel van de </w:t>
      </w:r>
      <w:r>
        <w:rPr>
          <w:rFonts w:eastAsia="DejaVuSerifCondensed" w:cs="DejaVuSerifCondensed"/>
          <w:color w:val="000000"/>
          <w:szCs w:val="18"/>
        </w:rPr>
        <w:t>samenwerkingsverbanden</w:t>
      </w:r>
      <w:r w:rsidRPr="00CC6060">
        <w:rPr>
          <w:rFonts w:eastAsia="DejaVuSerifCondensed" w:cs="DejaVuSerifCondensed"/>
          <w:color w:val="000000"/>
          <w:szCs w:val="18"/>
        </w:rPr>
        <w:t xml:space="preserve"> kiest ervoor om een deel van de beschikbare middelen door te zetten naar de schoolbesturen zelf, waarbij de schoolbesturen de middelen inzetten voor passend onderwijs volgens de afspraken gemaakt en vastgelegd in het ondersteuningsplan</w:t>
      </w:r>
      <w:r>
        <w:rPr>
          <w:rFonts w:eastAsia="DejaVuSerifCondensed" w:cs="DejaVuSerifCondensed"/>
          <w:color w:val="000000"/>
          <w:szCs w:val="18"/>
        </w:rPr>
        <w:t xml:space="preserve">. </w:t>
      </w:r>
      <w:r w:rsidRPr="00567B82">
        <w:rPr>
          <w:rFonts w:eastAsia="DejaVuSerifCondensed" w:cs="DejaVuSerifCondensed"/>
          <w:color w:val="000000"/>
          <w:szCs w:val="18"/>
        </w:rPr>
        <w:t xml:space="preserve">Een samenwerkingsverband kan er ook voor kiezen om </w:t>
      </w:r>
      <w:r>
        <w:rPr>
          <w:rFonts w:eastAsia="DejaVuSerifCondensed" w:cs="DejaVuSerifCondensed"/>
          <w:color w:val="000000"/>
          <w:szCs w:val="18"/>
        </w:rPr>
        <w:t xml:space="preserve">(een deel van) </w:t>
      </w:r>
      <w:r w:rsidRPr="00567B82">
        <w:rPr>
          <w:rFonts w:eastAsia="DejaVuSerifCondensed" w:cs="DejaVuSerifCondensed"/>
          <w:color w:val="000000"/>
          <w:szCs w:val="18"/>
        </w:rPr>
        <w:t>het geld zelf direct in te zetten voor passend onderwijs, door bijvoorbeeld zelf personeel in te huren. Of voor een mix hiertussen.</w:t>
      </w:r>
      <w:r>
        <w:rPr>
          <w:rFonts w:eastAsia="DejaVuSerifCondensed" w:cs="DejaVuSerifCondensed"/>
          <w:color w:val="000000"/>
          <w:szCs w:val="18"/>
        </w:rPr>
        <w:t xml:space="preserve"> Daarom is het lastig om samenwerkingsverbanden onderling te vergelijken. Er wordt dan ook niet gekeken hoe deze verhouding verschilt per samenwerkingsverband. In algemene zin geldt wel dat centraal georganiseerde samenwerkingsverbanden hogere organisatiekosten hebben dan decentraal georganiseerde samenwerkingsverbanden. </w:t>
      </w:r>
      <w:r w:rsidR="00084323">
        <w:rPr>
          <w:rFonts w:eastAsia="DejaVuSerifCondensed" w:cs="DejaVuSerifCondensed"/>
          <w:color w:val="000000"/>
          <w:szCs w:val="18"/>
        </w:rPr>
        <w:t>Bij decentraal georganiseerde samenwerkingsverbanden worden de organisatiekosten door de onderliggende scholen gemaakt.</w:t>
      </w:r>
      <w:r w:rsidDel="00084323" w:rsidR="00084323">
        <w:rPr>
          <w:rFonts w:eastAsia="DejaVuSerifCondensed" w:cs="DejaVuSerifCondensed"/>
          <w:color w:val="000000"/>
          <w:szCs w:val="18"/>
        </w:rPr>
        <w:t xml:space="preserve"> </w:t>
      </w:r>
    </w:p>
    <w:bookmarkEnd w:id="3"/>
    <w:p w:rsidR="00FA052D" w:rsidP="00FA052D" w:rsidRDefault="00FA052D" w14:paraId="3B64907B" w14:textId="77777777">
      <w:pPr>
        <w:autoSpaceDE w:val="0"/>
        <w:autoSpaceDN w:val="0"/>
        <w:adjustRightInd w:val="0"/>
        <w:spacing w:line="240" w:lineRule="auto"/>
        <w:rPr>
          <w:rFonts w:eastAsia="DejaVuSerifCondensed" w:cs="DejaVuSerifCondensed"/>
          <w:color w:val="000000"/>
          <w:szCs w:val="18"/>
        </w:rPr>
      </w:pPr>
    </w:p>
    <w:p w:rsidRPr="009541E3" w:rsidR="00FA052D" w:rsidP="00FA052D" w:rsidRDefault="00FA052D" w14:paraId="1C079155"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t>Vraag 6</w:t>
      </w:r>
    </w:p>
    <w:p w:rsidR="00FA052D" w:rsidP="00FA052D" w:rsidRDefault="00FA052D" w14:paraId="695F2AC4" w14:textId="77777777">
      <w:pPr>
        <w:autoSpaceDE w:val="0"/>
        <w:autoSpaceDN w:val="0"/>
        <w:adjustRightInd w:val="0"/>
        <w:spacing w:line="240" w:lineRule="auto"/>
        <w:rPr>
          <w:rFonts w:eastAsia="DejaVuSerifCondensed" w:cs="DejaVuSerifCondensed"/>
          <w:color w:val="000000"/>
          <w:szCs w:val="18"/>
        </w:rPr>
      </w:pPr>
      <w:bookmarkStart w:name="_Hlk187392782" w:id="5"/>
      <w:r w:rsidRPr="009541E3">
        <w:rPr>
          <w:rFonts w:eastAsia="DejaVuSerifCondensed" w:cs="DejaVuSerifCondensed"/>
          <w:color w:val="000000"/>
          <w:szCs w:val="18"/>
        </w:rPr>
        <w:t>Is er een beeld van de personele ontwikkeling van samenwerkingsverbanden en daarmee ook de beloningen</w:t>
      </w:r>
      <w:r>
        <w:rPr>
          <w:rFonts w:eastAsia="DejaVuSerifCondensed" w:cs="DejaVuSerifCondensed"/>
          <w:color w:val="000000"/>
          <w:szCs w:val="18"/>
        </w:rPr>
        <w:t xml:space="preserve"> </w:t>
      </w:r>
      <w:r w:rsidRPr="009541E3">
        <w:rPr>
          <w:rFonts w:eastAsia="DejaVuSerifCondensed" w:cs="DejaVuSerifCondensed"/>
          <w:color w:val="000000"/>
          <w:szCs w:val="18"/>
        </w:rPr>
        <w:t>van de bestuurders? Zo nee, bent u bereid om dit in beeld te brengen met daarin specifieke aandacht voor de</w:t>
      </w:r>
      <w:r>
        <w:rPr>
          <w:rFonts w:eastAsia="DejaVuSerifCondensed" w:cs="DejaVuSerifCondensed"/>
          <w:color w:val="000000"/>
          <w:szCs w:val="18"/>
        </w:rPr>
        <w:t xml:space="preserve"> </w:t>
      </w:r>
      <w:r w:rsidRPr="009541E3">
        <w:rPr>
          <w:rFonts w:eastAsia="DejaVuSerifCondensed" w:cs="DejaVuSerifCondensed"/>
          <w:color w:val="000000"/>
          <w:szCs w:val="18"/>
        </w:rPr>
        <w:t>bezoldiging?</w:t>
      </w:r>
    </w:p>
    <w:bookmarkEnd w:id="5"/>
    <w:p w:rsidR="00FA052D" w:rsidP="00FA052D" w:rsidRDefault="00FA052D" w14:paraId="02F88696" w14:textId="77777777">
      <w:pPr>
        <w:autoSpaceDE w:val="0"/>
        <w:autoSpaceDN w:val="0"/>
        <w:adjustRightInd w:val="0"/>
        <w:spacing w:line="240" w:lineRule="auto"/>
        <w:rPr>
          <w:rFonts w:eastAsia="DejaVuSerifCondensed" w:cs="DejaVuSerifCondensed"/>
          <w:color w:val="000000"/>
          <w:szCs w:val="18"/>
        </w:rPr>
      </w:pPr>
    </w:p>
    <w:p w:rsidR="00FA052D" w:rsidP="00FA052D" w:rsidRDefault="00FA052D" w14:paraId="134FD2C1" w14:textId="77777777">
      <w:pPr>
        <w:autoSpaceDE w:val="0"/>
        <w:autoSpaceDN w:val="0"/>
        <w:rPr>
          <w:color w:val="000000"/>
          <w:szCs w:val="18"/>
        </w:rPr>
      </w:pPr>
      <w:r>
        <w:rPr>
          <w:color w:val="000000"/>
          <w:szCs w:val="18"/>
        </w:rPr>
        <w:t xml:space="preserve">Op basis van de Wet Normering Topinkomens (WNT) wordt de maximale bezoldiging binnen de (semi) publieke sector genormeerd. Dit geldt ook voor topfunctionarissen in het onderwijs. Onderwijsinstellingen, waaronder de samenwerkingsverbanden, verantwoorden zich over de WNT in het jaarverslag. We weten daarom dat de bezoldigingen van bestuurders van samenwerkingsverbanden ruim onder het toepasselijk maximum liggen. Er zijn </w:t>
      </w:r>
      <w:r>
        <w:rPr>
          <w:color w:val="000000"/>
          <w:szCs w:val="18"/>
        </w:rPr>
        <w:lastRenderedPageBreak/>
        <w:t>geen meldingen van overtreding van de WNT door samenwerkingsverbanden binnengekomen. De inspectie houdt toezicht op de WNT in de onderwijssector en handhaaft indien nodig.</w:t>
      </w:r>
    </w:p>
    <w:p w:rsidRPr="009541E3" w:rsidR="00FA052D" w:rsidP="00FA052D" w:rsidRDefault="00FA052D" w14:paraId="7854FAAC" w14:textId="77777777">
      <w:pPr>
        <w:autoSpaceDE w:val="0"/>
        <w:autoSpaceDN w:val="0"/>
        <w:adjustRightInd w:val="0"/>
        <w:spacing w:line="240" w:lineRule="auto"/>
        <w:rPr>
          <w:rFonts w:eastAsia="DejaVuSerifCondensed" w:cs="DejaVuSerifCondensed"/>
          <w:color w:val="000000"/>
          <w:szCs w:val="18"/>
        </w:rPr>
      </w:pPr>
    </w:p>
    <w:p w:rsidRPr="009541E3" w:rsidR="00FA052D" w:rsidP="00FA052D" w:rsidRDefault="00FA052D" w14:paraId="6F21910B"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t>Vraag 7</w:t>
      </w:r>
    </w:p>
    <w:p w:rsidR="00FA052D" w:rsidP="00FA052D" w:rsidRDefault="00FA052D" w14:paraId="75C636DF"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t>Zijn er naar aanleiding van berichten over het gestegen aantal thuiszitters ook specifieke afspraken gemaakt</w:t>
      </w:r>
      <w:r>
        <w:rPr>
          <w:rFonts w:eastAsia="DejaVuSerifCondensed" w:cs="DejaVuSerifCondensed"/>
          <w:color w:val="000000"/>
          <w:szCs w:val="18"/>
        </w:rPr>
        <w:t xml:space="preserve"> </w:t>
      </w:r>
      <w:r w:rsidRPr="009541E3">
        <w:rPr>
          <w:rFonts w:eastAsia="DejaVuSerifCondensed" w:cs="DejaVuSerifCondensed"/>
          <w:color w:val="000000"/>
          <w:szCs w:val="18"/>
        </w:rPr>
        <w:t>met de samenwerkingsverbanden? Zo ja, waar zijn die in te zien? Zo nee, waarom niet?</w:t>
      </w:r>
    </w:p>
    <w:p w:rsidR="00FA052D" w:rsidP="00FA052D" w:rsidRDefault="00FA052D" w14:paraId="50340E29" w14:textId="77777777">
      <w:pPr>
        <w:autoSpaceDE w:val="0"/>
        <w:autoSpaceDN w:val="0"/>
        <w:adjustRightInd w:val="0"/>
        <w:spacing w:line="240" w:lineRule="auto"/>
        <w:rPr>
          <w:rFonts w:eastAsia="DejaVuSerifCondensed" w:cs="DejaVuSerifCondensed"/>
          <w:color w:val="000000"/>
          <w:szCs w:val="18"/>
        </w:rPr>
      </w:pPr>
    </w:p>
    <w:p w:rsidR="006B5864" w:rsidP="00FA052D" w:rsidRDefault="00FA052D" w14:paraId="7213AF51" w14:textId="2F877534">
      <w:pPr>
        <w:autoSpaceDE w:val="0"/>
        <w:autoSpaceDN w:val="0"/>
        <w:adjustRightInd w:val="0"/>
        <w:spacing w:line="240" w:lineRule="auto"/>
        <w:rPr>
          <w:rFonts w:eastAsia="DejaVuSerifCondensed" w:cs="DejaVuSerifCondensed"/>
          <w:color w:val="000000"/>
          <w:szCs w:val="18"/>
        </w:rPr>
      </w:pPr>
      <w:r w:rsidRPr="00BB56E4">
        <w:rPr>
          <w:rFonts w:eastAsia="DejaVuSerifCondensed" w:cs="DejaVuSerifCondensed"/>
          <w:color w:val="000000"/>
          <w:szCs w:val="18"/>
        </w:rPr>
        <w:t>Ik ben doorlopend in gesprek met de samenwerkingsverbanden</w:t>
      </w:r>
      <w:r>
        <w:rPr>
          <w:rFonts w:eastAsia="DejaVuSerifCondensed" w:cs="DejaVuSerifCondensed"/>
          <w:color w:val="000000"/>
          <w:szCs w:val="18"/>
        </w:rPr>
        <w:t xml:space="preserve"> (en andere partijen)</w:t>
      </w:r>
      <w:r w:rsidRPr="00BB56E4">
        <w:rPr>
          <w:rFonts w:eastAsia="DejaVuSerifCondensed" w:cs="DejaVuSerifCondensed"/>
          <w:color w:val="000000"/>
          <w:szCs w:val="18"/>
        </w:rPr>
        <w:t xml:space="preserve"> over hoe we het aantal thuiszitters terug kunnen dringen en wat daarvoor nodig is. Dit vraagt, gezien de hardnekkigheid van de thuiszittersproblematiek, om blijvende urgentie</w:t>
      </w:r>
      <w:r w:rsidR="006B5864">
        <w:rPr>
          <w:rFonts w:eastAsia="DejaVuSerifCondensed" w:cs="DejaVuSerifCondensed"/>
          <w:color w:val="000000"/>
          <w:szCs w:val="18"/>
        </w:rPr>
        <w:t xml:space="preserve"> en maatwerk. Ook omdat er geen ‘</w:t>
      </w:r>
      <w:r w:rsidR="006B5864">
        <w:rPr>
          <w:rFonts w:eastAsia="DejaVuSerifCondensed" w:cs="DejaVuSerifCondensed"/>
          <w:i/>
          <w:iCs/>
          <w:color w:val="000000"/>
          <w:szCs w:val="18"/>
        </w:rPr>
        <w:t>one size fits all</w:t>
      </w:r>
      <w:r w:rsidR="006B5864">
        <w:rPr>
          <w:rFonts w:eastAsia="DejaVuSerifCondensed" w:cs="DejaVuSerifCondensed"/>
          <w:color w:val="000000"/>
          <w:szCs w:val="18"/>
        </w:rPr>
        <w:t>’-oplossingen zijn, daarvoor is het vraagstuk te ingewikkeld en de problematiek te weerbarstig</w:t>
      </w:r>
      <w:r w:rsidRPr="00BB56E4">
        <w:rPr>
          <w:rFonts w:eastAsia="DejaVuSerifCondensed" w:cs="DejaVuSerifCondensed"/>
          <w:color w:val="000000"/>
          <w:szCs w:val="18"/>
        </w:rPr>
        <w:t>.</w:t>
      </w:r>
    </w:p>
    <w:p w:rsidRPr="00BB56E4" w:rsidR="00FA052D" w:rsidP="00FA052D" w:rsidRDefault="00777A56" w14:paraId="78100C30" w14:textId="0B85AF44">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Conform de motie van het lid Westerveld (</w:t>
      </w:r>
      <w:r w:rsidRPr="00F20722">
        <w:rPr>
          <w:rFonts w:eastAsia="DejaVuSerifCondensed" w:cs="DejaVuSerifCondensed"/>
          <w:color w:val="000000"/>
          <w:szCs w:val="18"/>
        </w:rPr>
        <w:t>GroenLinks-PvdA)</w:t>
      </w:r>
      <w:r w:rsidRPr="00F20722">
        <w:rPr>
          <w:rStyle w:val="Voetnootmarkering"/>
          <w:rFonts w:eastAsia="DejaVuSerifCondensed" w:cs="DejaVuSerifCondensed"/>
          <w:color w:val="000000"/>
          <w:szCs w:val="18"/>
        </w:rPr>
        <w:t xml:space="preserve"> </w:t>
      </w:r>
      <w:r>
        <w:rPr>
          <w:rStyle w:val="Voetnootmarkering"/>
          <w:rFonts w:eastAsia="DejaVuSerifCondensed" w:cs="DejaVuSerifCondensed"/>
          <w:color w:val="000000"/>
          <w:szCs w:val="18"/>
        </w:rPr>
        <w:footnoteReference w:id="7"/>
      </w:r>
      <w:r w:rsidRPr="00F20722">
        <w:rPr>
          <w:rFonts w:eastAsia="DejaVuSerifCondensed" w:cs="DejaVuSerifCondensed"/>
          <w:color w:val="000000"/>
          <w:szCs w:val="18"/>
        </w:rPr>
        <w:t xml:space="preserve"> </w:t>
      </w:r>
      <w:r>
        <w:rPr>
          <w:rFonts w:eastAsia="DejaVuSerifCondensed" w:cs="DejaVuSerifCondensed"/>
          <w:color w:val="000000"/>
          <w:szCs w:val="18"/>
        </w:rPr>
        <w:t xml:space="preserve">om </w:t>
      </w:r>
      <w:r w:rsidRPr="006E5228">
        <w:rPr>
          <w:rFonts w:eastAsia="DejaVuSerifCondensed" w:cs="DejaVuSerifCondensed"/>
          <w:color w:val="000000"/>
          <w:szCs w:val="18"/>
        </w:rPr>
        <w:t>te blijven werken aan terugdringen van</w:t>
      </w:r>
      <w:r>
        <w:rPr>
          <w:rFonts w:eastAsia="DejaVuSerifCondensed" w:cs="DejaVuSerifCondensed"/>
          <w:color w:val="000000"/>
          <w:szCs w:val="18"/>
        </w:rPr>
        <w:t xml:space="preserve"> bovenmatige</w:t>
      </w:r>
      <w:r w:rsidRPr="006E5228">
        <w:rPr>
          <w:rFonts w:eastAsia="DejaVuSerifCondensed" w:cs="DejaVuSerifCondensed"/>
          <w:color w:val="000000"/>
          <w:szCs w:val="18"/>
        </w:rPr>
        <w:t xml:space="preserve"> reserves</w:t>
      </w:r>
      <w:r>
        <w:rPr>
          <w:rFonts w:eastAsia="DejaVuSerifCondensed" w:cs="DejaVuSerifCondensed"/>
          <w:color w:val="000000"/>
          <w:szCs w:val="18"/>
        </w:rPr>
        <w:t xml:space="preserve"> heb ik daarom</w:t>
      </w:r>
      <w:r w:rsidRPr="00BB56E4" w:rsidR="00FA052D">
        <w:rPr>
          <w:rFonts w:eastAsia="DejaVuSerifCondensed" w:cs="DejaVuSerifCondensed"/>
          <w:color w:val="000000"/>
          <w:szCs w:val="18"/>
        </w:rPr>
        <w:t xml:space="preserve">, zoals ook toegezegd aan </w:t>
      </w:r>
      <w:r w:rsidR="002513FD">
        <w:rPr>
          <w:rFonts w:eastAsia="DejaVuSerifCondensed" w:cs="DejaVuSerifCondensed"/>
          <w:color w:val="000000"/>
          <w:szCs w:val="18"/>
        </w:rPr>
        <w:t xml:space="preserve">het </w:t>
      </w:r>
      <w:r w:rsidRPr="00BB56E4" w:rsidR="00FA052D">
        <w:rPr>
          <w:rFonts w:eastAsia="DejaVuSerifCondensed" w:cs="DejaVuSerifCondensed"/>
          <w:color w:val="000000"/>
          <w:szCs w:val="18"/>
        </w:rPr>
        <w:t xml:space="preserve">lid Van Zanten (BBB) in het debat over de begrotingsbehandeling van 28 november jl., de samenwerkingsverbanden opgeroepen om onbenutte reserves </w:t>
      </w:r>
      <w:bookmarkStart w:name="_Hlk189573913" w:id="6"/>
      <w:r w:rsidRPr="00BB56E4" w:rsidR="00FA052D">
        <w:rPr>
          <w:rFonts w:eastAsia="DejaVuSerifCondensed" w:cs="DejaVuSerifCondensed"/>
          <w:color w:val="000000"/>
          <w:szCs w:val="18"/>
        </w:rPr>
        <w:t>en het geld dat bestemd is voor speciale ondersteuning te besteden aan de leerlingen die dat nodig hebben.</w:t>
      </w:r>
      <w:r w:rsidR="00FA052D">
        <w:rPr>
          <w:rFonts w:eastAsia="DejaVuSerifCondensed" w:cs="DejaVuSerifCondensed"/>
          <w:color w:val="000000"/>
          <w:szCs w:val="18"/>
        </w:rPr>
        <w:t xml:space="preserve"> Waaronder aan programma’s voor leerlingen met autisme, conform de motie van het lid Van Zanten (BBB).</w:t>
      </w:r>
      <w:r w:rsidR="00FA052D">
        <w:rPr>
          <w:rStyle w:val="Voetnootmarkering"/>
          <w:rFonts w:eastAsia="DejaVuSerifCondensed" w:cs="DejaVuSerifCondensed"/>
          <w:color w:val="000000"/>
          <w:szCs w:val="18"/>
        </w:rPr>
        <w:footnoteReference w:id="8"/>
      </w:r>
    </w:p>
    <w:bookmarkEnd w:id="6"/>
    <w:p w:rsidRPr="00BB56E4" w:rsidR="00FA052D" w:rsidP="00FA052D" w:rsidRDefault="00FA052D" w14:paraId="1AB090B7" w14:textId="77777777">
      <w:pPr>
        <w:autoSpaceDE w:val="0"/>
        <w:autoSpaceDN w:val="0"/>
        <w:adjustRightInd w:val="0"/>
        <w:spacing w:line="240" w:lineRule="auto"/>
        <w:rPr>
          <w:rFonts w:eastAsia="DejaVuSerifCondensed" w:cs="DejaVuSerifCondensed"/>
          <w:color w:val="000000"/>
          <w:szCs w:val="18"/>
        </w:rPr>
      </w:pPr>
      <w:r w:rsidRPr="00BB56E4">
        <w:rPr>
          <w:rFonts w:eastAsia="DejaVuSerifCondensed" w:cs="DejaVuSerifCondensed"/>
          <w:color w:val="000000"/>
          <w:szCs w:val="18"/>
        </w:rPr>
        <w:t>Ook kijkt mijn ministerie op dit moment kritisch naar de werking en inrichting van samenwerkingsverbanden</w:t>
      </w:r>
      <w:r>
        <w:rPr>
          <w:rFonts w:eastAsia="DejaVuSerifCondensed" w:cs="DejaVuSerifCondensed"/>
          <w:color w:val="000000"/>
          <w:szCs w:val="18"/>
        </w:rPr>
        <w:t xml:space="preserve">, mede naar aanleiding van </w:t>
      </w:r>
      <w:r w:rsidRPr="00BB56E4">
        <w:rPr>
          <w:rFonts w:eastAsia="DejaVuSerifCondensed" w:cs="DejaVuSerifCondensed"/>
          <w:color w:val="000000"/>
          <w:szCs w:val="18"/>
        </w:rPr>
        <w:t>de motie van</w:t>
      </w:r>
      <w:r>
        <w:rPr>
          <w:rFonts w:eastAsia="DejaVuSerifCondensed" w:cs="DejaVuSerifCondensed"/>
          <w:color w:val="000000"/>
          <w:szCs w:val="18"/>
        </w:rPr>
        <w:t xml:space="preserve"> het</w:t>
      </w:r>
      <w:r w:rsidRPr="00BB56E4">
        <w:rPr>
          <w:rFonts w:eastAsia="DejaVuSerifCondensed" w:cs="DejaVuSerifCondensed"/>
          <w:color w:val="000000"/>
          <w:szCs w:val="18"/>
        </w:rPr>
        <w:t xml:space="preserve"> lid Soepboer (NSC) </w:t>
      </w:r>
      <w:r>
        <w:rPr>
          <w:rFonts w:eastAsia="DejaVuSerifCondensed" w:cs="DejaVuSerifCondensed"/>
          <w:color w:val="000000"/>
          <w:szCs w:val="18"/>
        </w:rPr>
        <w:t>waarin het kabinet</w:t>
      </w:r>
      <w:r w:rsidRPr="00BB56E4">
        <w:rPr>
          <w:rFonts w:eastAsia="DejaVuSerifCondensed" w:cs="DejaVuSerifCondensed"/>
          <w:color w:val="000000"/>
          <w:szCs w:val="18"/>
        </w:rPr>
        <w:t xml:space="preserve"> onder andere</w:t>
      </w:r>
      <w:r>
        <w:rPr>
          <w:rFonts w:eastAsia="DejaVuSerifCondensed" w:cs="DejaVuSerifCondensed"/>
          <w:color w:val="000000"/>
          <w:szCs w:val="18"/>
        </w:rPr>
        <w:t xml:space="preserve"> wordt opgeroepen om te kijken</w:t>
      </w:r>
      <w:r w:rsidRPr="00BB56E4">
        <w:rPr>
          <w:rFonts w:eastAsia="DejaVuSerifCondensed" w:cs="DejaVuSerifCondensed"/>
          <w:color w:val="000000"/>
          <w:szCs w:val="18"/>
        </w:rPr>
        <w:t xml:space="preserve"> de werking, positie en het ondersteunings- en financieringsmodel van samenwerkingsverbanden.</w:t>
      </w:r>
      <w:r w:rsidRPr="00FF6D37">
        <w:rPr>
          <w:rStyle w:val="Voetnootmarkering"/>
          <w:rFonts w:eastAsia="DejaVuSerifCondensed"/>
        </w:rPr>
        <w:footnoteReference w:id="9"/>
      </w:r>
      <w:r w:rsidRPr="00BB56E4">
        <w:rPr>
          <w:rFonts w:eastAsia="DejaVuSerifCondensed" w:cs="DejaVuSerifCondensed"/>
          <w:color w:val="000000"/>
          <w:szCs w:val="18"/>
        </w:rPr>
        <w:t xml:space="preserve"> Met de Kamerbrief over passend onderwijs </w:t>
      </w:r>
      <w:r>
        <w:rPr>
          <w:rFonts w:eastAsia="DejaVuSerifCondensed" w:cs="DejaVuSerifCondensed"/>
          <w:color w:val="000000"/>
          <w:szCs w:val="18"/>
        </w:rPr>
        <w:t xml:space="preserve">die u ontvangt voor het commissiedebat passend onderwijs in mei, </w:t>
      </w:r>
      <w:r w:rsidRPr="00BB56E4">
        <w:rPr>
          <w:rFonts w:eastAsia="DejaVuSerifCondensed" w:cs="DejaVuSerifCondensed"/>
          <w:color w:val="000000"/>
          <w:szCs w:val="18"/>
        </w:rPr>
        <w:t>informeer ik uw Kamer hier verder over.</w:t>
      </w:r>
    </w:p>
    <w:p w:rsidR="00FA052D" w:rsidP="00FA052D" w:rsidRDefault="00FA052D" w14:paraId="02AC78F4" w14:textId="77777777">
      <w:pPr>
        <w:autoSpaceDE w:val="0"/>
        <w:autoSpaceDN w:val="0"/>
        <w:adjustRightInd w:val="0"/>
        <w:spacing w:line="240" w:lineRule="auto"/>
        <w:rPr>
          <w:rFonts w:eastAsia="DejaVuSerifCondensed" w:cs="DejaVuSerifCondensed"/>
          <w:color w:val="000000"/>
          <w:szCs w:val="18"/>
        </w:rPr>
      </w:pPr>
    </w:p>
    <w:p w:rsidRPr="009541E3" w:rsidR="00FA052D" w:rsidP="00FA052D" w:rsidRDefault="00FA052D" w14:paraId="2DA8CC28"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t>Vraag 8</w:t>
      </w:r>
    </w:p>
    <w:p w:rsidR="00FA052D" w:rsidP="00FA052D" w:rsidRDefault="00FA052D" w14:paraId="3FACF81F"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t>Klopt het dat op de website OCWincijfers (</w:t>
      </w:r>
      <w:r w:rsidRPr="009541E3">
        <w:rPr>
          <w:rFonts w:eastAsia="DejaVuSerifCondensed" w:cs="DejaVuSerifCondensed"/>
          <w:color w:val="0000FF"/>
          <w:szCs w:val="18"/>
        </w:rPr>
        <w:t>https://www.ocwincijfers.nl/</w:t>
      </w:r>
      <w:r w:rsidRPr="009541E3">
        <w:rPr>
          <w:rFonts w:eastAsia="DejaVuSerifCondensed" w:cs="DejaVuSerifCondensed"/>
          <w:color w:val="000000"/>
          <w:szCs w:val="18"/>
        </w:rPr>
        <w:t>) gestructureerde informatie over</w:t>
      </w:r>
      <w:r>
        <w:rPr>
          <w:rFonts w:eastAsia="DejaVuSerifCondensed" w:cs="DejaVuSerifCondensed"/>
          <w:color w:val="000000"/>
          <w:szCs w:val="18"/>
        </w:rPr>
        <w:t xml:space="preserve"> </w:t>
      </w:r>
      <w:r w:rsidRPr="009541E3">
        <w:rPr>
          <w:rFonts w:eastAsia="DejaVuSerifCondensed" w:cs="DejaVuSerifCondensed"/>
          <w:color w:val="000000"/>
          <w:szCs w:val="18"/>
        </w:rPr>
        <w:t>samenwerkingsverbanden ontbreekt en via de datasets van de Dienst Uitvoering Onderwijs (DUO) alleen de</w:t>
      </w:r>
      <w:r>
        <w:rPr>
          <w:rFonts w:eastAsia="DejaVuSerifCondensed" w:cs="DejaVuSerifCondensed"/>
          <w:color w:val="000000"/>
          <w:szCs w:val="18"/>
        </w:rPr>
        <w:t xml:space="preserve"> </w:t>
      </w:r>
      <w:r w:rsidRPr="009541E3">
        <w:rPr>
          <w:rFonts w:eastAsia="DejaVuSerifCondensed" w:cs="DejaVuSerifCondensed"/>
          <w:color w:val="000000"/>
          <w:szCs w:val="18"/>
        </w:rPr>
        <w:t>adresgegevens te vinden zijn? Zo nee, waar zijn de andere geleverde cijfers te vinden? Zo ja, bent u bereid</w:t>
      </w:r>
      <w:r>
        <w:rPr>
          <w:rFonts w:eastAsia="DejaVuSerifCondensed" w:cs="DejaVuSerifCondensed"/>
          <w:color w:val="000000"/>
          <w:szCs w:val="18"/>
        </w:rPr>
        <w:t xml:space="preserve"> </w:t>
      </w:r>
      <w:r w:rsidRPr="009541E3">
        <w:rPr>
          <w:rFonts w:eastAsia="DejaVuSerifCondensed" w:cs="DejaVuSerifCondensed"/>
          <w:color w:val="000000"/>
          <w:szCs w:val="18"/>
        </w:rPr>
        <w:t>om ook met samenwerkingsverbanden afspraken te maken over het aanleveren van andere relevante</w:t>
      </w:r>
      <w:r>
        <w:rPr>
          <w:rFonts w:eastAsia="DejaVuSerifCondensed" w:cs="DejaVuSerifCondensed"/>
          <w:color w:val="000000"/>
          <w:szCs w:val="18"/>
        </w:rPr>
        <w:t xml:space="preserve"> </w:t>
      </w:r>
      <w:r w:rsidRPr="009541E3">
        <w:rPr>
          <w:rFonts w:eastAsia="DejaVuSerifCondensed" w:cs="DejaVuSerifCondensed"/>
          <w:color w:val="000000"/>
          <w:szCs w:val="18"/>
        </w:rPr>
        <w:t>gegevens zodat die openbaar inzichtelijk zijn?</w:t>
      </w:r>
    </w:p>
    <w:p w:rsidR="00FA052D" w:rsidP="00FA052D" w:rsidRDefault="00FA052D" w14:paraId="69B782B8" w14:textId="77777777">
      <w:pPr>
        <w:autoSpaceDE w:val="0"/>
        <w:autoSpaceDN w:val="0"/>
        <w:adjustRightInd w:val="0"/>
        <w:spacing w:line="240" w:lineRule="auto"/>
        <w:rPr>
          <w:rFonts w:eastAsia="DejaVuSerifCondensed" w:cs="DejaVuSerifCondensed"/>
          <w:color w:val="000000"/>
          <w:szCs w:val="18"/>
        </w:rPr>
      </w:pPr>
    </w:p>
    <w:p w:rsidRPr="00116DA5" w:rsidR="00FA052D" w:rsidP="00FA052D" w:rsidRDefault="00FF6D37" w14:paraId="401EB54B" w14:textId="77C8CFA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Er is op verschillende plekken al informatie te vinden over samenwerkingsverbanden. Zo bevat </w:t>
      </w:r>
      <w:r w:rsidR="00FA052D">
        <w:rPr>
          <w:rFonts w:eastAsia="DejaVuSerifCondensed" w:cs="DejaVuSerifCondensed"/>
          <w:color w:val="000000"/>
          <w:szCs w:val="18"/>
        </w:rPr>
        <w:t>de website OCW in Cijfers een aantal gegevens over samenwerkingsverbanden, bijvoorbeeld voor de samenwerkingsverbanden in het voortgezet onderwijs.</w:t>
      </w:r>
      <w:r w:rsidR="00FA052D">
        <w:rPr>
          <w:rStyle w:val="Voetnootmarkering"/>
          <w:rFonts w:eastAsia="DejaVuSerifCondensed" w:cs="DejaVuSerifCondensed"/>
          <w:color w:val="000000"/>
          <w:szCs w:val="18"/>
        </w:rPr>
        <w:footnoteReference w:id="10"/>
      </w:r>
      <w:r w:rsidR="00FA052D">
        <w:rPr>
          <w:rFonts w:eastAsia="DejaVuSerifCondensed" w:cs="DejaVuSerifCondensed"/>
          <w:color w:val="000000"/>
          <w:szCs w:val="18"/>
        </w:rPr>
        <w:t xml:space="preserve"> </w:t>
      </w:r>
      <w:r w:rsidRPr="00A63525" w:rsidR="00FA052D">
        <w:rPr>
          <w:rFonts w:eastAsia="DejaVuSerifCondensed" w:cs="DejaVuSerifCondensed"/>
          <w:color w:val="000000"/>
          <w:szCs w:val="18"/>
        </w:rPr>
        <w:t>Verder biedt de website samenwerkingsverbanden op de kaart meer informatie en gegevens.</w:t>
      </w:r>
      <w:r w:rsidR="00FA052D">
        <w:rPr>
          <w:rStyle w:val="Voetnootmarkering"/>
          <w:rFonts w:eastAsia="DejaVuSerifCondensed" w:cs="DejaVuSerifCondensed"/>
          <w:color w:val="000000"/>
          <w:sz w:val="20"/>
          <w:szCs w:val="20"/>
        </w:rPr>
        <w:footnoteReference w:id="11"/>
      </w:r>
      <w:r w:rsidR="00FA052D">
        <w:rPr>
          <w:rFonts w:eastAsia="DejaVuSerifCondensed" w:cs="DejaVuSerifCondensed"/>
          <w:color w:val="000000"/>
          <w:szCs w:val="18"/>
        </w:rPr>
        <w:t xml:space="preserve"> Op de website van DUO </w:t>
      </w:r>
      <w:r w:rsidRPr="00116DA5" w:rsidR="00FA052D">
        <w:rPr>
          <w:rFonts w:eastAsia="DejaVuSerifCondensed" w:cs="DejaVuSerifCondensed"/>
          <w:color w:val="000000"/>
          <w:szCs w:val="18"/>
        </w:rPr>
        <w:t>zijn alle jaarrekening gegevens van samenwerkingsverbanden inzichtelijk gemaakt.</w:t>
      </w:r>
      <w:r w:rsidR="00777A56">
        <w:rPr>
          <w:rStyle w:val="Voetnootmarkering"/>
          <w:rFonts w:eastAsia="DejaVuSerifCondensed" w:cs="DejaVuSerifCondensed"/>
          <w:color w:val="000000"/>
          <w:szCs w:val="18"/>
        </w:rPr>
        <w:footnoteReference w:id="12"/>
      </w:r>
      <w:r w:rsidRPr="00116DA5" w:rsidR="00FA052D">
        <w:rPr>
          <w:rFonts w:eastAsia="DejaVuSerifCondensed" w:cs="DejaVuSerifCondensed"/>
          <w:color w:val="000000"/>
          <w:szCs w:val="18"/>
        </w:rPr>
        <w:t xml:space="preserve"> </w:t>
      </w:r>
    </w:p>
    <w:p w:rsidR="00FA052D" w:rsidP="00FA052D" w:rsidRDefault="00FA052D" w14:paraId="751DE006" w14:textId="77777777">
      <w:pPr>
        <w:autoSpaceDE w:val="0"/>
        <w:autoSpaceDN w:val="0"/>
        <w:adjustRightInd w:val="0"/>
        <w:spacing w:line="240" w:lineRule="auto"/>
        <w:rPr>
          <w:rFonts w:eastAsia="DejaVuSerifCondensed" w:cs="DejaVuSerifCondensed"/>
          <w:color w:val="000000"/>
          <w:szCs w:val="18"/>
        </w:rPr>
      </w:pPr>
    </w:p>
    <w:p w:rsidRPr="009541E3" w:rsidR="00FA052D" w:rsidP="00FA052D" w:rsidRDefault="00FA052D" w14:paraId="162847F5" w14:textId="77777777">
      <w:pPr>
        <w:autoSpaceDE w:val="0"/>
        <w:autoSpaceDN w:val="0"/>
        <w:adjustRightInd w:val="0"/>
        <w:spacing w:line="240" w:lineRule="auto"/>
        <w:rPr>
          <w:rFonts w:eastAsia="DejaVuSerifCondensed" w:cs="DejaVuSerifCondensed"/>
          <w:color w:val="000000"/>
          <w:szCs w:val="18"/>
        </w:rPr>
      </w:pPr>
    </w:p>
    <w:p w:rsidRPr="009541E3" w:rsidR="00FA052D" w:rsidP="00FA052D" w:rsidRDefault="00FA052D" w14:paraId="225D4C8F"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FF"/>
          <w:szCs w:val="18"/>
        </w:rPr>
        <w:lastRenderedPageBreak/>
        <w:t xml:space="preserve">[1] </w:t>
      </w:r>
      <w:r w:rsidRPr="009541E3">
        <w:rPr>
          <w:rFonts w:eastAsia="DejaVuSerifCondensed" w:cs="DejaVuSerifCondensed"/>
          <w:color w:val="000000"/>
          <w:szCs w:val="18"/>
        </w:rPr>
        <w:t>Website AOb, 20 december 2024, '59 miljoen op de plank: dit zijn de reserves per</w:t>
      </w:r>
    </w:p>
    <w:p w:rsidRPr="009541E3" w:rsidR="00FA052D" w:rsidP="00FA052D" w:rsidRDefault="00FA052D" w14:paraId="704ED985" w14:textId="77777777">
      <w:pPr>
        <w:autoSpaceDE w:val="0"/>
        <w:autoSpaceDN w:val="0"/>
        <w:adjustRightInd w:val="0"/>
        <w:spacing w:line="240" w:lineRule="auto"/>
        <w:rPr>
          <w:rFonts w:eastAsia="DejaVuSerifCondensed" w:cs="DejaVuSerifCondensed"/>
          <w:color w:val="0000FF"/>
          <w:szCs w:val="18"/>
        </w:rPr>
      </w:pPr>
      <w:r w:rsidRPr="009541E3">
        <w:rPr>
          <w:rFonts w:eastAsia="DejaVuSerifCondensed" w:cs="DejaVuSerifCondensed"/>
          <w:color w:val="000000"/>
          <w:szCs w:val="18"/>
        </w:rPr>
        <w:t xml:space="preserve">samenwerkingsverband', </w:t>
      </w:r>
      <w:r w:rsidRPr="009541E3">
        <w:rPr>
          <w:rFonts w:eastAsia="DejaVuSerifCondensed" w:cs="DejaVuSerifCondensed"/>
          <w:color w:val="0000FF"/>
          <w:szCs w:val="18"/>
        </w:rPr>
        <w:t>59 miljoen op de plank: dit zijn de reserves per samenwerkingsverband | De</w:t>
      </w:r>
      <w:r>
        <w:rPr>
          <w:rFonts w:eastAsia="DejaVuSerifCondensed" w:cs="DejaVuSerifCondensed"/>
          <w:color w:val="0000FF"/>
          <w:szCs w:val="18"/>
        </w:rPr>
        <w:t xml:space="preserve"> </w:t>
      </w:r>
      <w:r w:rsidRPr="009541E3">
        <w:rPr>
          <w:rFonts w:eastAsia="DejaVuSerifCondensed" w:cs="DejaVuSerifCondensed"/>
          <w:color w:val="0000FF"/>
          <w:szCs w:val="18"/>
        </w:rPr>
        <w:t xml:space="preserve">Algemene Onderwijsbond </w:t>
      </w:r>
      <w:r w:rsidRPr="009541E3">
        <w:rPr>
          <w:rFonts w:eastAsia="DejaVuSerifCondensed" w:cs="DejaVuSerifCondensed"/>
          <w:color w:val="000000"/>
          <w:szCs w:val="18"/>
        </w:rPr>
        <w:t>(https://www.aob.nl/actueel/artikelen/59-miljoen-op-de-plank-dit-zijn-despaarpotten-per-samenwerkingsverband-passend-onderwijs/)</w:t>
      </w:r>
    </w:p>
    <w:p w:rsidRPr="009541E3" w:rsidR="00FA052D" w:rsidP="00FA052D" w:rsidRDefault="00FA052D" w14:paraId="1BFBBFC6"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FF"/>
          <w:szCs w:val="18"/>
        </w:rPr>
        <w:t xml:space="preserve">[2] </w:t>
      </w:r>
      <w:r w:rsidRPr="009541E3">
        <w:rPr>
          <w:rFonts w:eastAsia="DejaVuSerifCondensed" w:cs="DejaVuSerifCondensed"/>
          <w:color w:val="000000"/>
          <w:szCs w:val="18"/>
        </w:rPr>
        <w:t>Kamerstuk 36 200 VIII, nr. 103.</w:t>
      </w:r>
    </w:p>
    <w:p w:rsidRPr="009541E3" w:rsidR="00FA052D" w:rsidP="00FA052D" w:rsidRDefault="00FA052D" w14:paraId="23F8DD88" w14:textId="77777777">
      <w:pPr>
        <w:rPr>
          <w:szCs w:val="18"/>
          <w:lang w:val="en-US"/>
        </w:rPr>
      </w:pPr>
    </w:p>
    <w:p w:rsidR="00FA052D" w:rsidP="00820DDA" w:rsidRDefault="00FA052D" w14:paraId="5E1C1600" w14:textId="77777777">
      <w:pPr>
        <w:pStyle w:val="standaard-tekst"/>
      </w:pPr>
    </w:p>
    <w:p w:rsidR="00FA052D" w:rsidP="00820DDA" w:rsidRDefault="00FA052D" w14:paraId="6FF256B2" w14:textId="77777777">
      <w:pPr>
        <w:pStyle w:val="standaard-tekst"/>
      </w:pPr>
    </w:p>
    <w:p w:rsidRPr="00820DDA" w:rsidR="00820DDA" w:rsidP="00820DDA" w:rsidRDefault="00820DDA" w14:paraId="0AA74B3E" w14:textId="77777777">
      <w:pPr>
        <w:pStyle w:val="standaard-tekst"/>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FF61" w14:textId="77777777" w:rsidR="00DC691C" w:rsidRDefault="00FA052D">
      <w:r>
        <w:separator/>
      </w:r>
    </w:p>
    <w:p w14:paraId="0C1903E8" w14:textId="77777777" w:rsidR="00DC691C" w:rsidRDefault="00DC691C"/>
  </w:endnote>
  <w:endnote w:type="continuationSeparator" w:id="0">
    <w:p w14:paraId="3DE917C0" w14:textId="77777777" w:rsidR="00DC691C" w:rsidRDefault="00FA052D">
      <w:r>
        <w:continuationSeparator/>
      </w:r>
    </w:p>
    <w:p w14:paraId="3240E41D"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48A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45654C" w14:paraId="0E5B9FA1" w14:textId="77777777" w:rsidTr="004C7E1D">
      <w:trPr>
        <w:trHeight w:hRule="exact" w:val="357"/>
      </w:trPr>
      <w:tc>
        <w:tcPr>
          <w:tcW w:w="7603" w:type="dxa"/>
          <w:shd w:val="clear" w:color="auto" w:fill="auto"/>
        </w:tcPr>
        <w:p w14:paraId="3D1179CD" w14:textId="77777777" w:rsidR="002F71BB" w:rsidRPr="004C7E1D" w:rsidRDefault="002F71BB" w:rsidP="004C7E1D">
          <w:pPr>
            <w:spacing w:line="180" w:lineRule="exact"/>
            <w:rPr>
              <w:sz w:val="13"/>
              <w:szCs w:val="13"/>
            </w:rPr>
          </w:pPr>
        </w:p>
      </w:tc>
      <w:tc>
        <w:tcPr>
          <w:tcW w:w="2172" w:type="dxa"/>
          <w:shd w:val="clear" w:color="auto" w:fill="auto"/>
        </w:tcPr>
        <w:p w14:paraId="627A715B" w14:textId="1B39F58D" w:rsidR="002F71BB" w:rsidRPr="004C7E1D" w:rsidRDefault="00FA052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051AA">
            <w:rPr>
              <w:szCs w:val="13"/>
            </w:rPr>
            <w:t>6</w:t>
          </w:r>
          <w:r w:rsidRPr="004C7E1D">
            <w:rPr>
              <w:szCs w:val="13"/>
            </w:rPr>
            <w:fldChar w:fldCharType="end"/>
          </w:r>
        </w:p>
      </w:tc>
    </w:tr>
  </w:tbl>
  <w:p w14:paraId="6C07A8B8"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45654C" w14:paraId="196E9FFD" w14:textId="77777777" w:rsidTr="004C7E1D">
      <w:trPr>
        <w:trHeight w:hRule="exact" w:val="357"/>
      </w:trPr>
      <w:tc>
        <w:tcPr>
          <w:tcW w:w="7709" w:type="dxa"/>
          <w:shd w:val="clear" w:color="auto" w:fill="auto"/>
        </w:tcPr>
        <w:p w14:paraId="2CE50657" w14:textId="77777777" w:rsidR="00D17084" w:rsidRPr="004C7E1D" w:rsidRDefault="00D17084" w:rsidP="004C7E1D">
          <w:pPr>
            <w:spacing w:line="180" w:lineRule="exact"/>
            <w:rPr>
              <w:sz w:val="13"/>
              <w:szCs w:val="13"/>
            </w:rPr>
          </w:pPr>
        </w:p>
      </w:tc>
      <w:tc>
        <w:tcPr>
          <w:tcW w:w="2060" w:type="dxa"/>
          <w:shd w:val="clear" w:color="auto" w:fill="auto"/>
        </w:tcPr>
        <w:p w14:paraId="69310A8D" w14:textId="20410075" w:rsidR="00D17084" w:rsidRPr="004C7E1D" w:rsidRDefault="00FA052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051AA">
            <w:rPr>
              <w:szCs w:val="13"/>
            </w:rPr>
            <w:t>6</w:t>
          </w:r>
          <w:r w:rsidRPr="004C7E1D">
            <w:rPr>
              <w:szCs w:val="13"/>
            </w:rPr>
            <w:fldChar w:fldCharType="end"/>
          </w:r>
        </w:p>
      </w:tc>
    </w:tr>
  </w:tbl>
  <w:p w14:paraId="43FC5B7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E3E1F" w14:textId="77777777" w:rsidR="00DC691C" w:rsidRDefault="00FA052D">
      <w:r>
        <w:separator/>
      </w:r>
    </w:p>
    <w:p w14:paraId="0AA218BC" w14:textId="77777777" w:rsidR="00DC691C" w:rsidRDefault="00DC691C"/>
  </w:footnote>
  <w:footnote w:type="continuationSeparator" w:id="0">
    <w:p w14:paraId="79451FA3" w14:textId="77777777" w:rsidR="00DC691C" w:rsidRDefault="00FA052D">
      <w:r>
        <w:continuationSeparator/>
      </w:r>
    </w:p>
    <w:p w14:paraId="6BDBBA3B" w14:textId="77777777" w:rsidR="00DC691C" w:rsidRDefault="00DC691C"/>
  </w:footnote>
  <w:footnote w:id="1">
    <w:p w14:paraId="1D5772A4" w14:textId="77777777" w:rsidR="00FA052D" w:rsidRDefault="00FA052D" w:rsidP="00FA052D">
      <w:pPr>
        <w:pStyle w:val="Voetnoottekst"/>
      </w:pPr>
      <w:r>
        <w:rPr>
          <w:rStyle w:val="Voetnootmarkering"/>
        </w:rPr>
        <w:footnoteRef/>
      </w:r>
      <w:r>
        <w:t xml:space="preserve"> Kamerstukken II, 2022-2023, </w:t>
      </w:r>
      <w:r w:rsidRPr="00DA3EE9">
        <w:t>36200-VIII-103</w:t>
      </w:r>
    </w:p>
  </w:footnote>
  <w:footnote w:id="2">
    <w:p w14:paraId="3ED5B4F3" w14:textId="77777777" w:rsidR="00FA052D" w:rsidRDefault="00FA052D" w:rsidP="00FA052D">
      <w:pPr>
        <w:pStyle w:val="Voetnoottekst"/>
      </w:pPr>
      <w:r>
        <w:rPr>
          <w:rStyle w:val="Voetnootmarkering"/>
        </w:rPr>
        <w:footnoteRef/>
      </w:r>
      <w:r>
        <w:t xml:space="preserve"> Kamerstukken II, 2023-2024, </w:t>
      </w:r>
      <w:r w:rsidRPr="00C66654">
        <w:t>31497-467</w:t>
      </w:r>
    </w:p>
  </w:footnote>
  <w:footnote w:id="3">
    <w:p w14:paraId="278BB109" w14:textId="77777777" w:rsidR="00FA052D" w:rsidRDefault="00FA052D" w:rsidP="00FA052D">
      <w:pPr>
        <w:pStyle w:val="Voetnoottekst"/>
      </w:pPr>
      <w:r>
        <w:rPr>
          <w:rStyle w:val="Voetnootmarkering"/>
        </w:rPr>
        <w:footnoteRef/>
      </w:r>
      <w:r>
        <w:t xml:space="preserve"> Kamerstukken II, 2024-2025, </w:t>
      </w:r>
      <w:r w:rsidRPr="00667D7C">
        <w:t>33495-125</w:t>
      </w:r>
    </w:p>
  </w:footnote>
  <w:footnote w:id="4">
    <w:p w14:paraId="35585D8C" w14:textId="774EB9FD" w:rsidR="00D172C8" w:rsidRDefault="00D172C8">
      <w:pPr>
        <w:pStyle w:val="Voetnoottekst"/>
      </w:pPr>
      <w:r>
        <w:rPr>
          <w:rStyle w:val="Voetnootmarkering"/>
        </w:rPr>
        <w:footnoteRef/>
      </w:r>
      <w:r>
        <w:t xml:space="preserve"> </w:t>
      </w:r>
      <w:bookmarkStart w:id="2" w:name="_Hlk189571800"/>
      <w:r>
        <w:t xml:space="preserve">Kamerstukken II, 2024-2025, </w:t>
      </w:r>
      <w:r w:rsidRPr="00D172C8">
        <w:t>33495-125</w:t>
      </w:r>
      <w:bookmarkEnd w:id="2"/>
    </w:p>
  </w:footnote>
  <w:footnote w:id="5">
    <w:p w14:paraId="3513692E" w14:textId="77777777" w:rsidR="00FA052D" w:rsidRDefault="00FA052D" w:rsidP="00FA052D">
      <w:pPr>
        <w:pStyle w:val="Voetnoottekst"/>
      </w:pPr>
      <w:r>
        <w:rPr>
          <w:rStyle w:val="Voetnootmarkering"/>
        </w:rPr>
        <w:footnoteRef/>
      </w:r>
      <w:r>
        <w:t xml:space="preserve"> Kamerstukken II, 2023-2024, </w:t>
      </w:r>
      <w:r w:rsidRPr="00C66654">
        <w:t>31497-467</w:t>
      </w:r>
    </w:p>
  </w:footnote>
  <w:footnote w:id="6">
    <w:p w14:paraId="44B6EB6B" w14:textId="77777777" w:rsidR="00FA052D" w:rsidRDefault="00FA052D" w:rsidP="00FA052D">
      <w:pPr>
        <w:pStyle w:val="Voetnoottekst"/>
      </w:pPr>
      <w:r>
        <w:rPr>
          <w:rStyle w:val="Voetnootmarkering"/>
        </w:rPr>
        <w:footnoteRef/>
      </w:r>
      <w:r>
        <w:t xml:space="preserve"> Kamerstukken II,</w:t>
      </w:r>
      <w:r w:rsidRPr="00C66654">
        <w:t xml:space="preserve"> 2023-24, 31497 nr. 475</w:t>
      </w:r>
    </w:p>
  </w:footnote>
  <w:footnote w:id="7">
    <w:p w14:paraId="130BF0F8" w14:textId="77777777" w:rsidR="00777A56" w:rsidRDefault="00777A56" w:rsidP="00777A56">
      <w:pPr>
        <w:pStyle w:val="Voetnoottekst"/>
      </w:pPr>
      <w:r>
        <w:rPr>
          <w:rStyle w:val="Voetnootmarkering"/>
        </w:rPr>
        <w:footnoteRef/>
      </w:r>
      <w:r>
        <w:t xml:space="preserve"> Kamerstukken II, 2022-2023, </w:t>
      </w:r>
      <w:r w:rsidRPr="00DA3EE9">
        <w:t>36200-VIII-103</w:t>
      </w:r>
    </w:p>
  </w:footnote>
  <w:footnote w:id="8">
    <w:p w14:paraId="38723C51" w14:textId="77777777" w:rsidR="00FA052D" w:rsidRDefault="00FA052D" w:rsidP="00FA052D">
      <w:pPr>
        <w:pStyle w:val="Voetnoottekst"/>
      </w:pPr>
      <w:r>
        <w:rPr>
          <w:rStyle w:val="Voetnootmarkering"/>
        </w:rPr>
        <w:footnoteRef/>
      </w:r>
      <w:r>
        <w:t xml:space="preserve"> </w:t>
      </w:r>
      <w:bookmarkStart w:id="7" w:name="_Hlk189573930"/>
      <w:r w:rsidRPr="00500083">
        <w:rPr>
          <w:i/>
          <w:iCs/>
          <w:szCs w:val="13"/>
        </w:rPr>
        <w:t>Kamerstukken II 202</w:t>
      </w:r>
      <w:r>
        <w:rPr>
          <w:i/>
          <w:iCs/>
          <w:szCs w:val="13"/>
        </w:rPr>
        <w:t>4</w:t>
      </w:r>
      <w:r w:rsidRPr="00500083">
        <w:rPr>
          <w:i/>
          <w:iCs/>
          <w:szCs w:val="13"/>
        </w:rPr>
        <w:t>-2</w:t>
      </w:r>
      <w:r>
        <w:rPr>
          <w:i/>
          <w:iCs/>
          <w:szCs w:val="13"/>
        </w:rPr>
        <w:t>5</w:t>
      </w:r>
      <w:r w:rsidRPr="00500083">
        <w:rPr>
          <w:szCs w:val="13"/>
        </w:rPr>
        <w:t>,</w:t>
      </w:r>
      <w:r w:rsidRPr="00500083">
        <w:rPr>
          <w:i/>
          <w:iCs/>
          <w:szCs w:val="13"/>
        </w:rPr>
        <w:t xml:space="preserve"> </w:t>
      </w:r>
      <w:r w:rsidRPr="00500083">
        <w:rPr>
          <w:szCs w:val="13"/>
        </w:rPr>
        <w:t>3</w:t>
      </w:r>
      <w:r>
        <w:rPr>
          <w:szCs w:val="13"/>
        </w:rPr>
        <w:t>6600</w:t>
      </w:r>
      <w:r w:rsidRPr="00500083">
        <w:rPr>
          <w:szCs w:val="13"/>
        </w:rPr>
        <w:t xml:space="preserve"> </w:t>
      </w:r>
      <w:r>
        <w:rPr>
          <w:szCs w:val="13"/>
        </w:rPr>
        <w:t>VIII nr. 99</w:t>
      </w:r>
      <w:r w:rsidRPr="00500083">
        <w:rPr>
          <w:szCs w:val="13"/>
        </w:rPr>
        <w:t>.</w:t>
      </w:r>
      <w:bookmarkEnd w:id="7"/>
    </w:p>
  </w:footnote>
  <w:footnote w:id="9">
    <w:p w14:paraId="1180BE1B" w14:textId="77777777" w:rsidR="00FA052D" w:rsidRPr="00500083" w:rsidRDefault="00FA052D" w:rsidP="00FA052D">
      <w:pPr>
        <w:pStyle w:val="Voetnoottekst"/>
        <w:rPr>
          <w:szCs w:val="13"/>
        </w:rPr>
      </w:pPr>
      <w:r w:rsidRPr="00500083">
        <w:rPr>
          <w:rStyle w:val="Voetnootmarkering"/>
          <w:szCs w:val="13"/>
        </w:rPr>
        <w:footnoteRef/>
      </w:r>
      <w:r w:rsidRPr="00500083">
        <w:rPr>
          <w:szCs w:val="13"/>
        </w:rPr>
        <w:t xml:space="preserve"> </w:t>
      </w:r>
      <w:r w:rsidRPr="00500083">
        <w:rPr>
          <w:i/>
          <w:iCs/>
          <w:szCs w:val="13"/>
        </w:rPr>
        <w:t>Kamerstukken II 2023-24</w:t>
      </w:r>
      <w:r w:rsidRPr="00500083">
        <w:rPr>
          <w:szCs w:val="13"/>
        </w:rPr>
        <w:t>,</w:t>
      </w:r>
      <w:r w:rsidRPr="00500083">
        <w:rPr>
          <w:i/>
          <w:iCs/>
          <w:szCs w:val="13"/>
        </w:rPr>
        <w:t xml:space="preserve"> </w:t>
      </w:r>
      <w:r w:rsidRPr="00500083">
        <w:rPr>
          <w:szCs w:val="13"/>
        </w:rPr>
        <w:t>31497 nr. 484.</w:t>
      </w:r>
    </w:p>
  </w:footnote>
  <w:footnote w:id="10">
    <w:p w14:paraId="1309BAA6" w14:textId="77777777" w:rsidR="00FA052D" w:rsidRDefault="00FA052D" w:rsidP="00FA052D">
      <w:pPr>
        <w:pStyle w:val="Voetnoottekst"/>
      </w:pPr>
      <w:r>
        <w:rPr>
          <w:rStyle w:val="Voetnootmarkering"/>
        </w:rPr>
        <w:footnoteRef/>
      </w:r>
      <w:r>
        <w:t xml:space="preserve"> </w:t>
      </w:r>
      <w:hyperlink r:id="rId1" w:history="1">
        <w:r>
          <w:rPr>
            <w:rStyle w:val="Hyperlink"/>
          </w:rPr>
          <w:t>Samenwerkingsverbanden vo | Kerncijfers en indicatoren Voortgezet Onderwijs | OCW in cijfers</w:t>
        </w:r>
      </w:hyperlink>
    </w:p>
  </w:footnote>
  <w:footnote w:id="11">
    <w:p w14:paraId="774A258D" w14:textId="77777777" w:rsidR="00FA052D" w:rsidRDefault="00FA052D" w:rsidP="00FA052D">
      <w:pPr>
        <w:pStyle w:val="Voetnoottekst"/>
      </w:pPr>
      <w:r>
        <w:rPr>
          <w:rStyle w:val="Voetnootmarkering"/>
        </w:rPr>
        <w:footnoteRef/>
      </w:r>
      <w:r>
        <w:t xml:space="preserve"> </w:t>
      </w:r>
      <w:hyperlink r:id="rId2" w:history="1">
        <w:r>
          <w:rPr>
            <w:rStyle w:val="Hyperlink"/>
          </w:rPr>
          <w:t>Krijg zicht op passend onderwijs op samenwerkingsverbandenopdekaart.nl</w:t>
        </w:r>
      </w:hyperlink>
    </w:p>
  </w:footnote>
  <w:footnote w:id="12">
    <w:p w14:paraId="11CEB50E" w14:textId="15FE86E1" w:rsidR="00777A56" w:rsidRDefault="00777A56">
      <w:pPr>
        <w:pStyle w:val="Voetnoottekst"/>
      </w:pPr>
      <w:r>
        <w:rPr>
          <w:rStyle w:val="Voetnootmarkering"/>
        </w:rPr>
        <w:footnoteRef/>
      </w:r>
      <w:r>
        <w:t xml:space="preserve"> </w:t>
      </w:r>
      <w:hyperlink r:id="rId3" w:history="1">
        <w:r>
          <w:rPr>
            <w:rStyle w:val="Hyperlink"/>
          </w:rPr>
          <w:t>Financiële verantwoording XBRL - Onderwijs algemeen - DUO Open onderwijsdata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45654C" w14:paraId="5B9FB8A0" w14:textId="77777777" w:rsidTr="006D2D53">
      <w:trPr>
        <w:trHeight w:hRule="exact" w:val="400"/>
      </w:trPr>
      <w:tc>
        <w:tcPr>
          <w:tcW w:w="7518" w:type="dxa"/>
          <w:shd w:val="clear" w:color="auto" w:fill="auto"/>
        </w:tcPr>
        <w:p w14:paraId="4E1A2239" w14:textId="77777777" w:rsidR="00527BD4" w:rsidRPr="00275984" w:rsidRDefault="00527BD4" w:rsidP="00BF4427">
          <w:pPr>
            <w:pStyle w:val="Huisstijl-Rubricering"/>
          </w:pPr>
        </w:p>
      </w:tc>
    </w:tr>
  </w:tbl>
  <w:p w14:paraId="197ABCC0"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5654C" w14:paraId="06009452" w14:textId="77777777" w:rsidTr="003B528D">
      <w:tc>
        <w:tcPr>
          <w:tcW w:w="2160" w:type="dxa"/>
          <w:shd w:val="clear" w:color="auto" w:fill="auto"/>
        </w:tcPr>
        <w:p w14:paraId="14A7D770" w14:textId="77777777" w:rsidR="002F71BB" w:rsidRPr="000407BB" w:rsidRDefault="00FA052D" w:rsidP="005D283A">
          <w:pPr>
            <w:pStyle w:val="Colofonkop"/>
            <w:framePr w:hSpace="0" w:wrap="auto" w:vAnchor="margin" w:hAnchor="text" w:xAlign="left" w:yAlign="inline"/>
          </w:pPr>
          <w:r>
            <w:t>Onze referentie</w:t>
          </w:r>
        </w:p>
      </w:tc>
    </w:tr>
    <w:tr w:rsidR="0045654C" w14:paraId="37C78702" w14:textId="77777777" w:rsidTr="002F71BB">
      <w:trPr>
        <w:trHeight w:val="259"/>
      </w:trPr>
      <w:tc>
        <w:tcPr>
          <w:tcW w:w="2160" w:type="dxa"/>
          <w:shd w:val="clear" w:color="auto" w:fill="auto"/>
        </w:tcPr>
        <w:p w14:paraId="5F46BCD8" w14:textId="54727FD6" w:rsidR="00E35CF4" w:rsidRPr="005D283A" w:rsidRDefault="00C83063" w:rsidP="0049501A">
          <w:pPr>
            <w:spacing w:line="180" w:lineRule="exact"/>
            <w:rPr>
              <w:sz w:val="13"/>
              <w:szCs w:val="13"/>
            </w:rPr>
          </w:pPr>
          <w:r>
            <w:rPr>
              <w:sz w:val="13"/>
              <w:szCs w:val="13"/>
            </w:rPr>
            <w:t>50355148</w:t>
          </w:r>
        </w:p>
      </w:tc>
    </w:tr>
  </w:tbl>
  <w:p w14:paraId="7C9317B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45654C" w14:paraId="3E60C6BE" w14:textId="77777777" w:rsidTr="001377D4">
      <w:trPr>
        <w:trHeight w:val="2636"/>
      </w:trPr>
      <w:tc>
        <w:tcPr>
          <w:tcW w:w="737" w:type="dxa"/>
          <w:shd w:val="clear" w:color="auto" w:fill="auto"/>
        </w:tcPr>
        <w:p w14:paraId="4EB777F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F82466C" w14:textId="77777777" w:rsidR="00704845" w:rsidRDefault="00FA052D" w:rsidP="0047126E">
          <w:pPr>
            <w:framePr w:w="3873" w:h="2625" w:hRule="exact" w:wrap="around" w:vAnchor="page" w:hAnchor="page" w:x="6323" w:y="1"/>
          </w:pPr>
          <w:r>
            <w:rPr>
              <w:noProof/>
              <w:lang w:val="en-US" w:eastAsia="en-US"/>
            </w:rPr>
            <w:drawing>
              <wp:inline distT="0" distB="0" distL="0" distR="0" wp14:anchorId="1154C828" wp14:editId="7C8F4E51">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3D49B90" w14:textId="77777777" w:rsidR="00483ECA" w:rsidRDefault="00483ECA" w:rsidP="00D037A9"/>
      </w:tc>
    </w:tr>
  </w:tbl>
  <w:p w14:paraId="21B5425D"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5654C" w14:paraId="716AE934" w14:textId="77777777" w:rsidTr="0008539E">
      <w:trPr>
        <w:trHeight w:hRule="exact" w:val="572"/>
      </w:trPr>
      <w:tc>
        <w:tcPr>
          <w:tcW w:w="7520" w:type="dxa"/>
          <w:shd w:val="clear" w:color="auto" w:fill="auto"/>
        </w:tcPr>
        <w:p w14:paraId="41BFAD5F" w14:textId="77777777" w:rsidR="00527BD4" w:rsidRPr="00963440" w:rsidRDefault="00FA052D" w:rsidP="00210BA3">
          <w:pPr>
            <w:pStyle w:val="Huisstijl-Adres"/>
            <w:spacing w:after="0"/>
          </w:pPr>
          <w:r w:rsidRPr="009E3B07">
            <w:t>&gt;Retouradres </w:t>
          </w:r>
          <w:r>
            <w:t>Postbus 16375 2500 BJ Den Haag</w:t>
          </w:r>
          <w:r w:rsidRPr="009E3B07">
            <w:t xml:space="preserve"> </w:t>
          </w:r>
        </w:p>
      </w:tc>
    </w:tr>
    <w:tr w:rsidR="0045654C" w14:paraId="59180181" w14:textId="77777777" w:rsidTr="00E776C6">
      <w:trPr>
        <w:cantSplit/>
        <w:trHeight w:hRule="exact" w:val="238"/>
      </w:trPr>
      <w:tc>
        <w:tcPr>
          <w:tcW w:w="7520" w:type="dxa"/>
          <w:shd w:val="clear" w:color="auto" w:fill="auto"/>
        </w:tcPr>
        <w:p w14:paraId="2D816BF9" w14:textId="77777777" w:rsidR="00093ABC" w:rsidRPr="00963440" w:rsidRDefault="00093ABC" w:rsidP="00963440"/>
      </w:tc>
    </w:tr>
    <w:tr w:rsidR="0045654C" w14:paraId="27A9F0EB" w14:textId="77777777" w:rsidTr="00E776C6">
      <w:trPr>
        <w:cantSplit/>
        <w:trHeight w:hRule="exact" w:val="1520"/>
      </w:trPr>
      <w:tc>
        <w:tcPr>
          <w:tcW w:w="7520" w:type="dxa"/>
          <w:shd w:val="clear" w:color="auto" w:fill="auto"/>
        </w:tcPr>
        <w:p w14:paraId="08FE87BC" w14:textId="77777777" w:rsidR="00A604D3" w:rsidRPr="00963440" w:rsidRDefault="00A604D3" w:rsidP="00963440"/>
      </w:tc>
    </w:tr>
    <w:tr w:rsidR="0045654C" w14:paraId="46D9FB5E" w14:textId="77777777" w:rsidTr="00E776C6">
      <w:trPr>
        <w:trHeight w:hRule="exact" w:val="1077"/>
      </w:trPr>
      <w:tc>
        <w:tcPr>
          <w:tcW w:w="7520" w:type="dxa"/>
          <w:shd w:val="clear" w:color="auto" w:fill="auto"/>
        </w:tcPr>
        <w:p w14:paraId="3D8C34FF" w14:textId="77777777" w:rsidR="00892BA5" w:rsidRPr="00035E67" w:rsidRDefault="00892BA5" w:rsidP="00892BA5">
          <w:pPr>
            <w:tabs>
              <w:tab w:val="left" w:pos="740"/>
            </w:tabs>
            <w:autoSpaceDE w:val="0"/>
            <w:autoSpaceDN w:val="0"/>
            <w:adjustRightInd w:val="0"/>
            <w:rPr>
              <w:rFonts w:cs="Verdana"/>
              <w:szCs w:val="18"/>
            </w:rPr>
          </w:pPr>
        </w:p>
      </w:tc>
    </w:tr>
  </w:tbl>
  <w:p w14:paraId="338D3218" w14:textId="77777777" w:rsidR="006F273B" w:rsidRDefault="006F273B" w:rsidP="00BC4AE3">
    <w:pPr>
      <w:pStyle w:val="Koptekst"/>
    </w:pPr>
  </w:p>
  <w:p w14:paraId="4AC7A09B" w14:textId="77777777" w:rsidR="00153BD0" w:rsidRDefault="00153BD0" w:rsidP="00BC4AE3">
    <w:pPr>
      <w:pStyle w:val="Koptekst"/>
    </w:pPr>
  </w:p>
  <w:p w14:paraId="676924A3" w14:textId="77777777" w:rsidR="0044605E" w:rsidRDefault="0044605E" w:rsidP="00BC4AE3">
    <w:pPr>
      <w:pStyle w:val="Koptekst"/>
    </w:pPr>
  </w:p>
  <w:p w14:paraId="47AF623F" w14:textId="77777777" w:rsidR="0044605E" w:rsidRDefault="0044605E" w:rsidP="00BC4AE3">
    <w:pPr>
      <w:pStyle w:val="Koptekst"/>
    </w:pPr>
  </w:p>
  <w:p w14:paraId="2E58ED5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FBAFE2E">
      <w:start w:val="1"/>
      <w:numFmt w:val="bullet"/>
      <w:pStyle w:val="Lijstopsomteken"/>
      <w:lvlText w:val="•"/>
      <w:lvlJc w:val="left"/>
      <w:pPr>
        <w:tabs>
          <w:tab w:val="num" w:pos="227"/>
        </w:tabs>
        <w:ind w:left="227" w:hanging="227"/>
      </w:pPr>
      <w:rPr>
        <w:rFonts w:ascii="Verdana" w:hAnsi="Verdana" w:hint="default"/>
        <w:sz w:val="18"/>
        <w:szCs w:val="18"/>
      </w:rPr>
    </w:lvl>
    <w:lvl w:ilvl="1" w:tplc="BF2A460C" w:tentative="1">
      <w:start w:val="1"/>
      <w:numFmt w:val="bullet"/>
      <w:lvlText w:val="o"/>
      <w:lvlJc w:val="left"/>
      <w:pPr>
        <w:tabs>
          <w:tab w:val="num" w:pos="1440"/>
        </w:tabs>
        <w:ind w:left="1440" w:hanging="360"/>
      </w:pPr>
      <w:rPr>
        <w:rFonts w:ascii="Courier New" w:hAnsi="Courier New" w:cs="Courier New" w:hint="default"/>
      </w:rPr>
    </w:lvl>
    <w:lvl w:ilvl="2" w:tplc="AF608086" w:tentative="1">
      <w:start w:val="1"/>
      <w:numFmt w:val="bullet"/>
      <w:lvlText w:val=""/>
      <w:lvlJc w:val="left"/>
      <w:pPr>
        <w:tabs>
          <w:tab w:val="num" w:pos="2160"/>
        </w:tabs>
        <w:ind w:left="2160" w:hanging="360"/>
      </w:pPr>
      <w:rPr>
        <w:rFonts w:ascii="Wingdings" w:hAnsi="Wingdings" w:hint="default"/>
      </w:rPr>
    </w:lvl>
    <w:lvl w:ilvl="3" w:tplc="FC4ED46E" w:tentative="1">
      <w:start w:val="1"/>
      <w:numFmt w:val="bullet"/>
      <w:lvlText w:val=""/>
      <w:lvlJc w:val="left"/>
      <w:pPr>
        <w:tabs>
          <w:tab w:val="num" w:pos="2880"/>
        </w:tabs>
        <w:ind w:left="2880" w:hanging="360"/>
      </w:pPr>
      <w:rPr>
        <w:rFonts w:ascii="Symbol" w:hAnsi="Symbol" w:hint="default"/>
      </w:rPr>
    </w:lvl>
    <w:lvl w:ilvl="4" w:tplc="253CB478" w:tentative="1">
      <w:start w:val="1"/>
      <w:numFmt w:val="bullet"/>
      <w:lvlText w:val="o"/>
      <w:lvlJc w:val="left"/>
      <w:pPr>
        <w:tabs>
          <w:tab w:val="num" w:pos="3600"/>
        </w:tabs>
        <w:ind w:left="3600" w:hanging="360"/>
      </w:pPr>
      <w:rPr>
        <w:rFonts w:ascii="Courier New" w:hAnsi="Courier New" w:cs="Courier New" w:hint="default"/>
      </w:rPr>
    </w:lvl>
    <w:lvl w:ilvl="5" w:tplc="EA042C42" w:tentative="1">
      <w:start w:val="1"/>
      <w:numFmt w:val="bullet"/>
      <w:lvlText w:val=""/>
      <w:lvlJc w:val="left"/>
      <w:pPr>
        <w:tabs>
          <w:tab w:val="num" w:pos="4320"/>
        </w:tabs>
        <w:ind w:left="4320" w:hanging="360"/>
      </w:pPr>
      <w:rPr>
        <w:rFonts w:ascii="Wingdings" w:hAnsi="Wingdings" w:hint="default"/>
      </w:rPr>
    </w:lvl>
    <w:lvl w:ilvl="6" w:tplc="35263AD8" w:tentative="1">
      <w:start w:val="1"/>
      <w:numFmt w:val="bullet"/>
      <w:lvlText w:val=""/>
      <w:lvlJc w:val="left"/>
      <w:pPr>
        <w:tabs>
          <w:tab w:val="num" w:pos="5040"/>
        </w:tabs>
        <w:ind w:left="5040" w:hanging="360"/>
      </w:pPr>
      <w:rPr>
        <w:rFonts w:ascii="Symbol" w:hAnsi="Symbol" w:hint="default"/>
      </w:rPr>
    </w:lvl>
    <w:lvl w:ilvl="7" w:tplc="ED989CF0" w:tentative="1">
      <w:start w:val="1"/>
      <w:numFmt w:val="bullet"/>
      <w:lvlText w:val="o"/>
      <w:lvlJc w:val="left"/>
      <w:pPr>
        <w:tabs>
          <w:tab w:val="num" w:pos="5760"/>
        </w:tabs>
        <w:ind w:left="5760" w:hanging="360"/>
      </w:pPr>
      <w:rPr>
        <w:rFonts w:ascii="Courier New" w:hAnsi="Courier New" w:cs="Courier New" w:hint="default"/>
      </w:rPr>
    </w:lvl>
    <w:lvl w:ilvl="8" w:tplc="3DDEF8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68C089A">
      <w:start w:val="1"/>
      <w:numFmt w:val="bullet"/>
      <w:pStyle w:val="Lijstopsomteken2"/>
      <w:lvlText w:val="–"/>
      <w:lvlJc w:val="left"/>
      <w:pPr>
        <w:tabs>
          <w:tab w:val="num" w:pos="227"/>
        </w:tabs>
        <w:ind w:left="227" w:firstLine="0"/>
      </w:pPr>
      <w:rPr>
        <w:rFonts w:ascii="Verdana" w:hAnsi="Verdana" w:hint="default"/>
      </w:rPr>
    </w:lvl>
    <w:lvl w:ilvl="1" w:tplc="51407FA4" w:tentative="1">
      <w:start w:val="1"/>
      <w:numFmt w:val="bullet"/>
      <w:lvlText w:val="o"/>
      <w:lvlJc w:val="left"/>
      <w:pPr>
        <w:tabs>
          <w:tab w:val="num" w:pos="1440"/>
        </w:tabs>
        <w:ind w:left="1440" w:hanging="360"/>
      </w:pPr>
      <w:rPr>
        <w:rFonts w:ascii="Courier New" w:hAnsi="Courier New" w:cs="Courier New" w:hint="default"/>
      </w:rPr>
    </w:lvl>
    <w:lvl w:ilvl="2" w:tplc="50B466A4" w:tentative="1">
      <w:start w:val="1"/>
      <w:numFmt w:val="bullet"/>
      <w:lvlText w:val=""/>
      <w:lvlJc w:val="left"/>
      <w:pPr>
        <w:tabs>
          <w:tab w:val="num" w:pos="2160"/>
        </w:tabs>
        <w:ind w:left="2160" w:hanging="360"/>
      </w:pPr>
      <w:rPr>
        <w:rFonts w:ascii="Wingdings" w:hAnsi="Wingdings" w:hint="default"/>
      </w:rPr>
    </w:lvl>
    <w:lvl w:ilvl="3" w:tplc="F95CF288" w:tentative="1">
      <w:start w:val="1"/>
      <w:numFmt w:val="bullet"/>
      <w:lvlText w:val=""/>
      <w:lvlJc w:val="left"/>
      <w:pPr>
        <w:tabs>
          <w:tab w:val="num" w:pos="2880"/>
        </w:tabs>
        <w:ind w:left="2880" w:hanging="360"/>
      </w:pPr>
      <w:rPr>
        <w:rFonts w:ascii="Symbol" w:hAnsi="Symbol" w:hint="default"/>
      </w:rPr>
    </w:lvl>
    <w:lvl w:ilvl="4" w:tplc="EBF0E3C6" w:tentative="1">
      <w:start w:val="1"/>
      <w:numFmt w:val="bullet"/>
      <w:lvlText w:val="o"/>
      <w:lvlJc w:val="left"/>
      <w:pPr>
        <w:tabs>
          <w:tab w:val="num" w:pos="3600"/>
        </w:tabs>
        <w:ind w:left="3600" w:hanging="360"/>
      </w:pPr>
      <w:rPr>
        <w:rFonts w:ascii="Courier New" w:hAnsi="Courier New" w:cs="Courier New" w:hint="default"/>
      </w:rPr>
    </w:lvl>
    <w:lvl w:ilvl="5" w:tplc="C5444332" w:tentative="1">
      <w:start w:val="1"/>
      <w:numFmt w:val="bullet"/>
      <w:lvlText w:val=""/>
      <w:lvlJc w:val="left"/>
      <w:pPr>
        <w:tabs>
          <w:tab w:val="num" w:pos="4320"/>
        </w:tabs>
        <w:ind w:left="4320" w:hanging="360"/>
      </w:pPr>
      <w:rPr>
        <w:rFonts w:ascii="Wingdings" w:hAnsi="Wingdings" w:hint="default"/>
      </w:rPr>
    </w:lvl>
    <w:lvl w:ilvl="6" w:tplc="564C0374" w:tentative="1">
      <w:start w:val="1"/>
      <w:numFmt w:val="bullet"/>
      <w:lvlText w:val=""/>
      <w:lvlJc w:val="left"/>
      <w:pPr>
        <w:tabs>
          <w:tab w:val="num" w:pos="5040"/>
        </w:tabs>
        <w:ind w:left="5040" w:hanging="360"/>
      </w:pPr>
      <w:rPr>
        <w:rFonts w:ascii="Symbol" w:hAnsi="Symbol" w:hint="default"/>
      </w:rPr>
    </w:lvl>
    <w:lvl w:ilvl="7" w:tplc="C5DAE5DA" w:tentative="1">
      <w:start w:val="1"/>
      <w:numFmt w:val="bullet"/>
      <w:lvlText w:val="o"/>
      <w:lvlJc w:val="left"/>
      <w:pPr>
        <w:tabs>
          <w:tab w:val="num" w:pos="5760"/>
        </w:tabs>
        <w:ind w:left="5760" w:hanging="360"/>
      </w:pPr>
      <w:rPr>
        <w:rFonts w:ascii="Courier New" w:hAnsi="Courier New" w:cs="Courier New" w:hint="default"/>
      </w:rPr>
    </w:lvl>
    <w:lvl w:ilvl="8" w:tplc="A0D232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5588553">
    <w:abstractNumId w:val="10"/>
  </w:num>
  <w:num w:numId="2" w16cid:durableId="835651733">
    <w:abstractNumId w:val="7"/>
  </w:num>
  <w:num w:numId="3" w16cid:durableId="799107839">
    <w:abstractNumId w:val="6"/>
  </w:num>
  <w:num w:numId="4" w16cid:durableId="329599777">
    <w:abstractNumId w:val="5"/>
  </w:num>
  <w:num w:numId="5" w16cid:durableId="1029378707">
    <w:abstractNumId w:val="4"/>
  </w:num>
  <w:num w:numId="6" w16cid:durableId="1517037444">
    <w:abstractNumId w:val="8"/>
  </w:num>
  <w:num w:numId="7" w16cid:durableId="1411007421">
    <w:abstractNumId w:val="3"/>
  </w:num>
  <w:num w:numId="8" w16cid:durableId="1759673600">
    <w:abstractNumId w:val="2"/>
  </w:num>
  <w:num w:numId="9" w16cid:durableId="452292598">
    <w:abstractNumId w:val="1"/>
  </w:num>
  <w:num w:numId="10" w16cid:durableId="1978558979">
    <w:abstractNumId w:val="0"/>
  </w:num>
  <w:num w:numId="11" w16cid:durableId="1528710880">
    <w:abstractNumId w:val="9"/>
  </w:num>
  <w:num w:numId="12" w16cid:durableId="169151402">
    <w:abstractNumId w:val="11"/>
  </w:num>
  <w:num w:numId="13" w16cid:durableId="1006127512">
    <w:abstractNumId w:val="13"/>
  </w:num>
  <w:num w:numId="14" w16cid:durableId="48760159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148"/>
    <w:rsid w:val="00033CDD"/>
    <w:rsid w:val="00034A84"/>
    <w:rsid w:val="00034D28"/>
    <w:rsid w:val="00035E67"/>
    <w:rsid w:val="000366F3"/>
    <w:rsid w:val="000407BB"/>
    <w:rsid w:val="0005404B"/>
    <w:rsid w:val="0005447D"/>
    <w:rsid w:val="000546DE"/>
    <w:rsid w:val="0006024D"/>
    <w:rsid w:val="00062055"/>
    <w:rsid w:val="0006479B"/>
    <w:rsid w:val="00065462"/>
    <w:rsid w:val="00071F28"/>
    <w:rsid w:val="00074079"/>
    <w:rsid w:val="000765B6"/>
    <w:rsid w:val="0008289C"/>
    <w:rsid w:val="00084323"/>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3BE7"/>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13FD"/>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3D6F"/>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5654C"/>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1411"/>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E7D66"/>
    <w:rsid w:val="004F0F6D"/>
    <w:rsid w:val="004F2483"/>
    <w:rsid w:val="004F42FF"/>
    <w:rsid w:val="004F44C2"/>
    <w:rsid w:val="004F532C"/>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341D"/>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4664D"/>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5864"/>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22E4"/>
    <w:rsid w:val="00754AD6"/>
    <w:rsid w:val="00754FBF"/>
    <w:rsid w:val="007615AC"/>
    <w:rsid w:val="00764585"/>
    <w:rsid w:val="00767FEF"/>
    <w:rsid w:val="007709EF"/>
    <w:rsid w:val="00777A56"/>
    <w:rsid w:val="00783559"/>
    <w:rsid w:val="007846ED"/>
    <w:rsid w:val="00785C3B"/>
    <w:rsid w:val="00792B28"/>
    <w:rsid w:val="00797AA5"/>
    <w:rsid w:val="007A26BD"/>
    <w:rsid w:val="007A4105"/>
    <w:rsid w:val="007A4F0E"/>
    <w:rsid w:val="007A514C"/>
    <w:rsid w:val="007B0D8E"/>
    <w:rsid w:val="007B4503"/>
    <w:rsid w:val="007C03C9"/>
    <w:rsid w:val="007C16D8"/>
    <w:rsid w:val="007C406E"/>
    <w:rsid w:val="007C5183"/>
    <w:rsid w:val="007C7573"/>
    <w:rsid w:val="007D5BDE"/>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3766"/>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E7852"/>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05E3"/>
    <w:rsid w:val="00A715F8"/>
    <w:rsid w:val="00A741BA"/>
    <w:rsid w:val="00A773CC"/>
    <w:rsid w:val="00A77F6F"/>
    <w:rsid w:val="00A831FD"/>
    <w:rsid w:val="00A83352"/>
    <w:rsid w:val="00A850A2"/>
    <w:rsid w:val="00A91FA3"/>
    <w:rsid w:val="00A927D3"/>
    <w:rsid w:val="00A9429A"/>
    <w:rsid w:val="00AA179E"/>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5738"/>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83063"/>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2C8"/>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5BFD"/>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1AA"/>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36A1"/>
    <w:rsid w:val="00F74073"/>
    <w:rsid w:val="00F75603"/>
    <w:rsid w:val="00F77BE5"/>
    <w:rsid w:val="00F845B4"/>
    <w:rsid w:val="00F8713B"/>
    <w:rsid w:val="00F904FB"/>
    <w:rsid w:val="00F93F9E"/>
    <w:rsid w:val="00F950BC"/>
    <w:rsid w:val="00FA052D"/>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6D37"/>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B2BA6"/>
  <w15:docId w15:val="{5C4B0D54-32EE-47D4-B1E2-D3B6665E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customStyle="1" w:styleId="VoetnoottekstChar">
    <w:name w:val="Voetnoottekst Char"/>
    <w:basedOn w:val="Standaardalinea-lettertype"/>
    <w:link w:val="Voetnoottekst"/>
    <w:uiPriority w:val="99"/>
    <w:semiHidden/>
    <w:rsid w:val="00FA052D"/>
    <w:rPr>
      <w:rFonts w:ascii="Verdana" w:hAnsi="Verdana"/>
      <w:sz w:val="13"/>
      <w:lang w:val="nl-NL" w:eastAsia="nl-NL"/>
    </w:rPr>
  </w:style>
  <w:style w:type="character" w:styleId="Voetnootmarkering">
    <w:name w:val="footnote reference"/>
    <w:basedOn w:val="Standaardalinea-lettertype"/>
    <w:uiPriority w:val="99"/>
    <w:unhideWhenUsed/>
    <w:rsid w:val="00FA052D"/>
    <w:rPr>
      <w:vertAlign w:val="superscript"/>
    </w:rPr>
  </w:style>
  <w:style w:type="paragraph" w:styleId="Revisie">
    <w:name w:val="Revision"/>
    <w:hidden/>
    <w:uiPriority w:val="99"/>
    <w:semiHidden/>
    <w:rsid w:val="004B1411"/>
    <w:rPr>
      <w:rFonts w:ascii="Verdana" w:hAnsi="Verdana"/>
      <w:sz w:val="18"/>
      <w:szCs w:val="24"/>
      <w:lang w:val="nl-NL" w:eastAsia="nl-NL"/>
    </w:rPr>
  </w:style>
  <w:style w:type="character" w:styleId="Verwijzingopmerking">
    <w:name w:val="annotation reference"/>
    <w:basedOn w:val="Standaardalinea-lettertype"/>
    <w:rsid w:val="00792B28"/>
    <w:rPr>
      <w:sz w:val="16"/>
      <w:szCs w:val="16"/>
    </w:rPr>
  </w:style>
  <w:style w:type="paragraph" w:styleId="Tekstopmerking">
    <w:name w:val="annotation text"/>
    <w:basedOn w:val="Standaard"/>
    <w:link w:val="TekstopmerkingChar"/>
    <w:rsid w:val="00792B28"/>
    <w:pPr>
      <w:spacing w:line="240" w:lineRule="auto"/>
    </w:pPr>
    <w:rPr>
      <w:sz w:val="20"/>
      <w:szCs w:val="20"/>
    </w:rPr>
  </w:style>
  <w:style w:type="character" w:customStyle="1" w:styleId="TekstopmerkingChar">
    <w:name w:val="Tekst opmerking Char"/>
    <w:basedOn w:val="Standaardalinea-lettertype"/>
    <w:link w:val="Tekstopmerking"/>
    <w:rsid w:val="00792B28"/>
    <w:rPr>
      <w:rFonts w:ascii="Verdana" w:hAnsi="Verdana"/>
      <w:lang w:val="nl-NL" w:eastAsia="nl-NL"/>
    </w:rPr>
  </w:style>
  <w:style w:type="paragraph" w:styleId="Onderwerpvanopmerking">
    <w:name w:val="annotation subject"/>
    <w:basedOn w:val="Tekstopmerking"/>
    <w:next w:val="Tekstopmerking"/>
    <w:link w:val="OnderwerpvanopmerkingChar"/>
    <w:rsid w:val="00792B28"/>
    <w:rPr>
      <w:b/>
      <w:bCs/>
    </w:rPr>
  </w:style>
  <w:style w:type="character" w:customStyle="1" w:styleId="OnderwerpvanopmerkingChar">
    <w:name w:val="Onderwerp van opmerking Char"/>
    <w:basedOn w:val="TekstopmerkingChar"/>
    <w:link w:val="Onderwerpvanopmerking"/>
    <w:rsid w:val="00792B28"/>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duo.nl/open_onderwijsdata/onderwijs-algemeen/financiele-overzichten/financiele-verantwoording-uit-xbrl.jsp" TargetMode="External"/><Relationship Id="rId2" Type="http://schemas.openxmlformats.org/officeDocument/2006/relationships/hyperlink" Target="https://www.samenwerkingsverbandenopdekaart.nl/" TargetMode="External"/><Relationship Id="rId1" Type="http://schemas.openxmlformats.org/officeDocument/2006/relationships/hyperlink" Target="https://www.ocwincijfers.nl/sectoren/voortgezet-onderwijs/instellingen/samenwerkingsverbanden-v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1863</ap:Words>
  <ap:Characters>11310</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2025-02-12T13:29:00.0000000Z</lastPrinted>
  <dcterms:created xsi:type="dcterms:W3CDTF">2025-02-20T14:18:00.0000000Z</dcterms:created>
  <dcterms:modified xsi:type="dcterms:W3CDTF">2025-02-20T14:18:00.0000000Z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O200KIP</vt:lpwstr>
  </property>
  <property fmtid="{D5CDD505-2E9C-101B-9397-08002B2CF9AE}" pid="3" name="Author">
    <vt:lpwstr>O200KIP</vt:lpwstr>
  </property>
  <property fmtid="{D5CDD505-2E9C-101B-9397-08002B2CF9AE}" pid="4" name="cs_objectid">
    <vt:lpwstr>50355148</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OPO/4</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O200KIP</vt:lpwstr>
  </property>
</Properties>
</file>