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254B2F" w14:paraId="35AA8018" w14:textId="5741FDA0">
      <w:pPr>
        <w:pStyle w:val="in-table"/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742252" w14:paraId="6C2ECD27" w14:textId="00483CC6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20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A50CF08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742252">
              <w:t>de meest recente cijfers over de asielinstroom en asielketen</w:t>
            </w:r>
            <w:r w:rsidR="00742252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742252" w14:paraId="2A2BBFB1" w14:textId="52856FC2">
            <w:pPr>
              <w:pStyle w:val="referentiegegevens"/>
            </w:pPr>
            <w:r>
              <w:t>6064692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742252" w:rsidR="00C6487D" w:rsidP="00133AE9" w:rsidRDefault="00742252" w14:paraId="7E785020" w14:textId="0A616E70">
            <w:pPr>
              <w:pStyle w:val="referentiegegevens"/>
            </w:pPr>
            <w:r w:rsidRPr="00742252">
              <w:t>2025Z00283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163B4DA0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742252">
        <w:rPr>
          <w:rFonts w:cs="Utopia"/>
          <w:color w:val="000000"/>
        </w:rPr>
        <w:t>het lid</w:t>
      </w:r>
      <w:r w:rsidR="00F64F6A">
        <w:t xml:space="preserve"> </w:t>
      </w:r>
      <w:r w:rsidR="00742252">
        <w:t>Bontenbal (CDA)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>r</w:t>
      </w:r>
      <w:r w:rsidR="00742252">
        <w:rPr>
          <w:rFonts w:cs="Utopia"/>
          <w:color w:val="000000"/>
        </w:rPr>
        <w:t xml:space="preserve"> </w:t>
      </w:r>
      <w:r w:rsidR="00742252">
        <w:t>de meest recente cijfers over de asielinstroom en asielketen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742252">
        <w:t>14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42252">
            <w:fldChar w:fldCharType="begin"/>
          </w:r>
          <w:r w:rsidR="00742252">
            <w:instrText xml:space="preserve"> NUMPAGES   \* MERGEFORMAT </w:instrText>
          </w:r>
          <w:r w:rsidR="00742252">
            <w:fldChar w:fldCharType="separate"/>
          </w:r>
          <w:r w:rsidR="00FC0F20">
            <w:t>1</w:t>
          </w:r>
          <w:r w:rsidR="0074225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42252">
            <w:fldChar w:fldCharType="begin"/>
          </w:r>
          <w:r w:rsidR="00742252">
            <w:instrText xml:space="preserve"> SECTIONPAGES   \* MERGEFORMAT </w:instrText>
          </w:r>
          <w:r w:rsidR="00742252">
            <w:fldChar w:fldCharType="separate"/>
          </w:r>
          <w:r>
            <w:t>1</w:t>
          </w:r>
          <w:r w:rsidR="00742252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42252">
            <w:fldChar w:fldCharType="begin"/>
          </w:r>
          <w:r w:rsidR="00742252">
            <w:instrText xml:space="preserve"> SECTIONPAGES   \* MERGEFORMAT </w:instrText>
          </w:r>
          <w:r w:rsidR="00742252">
            <w:fldChar w:fldCharType="separate"/>
          </w:r>
          <w:r w:rsidR="00254B2F">
            <w:t>2</w:t>
          </w:r>
          <w:r w:rsidR="00742252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78BF09C5" w:rsidR="005A55B8" w:rsidRDefault="005A55B8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1B5925">
      <w:rPr>
        <w:noProof/>
        <w:color w:val="FFFFFF"/>
      </w:rPr>
      <w:t>1</w:t>
    </w:r>
    <w:r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925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2252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203</ap:Words>
  <ap:Characters>1117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2025-02-20T15:36:00.0000000Z</dcterms:created>
  <dcterms:modified xsi:type="dcterms:W3CDTF">2025-02-20T15:36:00.0000000Z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