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254B2F" w14:paraId="35AA8018" w14:textId="5741FDA0">
      <w:pPr>
        <w:pStyle w:val="in-table"/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654241" w14:paraId="6C2ECD27" w14:textId="341B28A0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20 februari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5FFA7D66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654241">
              <w:t>diverse cijfers omtrent asiel</w:t>
            </w:r>
            <w:r w:rsidR="00654241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654241" w14:paraId="2A2BBFB1" w14:textId="200CF180">
            <w:pPr>
              <w:pStyle w:val="referentiegegevens"/>
            </w:pPr>
            <w:r>
              <w:t>6083119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654241" w:rsidR="00C6487D" w:rsidP="00133AE9" w:rsidRDefault="00654241" w14:paraId="7E785020" w14:textId="5015D61C">
            <w:pPr>
              <w:pStyle w:val="referentiegegevens"/>
            </w:pPr>
            <w:r w:rsidRPr="00654241">
              <w:t>2025Z00616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56B9EF0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654241">
        <w:rPr>
          <w:rFonts w:cs="Utopia"/>
          <w:color w:val="000000"/>
        </w:rPr>
        <w:t>het lid</w:t>
      </w:r>
      <w:r w:rsidR="00F64F6A">
        <w:t xml:space="preserve"> </w:t>
      </w:r>
      <w:r w:rsidR="00654241">
        <w:t>Rajkowski (VVD)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654241">
        <w:t>diverse cijfers omtrent asiel</w:t>
      </w:r>
      <w:r w:rsidR="00654241">
        <w:br/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654241">
        <w:t>17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01062EA9">
          <w:pPr>
            <w:pStyle w:val="broodtekst"/>
            <w:rPr>
              <w:szCs w:val="24"/>
            </w:rPr>
          </w:pPr>
          <w:r>
            <w:t>M.H.M. Faber-</w:t>
          </w:r>
          <w:r w:rsidR="00B0504C">
            <w:t>v</w:t>
          </w:r>
          <w:r>
            <w:t>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654241">
            <w:fldChar w:fldCharType="begin"/>
          </w:r>
          <w:r w:rsidR="00654241">
            <w:instrText xml:space="preserve"> NUMPAGES   \* MERGEFORMAT </w:instrText>
          </w:r>
          <w:r w:rsidR="00654241">
            <w:fldChar w:fldCharType="separate"/>
          </w:r>
          <w:r w:rsidR="00FC0F20">
            <w:t>1</w:t>
          </w:r>
          <w:r w:rsidR="0065424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54241">
            <w:fldChar w:fldCharType="begin"/>
          </w:r>
          <w:r w:rsidR="00654241">
            <w:instrText xml:space="preserve"> SECTIONPAGES   \* MERGEFORMAT </w:instrText>
          </w:r>
          <w:r w:rsidR="00654241">
            <w:fldChar w:fldCharType="separate"/>
          </w:r>
          <w:r>
            <w:t>1</w:t>
          </w:r>
          <w:r w:rsidR="00654241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54241">
            <w:fldChar w:fldCharType="begin"/>
          </w:r>
          <w:r w:rsidR="00654241">
            <w:instrText xml:space="preserve"> SECTIONPAGES   \* MERGEFORMAT </w:instrText>
          </w:r>
          <w:r w:rsidR="00654241">
            <w:fldChar w:fldCharType="separate"/>
          </w:r>
          <w:r w:rsidR="00254B2F">
            <w:t>2</w:t>
          </w:r>
          <w:r w:rsidR="00654241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482BB63F" w:rsidR="005A55B8" w:rsidRDefault="005A55B8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941571">
      <w:rPr>
        <w:noProof/>
        <w:color w:val="FFFFFF"/>
      </w:rPr>
      <w:t>1</w:t>
    </w:r>
    <w:r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54241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1571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1065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2025-02-20T16:38:00.0000000Z</dcterms:created>
  <dcterms:modified xsi:type="dcterms:W3CDTF">2025-02-20T16:38:00.0000000Z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