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05A54" w14:paraId="6C2ECD27" w14:textId="77C23FD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20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A695F8A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7E0CFE" w:rsidR="00B05A54">
              <w:rPr>
                <w:rFonts w:eastAsia="DejaVuSerifCondensed" w:cs="DejaVuSerifCondensed"/>
              </w:rPr>
              <w:t>het bericht dat krakers zich</w:t>
            </w:r>
            <w:r w:rsidR="00B05A54">
              <w:rPr>
                <w:rFonts w:eastAsia="DejaVuSerifCondensed" w:cs="DejaVuSerifCondensed"/>
              </w:rPr>
              <w:t xml:space="preserve"> </w:t>
            </w:r>
            <w:r w:rsidRPr="007E0CFE" w:rsidR="00B05A54">
              <w:rPr>
                <w:rFonts w:eastAsia="DejaVuSerifCondensed" w:cs="DejaVuSerifCondensed"/>
              </w:rPr>
              <w:t>een bewoond appartement in Amsterdam hebben toegeëigend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B05A54" w14:paraId="2A2BBFB1" w14:textId="775F6AEB">
            <w:pPr>
              <w:pStyle w:val="referentiegegevens"/>
            </w:pPr>
            <w:r w:rsidRPr="00B05A54">
              <w:t>6149898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05A54" w:rsidR="00C6487D" w:rsidP="00133AE9" w:rsidRDefault="00B05A54" w14:paraId="7E785020" w14:textId="5C7AD3AD">
            <w:pPr>
              <w:pStyle w:val="referentiegegevens"/>
            </w:pPr>
            <w:r w:rsidRPr="00B05A54">
              <w:t>2025Z01587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DADD53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05A54">
        <w:rPr>
          <w:rFonts w:cs="Utopia"/>
          <w:color w:val="000000"/>
        </w:rPr>
        <w:t>het lid</w:t>
      </w:r>
      <w:r w:rsidR="00F64F6A">
        <w:t xml:space="preserve"> </w:t>
      </w:r>
      <w:r w:rsidRPr="007E0CFE" w:rsidR="00B05A54">
        <w:rPr>
          <w:rFonts w:eastAsia="DejaVuSerifCondensed" w:cs="DejaVuSerifCondensed"/>
        </w:rPr>
        <w:t>Dekker (FVD)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05A54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7E0CFE" w:rsidR="00B05A54">
        <w:rPr>
          <w:rFonts w:eastAsia="DejaVuSerifCondensed" w:cs="DejaVuSerifCondensed"/>
        </w:rPr>
        <w:t>het bericht dat krakers zich</w:t>
      </w:r>
      <w:r w:rsidR="00B05A54">
        <w:rPr>
          <w:rFonts w:eastAsia="DejaVuSerifCondensed" w:cs="DejaVuSerifCondensed"/>
        </w:rPr>
        <w:t xml:space="preserve"> </w:t>
      </w:r>
      <w:r w:rsidRPr="007E0CFE" w:rsidR="00B05A54">
        <w:rPr>
          <w:rFonts w:eastAsia="DejaVuSerifCondensed" w:cs="DejaVuSerifCondensed"/>
        </w:rPr>
        <w:t>een bewoond appartement in Amsterdam hebben toegeëigend</w:t>
      </w:r>
      <w:r w:rsidR="00B05A54">
        <w:rPr>
          <w:rFonts w:eastAsia="DejaVuSerifCondensed" w:cs="DejaVuSerifCondensed"/>
        </w:rPr>
        <w:t xml:space="preserve"> 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B05A54">
        <w:t>30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D3E0586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05A54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B05A54" w14:paraId="6B6473DD" w14:textId="512D9841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3309C">
            <w:fldChar w:fldCharType="begin"/>
          </w:r>
          <w:r w:rsidR="0023309C">
            <w:instrText xml:space="preserve"> NUMPAGES   \* MERGEFORMAT </w:instrText>
          </w:r>
          <w:r w:rsidR="0023309C">
            <w:fldChar w:fldCharType="separate"/>
          </w:r>
          <w:r w:rsidR="00FC0F20">
            <w:t>1</w:t>
          </w:r>
          <w:r w:rsidR="0023309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3309C">
            <w:fldChar w:fldCharType="begin"/>
          </w:r>
          <w:r w:rsidR="0023309C">
            <w:instrText xml:space="preserve"> SECTIONPAGES   \* MERGEFORMAT </w:instrText>
          </w:r>
          <w:r w:rsidR="0023309C">
            <w:fldChar w:fldCharType="separate"/>
          </w:r>
          <w:r>
            <w:t>1</w:t>
          </w:r>
          <w:r w:rsidR="0023309C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3309C">
            <w:fldChar w:fldCharType="begin"/>
          </w:r>
          <w:r w:rsidR="0023309C">
            <w:instrText xml:space="preserve"> SECTIONPAGES   \* MERGEFORMAT </w:instrText>
          </w:r>
          <w:r w:rsidR="0023309C">
            <w:fldChar w:fldCharType="separate"/>
          </w:r>
          <w:r w:rsidR="009D5062">
            <w:t>2</w:t>
          </w:r>
          <w:r w:rsidR="0023309C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22886F54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23309C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309C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A54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2025-02-20T17:10:00.0000000Z</dcterms:created>
  <dcterms:modified xsi:type="dcterms:W3CDTF">2025-02-20T17:10:00.0000000Z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