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1421C8" w14:paraId="6C2ECD27" w14:textId="1D0A5B2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20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A7BCD6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1421C8">
              <w:t>het NOS-item 'Ondanks verbod toch gokreclame op Belgische voetbalshirts, 'kan ook hier gebeuren''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1421C8" w14:paraId="2A2BBFB1" w14:textId="40274D13">
            <w:pPr>
              <w:pStyle w:val="referentiegegevens"/>
            </w:pPr>
            <w:r w:rsidRPr="001421C8">
              <w:t>6145841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1421C8" w:rsidR="00C6487D" w:rsidP="00133AE9" w:rsidRDefault="001421C8" w14:paraId="7E785020" w14:textId="407DF6E0">
            <w:pPr>
              <w:pStyle w:val="referentiegegevens"/>
            </w:pPr>
            <w:r w:rsidRPr="001421C8">
              <w:t>2025Z01588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53DCC1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1421C8">
        <w:rPr>
          <w:rFonts w:cs="Utopia"/>
          <w:color w:val="000000"/>
        </w:rPr>
        <w:t>de leden</w:t>
      </w:r>
      <w:r w:rsidR="00F64F6A">
        <w:t xml:space="preserve"> </w:t>
      </w:r>
      <w:r w:rsidR="001421C8">
        <w:t>Bikker (ChristenUnie)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1421C8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1421C8">
        <w:t>het NOS-item 'Ondanks verbod toch gokreclame op Belgische voetbalshirts, 'kan ook hier gebeuren''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1421C8">
        <w:t>30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8117421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1421C8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1421C8" w14:paraId="6B6473DD" w14:textId="0956E71B">
          <w:pPr>
            <w:pStyle w:val="broodtekst"/>
            <w:rPr>
              <w:szCs w:val="24"/>
            </w:rPr>
          </w:pPr>
          <w:r>
            <w:t>I. Coenradie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93F73">
            <w:fldChar w:fldCharType="begin"/>
          </w:r>
          <w:r w:rsidR="00493F73">
            <w:instrText xml:space="preserve"> NUMPAGES   \* MERGEFORMAT </w:instrText>
          </w:r>
          <w:r w:rsidR="00493F73">
            <w:fldChar w:fldCharType="separate"/>
          </w:r>
          <w:r w:rsidR="00FC0F20">
            <w:t>1</w:t>
          </w:r>
          <w:r w:rsidR="00493F7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93F73">
            <w:fldChar w:fldCharType="begin"/>
          </w:r>
          <w:r w:rsidR="00493F73">
            <w:instrText xml:space="preserve"> SECTIONPAGES   \* MERGEFORMAT </w:instrText>
          </w:r>
          <w:r w:rsidR="00493F73">
            <w:fldChar w:fldCharType="separate"/>
          </w:r>
          <w:r>
            <w:t>1</w:t>
          </w:r>
          <w:r w:rsidR="00493F73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93F73">
            <w:fldChar w:fldCharType="begin"/>
          </w:r>
          <w:r w:rsidR="00493F73">
            <w:instrText xml:space="preserve"> SECTIONPAGES   \* MERGEFORMAT </w:instrText>
          </w:r>
          <w:r w:rsidR="00493F73">
            <w:fldChar w:fldCharType="separate"/>
          </w:r>
          <w:r w:rsidR="009D5062">
            <w:t>2</w:t>
          </w:r>
          <w:r w:rsidR="00493F73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54A9D265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493F73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21C8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93F73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1193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2025-02-20T17:17:00.0000000Z</dcterms:created>
  <dcterms:modified xsi:type="dcterms:W3CDTF">2025-02-20T17:17:00.0000000Z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