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256" w:rsidP="007426AA" w:rsidRDefault="00AD5256" w14:paraId="0B8293F1" w14:textId="77777777">
      <w:pPr>
        <w:rPr>
          <w:szCs w:val="18"/>
        </w:rPr>
      </w:pPr>
    </w:p>
    <w:p w:rsidR="00B61F50" w:rsidP="007426AA" w:rsidRDefault="00B61F50" w14:paraId="539F6CDD" w14:textId="7B4E7244">
      <w:pPr>
        <w:rPr>
          <w:szCs w:val="18"/>
        </w:rPr>
      </w:pPr>
      <w:r>
        <w:rPr>
          <w:szCs w:val="18"/>
        </w:rPr>
        <w:t xml:space="preserve">Geachte Voorzitter, </w:t>
      </w:r>
    </w:p>
    <w:p w:rsidR="00B61F50" w:rsidP="007426AA" w:rsidRDefault="00B61F50" w14:paraId="30EE84D2" w14:textId="77777777">
      <w:pPr>
        <w:rPr>
          <w:szCs w:val="18"/>
        </w:rPr>
      </w:pPr>
    </w:p>
    <w:p w:rsidRPr="007426AA" w:rsidR="00340ECA" w:rsidP="007426AA" w:rsidRDefault="00B61F50" w14:paraId="28B4525D" w14:textId="23AB02A6">
      <w:pPr>
        <w:rPr>
          <w:szCs w:val="18"/>
        </w:rPr>
      </w:pPr>
      <w:r>
        <w:rPr>
          <w:szCs w:val="18"/>
        </w:rPr>
        <w:t>De</w:t>
      </w:r>
      <w:r w:rsidR="00042E37">
        <w:rPr>
          <w:szCs w:val="18"/>
        </w:rPr>
        <w:t xml:space="preserve"> Kamervragen van het lid </w:t>
      </w:r>
      <w:proofErr w:type="spellStart"/>
      <w:r w:rsidR="00042E37">
        <w:rPr>
          <w:szCs w:val="18"/>
        </w:rPr>
        <w:t>Bromet</w:t>
      </w:r>
      <w:proofErr w:type="spellEnd"/>
      <w:r w:rsidR="00042E37">
        <w:rPr>
          <w:szCs w:val="18"/>
        </w:rPr>
        <w:t xml:space="preserve"> (GroenLinks-PvdA) over een kleinschalige boerderij die moet stoppen omdat hun pachtcontract niet verlengd wordt (ingezonden op 5 februari 2025 met het kenmerk 2025Z02016) </w:t>
      </w:r>
      <w:r>
        <w:rPr>
          <w:szCs w:val="18"/>
        </w:rPr>
        <w:t xml:space="preserve">kunnen door de benodigde afstemming helaas </w:t>
      </w:r>
      <w:r w:rsidR="00042E37">
        <w:rPr>
          <w:szCs w:val="18"/>
        </w:rPr>
        <w:t xml:space="preserve">niet binnen de termijn van drie weken worden beantwoord. Uw Kamer ontvangt de antwoorden </w:t>
      </w:r>
      <w:r>
        <w:rPr>
          <w:szCs w:val="18"/>
        </w:rPr>
        <w:t xml:space="preserve">zo snel mogelijk.  </w:t>
      </w:r>
      <w:r w:rsidR="00042E37">
        <w:rPr>
          <w:szCs w:val="18"/>
        </w:rPr>
        <w:t xml:space="preserve"> </w:t>
      </w:r>
    </w:p>
    <w:p w:rsidR="009850B1" w:rsidP="007F510A" w:rsidRDefault="009850B1" w14:paraId="1D509C1F" w14:textId="77777777">
      <w:pPr>
        <w:rPr>
          <w:szCs w:val="18"/>
        </w:rPr>
      </w:pPr>
    </w:p>
    <w:p w:rsidR="00DC52A2" w:rsidP="007F510A" w:rsidRDefault="00DC52A2" w14:paraId="2B5C8092" w14:textId="77777777">
      <w:pPr>
        <w:rPr>
          <w:szCs w:val="18"/>
        </w:rPr>
      </w:pPr>
    </w:p>
    <w:p w:rsidR="00DC52A2" w:rsidP="007F510A" w:rsidRDefault="00DC52A2" w14:paraId="76A3C8F3" w14:textId="77777777">
      <w:pPr>
        <w:rPr>
          <w:szCs w:val="18"/>
        </w:rPr>
      </w:pPr>
    </w:p>
    <w:p w:rsidR="00426BC7" w:rsidP="007F510A" w:rsidRDefault="00426BC7" w14:paraId="38820CD5" w14:textId="77777777">
      <w:pPr>
        <w:rPr>
          <w:szCs w:val="18"/>
        </w:rPr>
      </w:pPr>
    </w:p>
    <w:p w:rsidR="00426BC7" w:rsidP="009850B1" w:rsidRDefault="00426BC7" w14:paraId="70330A5D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AD5256" w14:paraId="71217A75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AD5256" w14:paraId="2C63D144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0C5FF3CD" w14:textId="77777777"/>
    <w:p w:rsidRPr="00144B73" w:rsidR="00144B73" w:rsidP="00810C93" w:rsidRDefault="00144B73" w14:paraId="5818A7A2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1307" w14:textId="77777777" w:rsidR="00735EBE" w:rsidRDefault="00735EBE">
      <w:r>
        <w:separator/>
      </w:r>
    </w:p>
    <w:p w14:paraId="14CAA287" w14:textId="77777777" w:rsidR="00735EBE" w:rsidRDefault="00735EBE"/>
  </w:endnote>
  <w:endnote w:type="continuationSeparator" w:id="0">
    <w:p w14:paraId="237A8F5D" w14:textId="77777777" w:rsidR="00735EBE" w:rsidRDefault="00735EBE">
      <w:r>
        <w:continuationSeparator/>
      </w:r>
    </w:p>
    <w:p w14:paraId="2FDA9A88" w14:textId="77777777" w:rsidR="00735EBE" w:rsidRDefault="00735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091D" w14:textId="77777777" w:rsidR="00DC52A2" w:rsidRDefault="00DC52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B30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40A0B" w14:paraId="45EED4E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751D4F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964AA88" w14:textId="77777777" w:rsidR="00527BD4" w:rsidRPr="00645414" w:rsidRDefault="00AD525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766BB12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40A0B" w14:paraId="5E3E0D1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63F832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D987E9B" w14:textId="08108185" w:rsidR="00527BD4" w:rsidRPr="00ED539E" w:rsidRDefault="00AD525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>
            <w:t>1</w:t>
          </w:r>
          <w:r w:rsidR="00144B73">
            <w:fldChar w:fldCharType="end"/>
          </w:r>
        </w:p>
      </w:tc>
    </w:tr>
  </w:tbl>
  <w:p w14:paraId="0D895D9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9D9083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36E1" w14:textId="77777777" w:rsidR="00735EBE" w:rsidRDefault="00735EBE">
      <w:r>
        <w:separator/>
      </w:r>
    </w:p>
    <w:p w14:paraId="4FDE4934" w14:textId="77777777" w:rsidR="00735EBE" w:rsidRDefault="00735EBE"/>
  </w:footnote>
  <w:footnote w:type="continuationSeparator" w:id="0">
    <w:p w14:paraId="49E5A2AF" w14:textId="77777777" w:rsidR="00735EBE" w:rsidRDefault="00735EBE">
      <w:r>
        <w:continuationSeparator/>
      </w:r>
    </w:p>
    <w:p w14:paraId="099EEED7" w14:textId="77777777" w:rsidR="00735EBE" w:rsidRDefault="00735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1880" w14:textId="77777777" w:rsidR="00DC52A2" w:rsidRDefault="00DC52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40A0B" w14:paraId="6D3365D2" w14:textId="77777777" w:rsidTr="00A50CF6">
      <w:tc>
        <w:tcPr>
          <w:tcW w:w="2156" w:type="dxa"/>
          <w:shd w:val="clear" w:color="auto" w:fill="auto"/>
        </w:tcPr>
        <w:p w14:paraId="42951AD6" w14:textId="77777777" w:rsidR="00527BD4" w:rsidRPr="005819CE" w:rsidRDefault="00AD525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E40A0B" w14:paraId="1CAC87D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7D62093" w14:textId="77777777" w:rsidR="00527BD4" w:rsidRPr="005819CE" w:rsidRDefault="00527BD4" w:rsidP="00A50CF6"/>
      </w:tc>
    </w:tr>
    <w:tr w:rsidR="00E40A0B" w14:paraId="3AD9C3A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1E3EDD1" w14:textId="77777777" w:rsidR="00527BD4" w:rsidRDefault="00AD5256" w:rsidP="003A5290">
          <w:pPr>
            <w:pStyle w:val="Huisstijl-Kopje"/>
          </w:pPr>
          <w:r>
            <w:t>Ons kenmerk</w:t>
          </w:r>
        </w:p>
        <w:p w14:paraId="402732EF" w14:textId="77777777" w:rsidR="00527BD4" w:rsidRPr="005819CE" w:rsidRDefault="00AD5256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97233599</w:t>
          </w:r>
        </w:p>
      </w:tc>
    </w:tr>
  </w:tbl>
  <w:p w14:paraId="4F33CCC9" w14:textId="77777777" w:rsidR="00527BD4" w:rsidRDefault="00527BD4" w:rsidP="008C356D"/>
  <w:p w14:paraId="1144232C" w14:textId="77777777" w:rsidR="00527BD4" w:rsidRPr="00740712" w:rsidRDefault="00527BD4" w:rsidP="008C356D"/>
  <w:p w14:paraId="7E0614E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A5C5AB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4115AA0" w14:textId="77777777" w:rsidR="00527BD4" w:rsidRDefault="00527BD4" w:rsidP="004F44C2"/>
  <w:p w14:paraId="38CE89C9" w14:textId="77777777" w:rsidR="00527BD4" w:rsidRPr="00740712" w:rsidRDefault="00527BD4" w:rsidP="004F44C2"/>
  <w:p w14:paraId="6688BFC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40A0B" w14:paraId="04C67A8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A3DD8D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1B3AB7C" w14:textId="77777777" w:rsidR="00527BD4" w:rsidRDefault="00AD525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AE961EF" wp14:editId="765EE1F7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58708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4E0D35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40A0B" w14:paraId="4CCA425B" w14:textId="77777777" w:rsidTr="00A50CF6">
      <w:tc>
        <w:tcPr>
          <w:tcW w:w="2160" w:type="dxa"/>
          <w:shd w:val="clear" w:color="auto" w:fill="auto"/>
        </w:tcPr>
        <w:p w14:paraId="501784B8" w14:textId="77777777" w:rsidR="00527BD4" w:rsidRPr="005819CE" w:rsidRDefault="00AD525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314B6CD3" w14:textId="77777777" w:rsidR="00527BD4" w:rsidRPr="00BE5ED9" w:rsidRDefault="00AD525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59A964C" w14:textId="77777777" w:rsidR="00EF495B" w:rsidRDefault="00AD525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84AB91" w14:textId="77777777" w:rsidR="00556BEE" w:rsidRPr="005B3814" w:rsidRDefault="00AD525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1CD51DC" w14:textId="62053633" w:rsidR="00527BD4" w:rsidRPr="00DC52A2" w:rsidRDefault="00AD525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E40A0B" w14:paraId="40A6A5BB" w14:textId="77777777" w:rsidTr="00DC52A2">
      <w:trPr>
        <w:trHeight w:hRule="exact" w:val="80"/>
      </w:trPr>
      <w:tc>
        <w:tcPr>
          <w:tcW w:w="2160" w:type="dxa"/>
          <w:shd w:val="clear" w:color="auto" w:fill="auto"/>
        </w:tcPr>
        <w:p w14:paraId="06608A4F" w14:textId="77777777" w:rsidR="00527BD4" w:rsidRPr="005819CE" w:rsidRDefault="00527BD4" w:rsidP="00A50CF6"/>
      </w:tc>
    </w:tr>
    <w:tr w:rsidR="00E40A0B" w14:paraId="3192B91E" w14:textId="77777777" w:rsidTr="00A50CF6">
      <w:tc>
        <w:tcPr>
          <w:tcW w:w="2160" w:type="dxa"/>
          <w:shd w:val="clear" w:color="auto" w:fill="auto"/>
        </w:tcPr>
        <w:p w14:paraId="5430D724" w14:textId="77777777" w:rsidR="000C0163" w:rsidRPr="005819CE" w:rsidRDefault="00AD525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0BA629B" w14:textId="77777777" w:rsidR="000C0163" w:rsidRPr="005819CE" w:rsidRDefault="00AD5256" w:rsidP="000C0163">
          <w:pPr>
            <w:pStyle w:val="Huisstijl-Gegeven"/>
          </w:pPr>
          <w:r>
            <w:t>DGA-EIA /</w:t>
          </w:r>
          <w:r w:rsidR="00486354">
            <w:t xml:space="preserve"> </w:t>
          </w:r>
          <w:r>
            <w:t>97233599</w:t>
          </w:r>
        </w:p>
        <w:p w14:paraId="4E9DFC77" w14:textId="77777777" w:rsidR="00527BD4" w:rsidRDefault="00DC52A2" w:rsidP="00DC52A2">
          <w:pPr>
            <w:pStyle w:val="Huisstijl-Kopje"/>
          </w:pPr>
          <w:r>
            <w:t>Uw kenmerk</w:t>
          </w:r>
        </w:p>
        <w:p w14:paraId="3AF3AF24" w14:textId="3B703531" w:rsidR="00DC52A2" w:rsidRPr="00DC52A2" w:rsidRDefault="00DC52A2" w:rsidP="00DC52A2">
          <w:pPr>
            <w:pStyle w:val="Huisstijl-Kopje"/>
            <w:rPr>
              <w:b w:val="0"/>
              <w:bCs/>
            </w:rPr>
          </w:pPr>
          <w:r w:rsidRPr="00DC52A2">
            <w:rPr>
              <w:b w:val="0"/>
              <w:bCs/>
              <w:szCs w:val="18"/>
            </w:rPr>
            <w:t>2025Z02016</w:t>
          </w:r>
        </w:p>
      </w:tc>
    </w:tr>
  </w:tbl>
  <w:p w14:paraId="64D480D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40A0B" w:rsidRPr="00042E37" w14:paraId="47103A13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75FF393" w14:textId="77777777" w:rsidR="00527BD4" w:rsidRPr="00042E37" w:rsidRDefault="00AD5256" w:rsidP="00A50CF6">
          <w:pPr>
            <w:pStyle w:val="Huisstijl-Retouradres"/>
            <w:rPr>
              <w:lang w:val="de-DE"/>
            </w:rPr>
          </w:pPr>
          <w:r w:rsidRPr="00042E37">
            <w:rPr>
              <w:lang w:val="de-DE"/>
            </w:rPr>
            <w:t>&gt; Retouradres Postbus 20401 2500 EK Den Haag</w:t>
          </w:r>
        </w:p>
      </w:tc>
    </w:tr>
    <w:tr w:rsidR="00E40A0B" w:rsidRPr="00042E37" w14:paraId="50F25D88" w14:textId="77777777" w:rsidTr="009E2051">
      <w:tc>
        <w:tcPr>
          <w:tcW w:w="7520" w:type="dxa"/>
          <w:gridSpan w:val="2"/>
          <w:shd w:val="clear" w:color="auto" w:fill="auto"/>
        </w:tcPr>
        <w:p w14:paraId="5490C56A" w14:textId="77777777" w:rsidR="00527BD4" w:rsidRPr="00042E37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E40A0B" w14:paraId="7A9CDAEE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F8EA950" w14:textId="77777777" w:rsidR="00DC52A2" w:rsidRDefault="00AD5256" w:rsidP="00A50CF6">
          <w:pPr>
            <w:pStyle w:val="Huisstijl-NAW"/>
          </w:pPr>
          <w:r>
            <w:t xml:space="preserve">De Voorzitter van de Tweede Kamer </w:t>
          </w:r>
        </w:p>
        <w:p w14:paraId="7CFB0511" w14:textId="43264E17" w:rsidR="00527BD4" w:rsidRDefault="00AD5256" w:rsidP="00A50CF6">
          <w:pPr>
            <w:pStyle w:val="Huisstijl-NAW"/>
          </w:pPr>
          <w:r>
            <w:t>der Staten-Generaal</w:t>
          </w:r>
        </w:p>
        <w:p w14:paraId="44FE5523" w14:textId="77777777" w:rsidR="00E40A0B" w:rsidRDefault="00AD5256">
          <w:pPr>
            <w:pStyle w:val="Huisstijl-NAW"/>
          </w:pPr>
          <w:r>
            <w:t>Prinses Irenestraat 6</w:t>
          </w:r>
        </w:p>
        <w:p w14:paraId="6C14F235" w14:textId="170EE923" w:rsidR="00E40A0B" w:rsidRDefault="00AD5256">
          <w:pPr>
            <w:pStyle w:val="Huisstijl-NAW"/>
          </w:pPr>
          <w:r>
            <w:t xml:space="preserve">2595 BD </w:t>
          </w:r>
          <w:r w:rsidR="00DC52A2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E40A0B" w14:paraId="6A605793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E87CA1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40A0B" w14:paraId="6709F21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D0C9B6A" w14:textId="77777777" w:rsidR="00527BD4" w:rsidRPr="007709EF" w:rsidRDefault="00AD525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7B2F266" w14:textId="31F48CE8" w:rsidR="00527BD4" w:rsidRPr="007709EF" w:rsidRDefault="00AD5256" w:rsidP="00A50CF6">
          <w:r>
            <w:t>21 februari 2025</w:t>
          </w:r>
        </w:p>
      </w:tc>
    </w:tr>
    <w:tr w:rsidR="00E40A0B" w14:paraId="73793B7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3986D2A" w14:textId="77777777" w:rsidR="00527BD4" w:rsidRPr="007709EF" w:rsidRDefault="00AD525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9A0A8D2" w14:textId="6B6F6797" w:rsidR="00527BD4" w:rsidRPr="007709EF" w:rsidRDefault="00AD5256" w:rsidP="00A50CF6">
          <w:r>
            <w:t xml:space="preserve">Uitstel beantwoording Kamervragen </w:t>
          </w:r>
          <w:r w:rsidR="00042E37">
            <w:t>over een kleinschalige boerderij waarvan het pachtcontract niet verlengd wordt</w:t>
          </w:r>
        </w:p>
      </w:tc>
    </w:tr>
  </w:tbl>
  <w:p w14:paraId="0CEBCA8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EEEA76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A5AB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8AA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4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01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4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67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3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8F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BD8E1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6227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EC9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6C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49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EE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28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E2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05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445371">
    <w:abstractNumId w:val="10"/>
  </w:num>
  <w:num w:numId="2" w16cid:durableId="1378162922">
    <w:abstractNumId w:val="7"/>
  </w:num>
  <w:num w:numId="3" w16cid:durableId="1385520923">
    <w:abstractNumId w:val="6"/>
  </w:num>
  <w:num w:numId="4" w16cid:durableId="1493332015">
    <w:abstractNumId w:val="5"/>
  </w:num>
  <w:num w:numId="5" w16cid:durableId="1607613400">
    <w:abstractNumId w:val="4"/>
  </w:num>
  <w:num w:numId="6" w16cid:durableId="176390047">
    <w:abstractNumId w:val="8"/>
  </w:num>
  <w:num w:numId="7" w16cid:durableId="675494847">
    <w:abstractNumId w:val="3"/>
  </w:num>
  <w:num w:numId="8" w16cid:durableId="1610815155">
    <w:abstractNumId w:val="2"/>
  </w:num>
  <w:num w:numId="9" w16cid:durableId="200559726">
    <w:abstractNumId w:val="1"/>
  </w:num>
  <w:num w:numId="10" w16cid:durableId="1618247615">
    <w:abstractNumId w:val="0"/>
  </w:num>
  <w:num w:numId="11" w16cid:durableId="124549729">
    <w:abstractNumId w:val="9"/>
  </w:num>
  <w:num w:numId="12" w16cid:durableId="1221332736">
    <w:abstractNumId w:val="11"/>
  </w:num>
  <w:num w:numId="13" w16cid:durableId="1704208982">
    <w:abstractNumId w:val="13"/>
  </w:num>
  <w:num w:numId="14" w16cid:durableId="150890900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42E37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4F4B0D"/>
    <w:rsid w:val="00502512"/>
    <w:rsid w:val="005031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C59D9"/>
    <w:rsid w:val="006D1016"/>
    <w:rsid w:val="006D17F2"/>
    <w:rsid w:val="006D5E35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5EBE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7AAD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3FE7"/>
    <w:rsid w:val="00AA7FC9"/>
    <w:rsid w:val="00AB237D"/>
    <w:rsid w:val="00AB5933"/>
    <w:rsid w:val="00AD5256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F50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558"/>
    <w:rsid w:val="00CA6A25"/>
    <w:rsid w:val="00CA6A3F"/>
    <w:rsid w:val="00CA7C99"/>
    <w:rsid w:val="00CC6290"/>
    <w:rsid w:val="00CC7BA8"/>
    <w:rsid w:val="00CD13A9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52A2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40A0B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2377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F83CF"/>
  <w15:docId w15:val="{4A1B0285-D721-40FA-8389-75EF4E5E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B61F5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2025-02-21T08:13:00.0000000Z</dcterms:created>
  <dcterms:modified xsi:type="dcterms:W3CDTF">2025-02-21T08:13:00.0000000Z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HeeremaM</vt:lpwstr>
  </property>
  <property fmtid="{D5CDD505-2E9C-101B-9397-08002B2CF9AE}" pid="3" name="AUTHOR_ID">
    <vt:lpwstr>HeeremaM</vt:lpwstr>
  </property>
  <property fmtid="{D5CDD505-2E9C-101B-9397-08002B2CF9AE}" pid="4" name="A_ADRES">
    <vt:lpwstr>De Voorzitter van de Tweede Kamer der Staten-Generaal
Prinses Irenestraat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Uitstelbrief beantwoording van Kamervragen lid Bromet 2025Z02016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HeeremaM</vt:lpwstr>
  </property>
</Properties>
</file>