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6C4B1339" w14:textId="77777777"/>
    <w:p w:rsidR="007955F6" w:rsidP="007955F6" w:rsidRDefault="009E10E1" w14:paraId="4435D7E0" w14:textId="77777777">
      <w:r>
        <w:t>Geachte Voorzitter,</w:t>
      </w:r>
      <w:r>
        <w:br/>
      </w:r>
    </w:p>
    <w:p w:rsidR="00F65B3B" w:rsidP="007955F6" w:rsidRDefault="009E10E1" w14:paraId="60A78DEE" w14:textId="3309B07E">
      <w:pPr>
        <w:rPr>
          <w:szCs w:val="18"/>
        </w:rPr>
      </w:pPr>
      <w:r>
        <w:rPr>
          <w:szCs w:val="18"/>
        </w:rPr>
        <w:t xml:space="preserve">De vragen van het lid </w:t>
      </w:r>
      <w:r w:rsidR="00746160">
        <w:rPr>
          <w:szCs w:val="18"/>
        </w:rPr>
        <w:t>Eerdmans</w:t>
      </w:r>
      <w:r>
        <w:rPr>
          <w:szCs w:val="18"/>
        </w:rPr>
        <w:t xml:space="preserve"> (</w:t>
      </w:r>
      <w:r w:rsidR="00746160">
        <w:rPr>
          <w:szCs w:val="18"/>
        </w:rPr>
        <w:t>JA21</w:t>
      </w:r>
      <w:r>
        <w:rPr>
          <w:szCs w:val="18"/>
        </w:rPr>
        <w:t xml:space="preserve">) over </w:t>
      </w:r>
      <w:r w:rsidR="00746160">
        <w:rPr>
          <w:szCs w:val="18"/>
        </w:rPr>
        <w:t>het Nationaal Klimaat Platform (NKP)</w:t>
      </w:r>
      <w:r>
        <w:rPr>
          <w:szCs w:val="18"/>
        </w:rPr>
        <w:t xml:space="preserve"> (</w:t>
      </w:r>
      <w:r w:rsidRPr="00746160" w:rsidR="00746160">
        <w:rPr>
          <w:szCs w:val="18"/>
        </w:rPr>
        <w:t>2025D01928</w:t>
      </w:r>
      <w:r w:rsidR="00746160">
        <w:rPr>
          <w:szCs w:val="18"/>
        </w:rPr>
        <w:t xml:space="preserve">) </w:t>
      </w:r>
      <w:r>
        <w:rPr>
          <w:szCs w:val="18"/>
        </w:rPr>
        <w:t>kunnen niet binnen de gebruikelijke termijn worden beantwoord.</w:t>
      </w:r>
      <w:r w:rsidR="00746160">
        <w:rPr>
          <w:szCs w:val="18"/>
        </w:rPr>
        <w:t xml:space="preserve"> Er </w:t>
      </w:r>
      <w:r w:rsidR="00DA07B3">
        <w:rPr>
          <w:szCs w:val="18"/>
        </w:rPr>
        <w:t xml:space="preserve">is </w:t>
      </w:r>
      <w:r w:rsidR="00746160">
        <w:rPr>
          <w:szCs w:val="18"/>
        </w:rPr>
        <w:t xml:space="preserve">meer tijd nodig voor de afstemming tussen de verschillende betrokken partijen. </w:t>
      </w:r>
      <w:r w:rsidRPr="005B1D48" w:rsidR="005B1D48">
        <w:rPr>
          <w:szCs w:val="18"/>
        </w:rPr>
        <w:t>Ik zal de Kamer zo spoedig mogelijk de antwoorden op de vragen doen toekomen.</w:t>
      </w:r>
    </w:p>
    <w:p w:rsidR="006E6BF3" w:rsidP="007955F6" w:rsidRDefault="006E6BF3" w14:paraId="21571790" w14:textId="77777777">
      <w:pPr>
        <w:rPr>
          <w:rStyle w:val="Zwaar"/>
          <w:b w:val="0"/>
          <w:bCs w:val="0"/>
        </w:rPr>
      </w:pPr>
    </w:p>
    <w:p w:rsidR="00120101" w:rsidP="007955F6" w:rsidRDefault="00120101" w14:paraId="74FA0DB1" w14:textId="77777777">
      <w:pPr>
        <w:rPr>
          <w:rStyle w:val="Zwaar"/>
          <w:b w:val="0"/>
          <w:bCs w:val="0"/>
        </w:rPr>
      </w:pPr>
    </w:p>
    <w:p w:rsidR="001809C1" w:rsidP="007955F6" w:rsidRDefault="001809C1" w14:paraId="08EBC67C" w14:textId="77777777">
      <w:pPr>
        <w:rPr>
          <w:rStyle w:val="Zwaar"/>
          <w:b w:val="0"/>
          <w:bCs w:val="0"/>
        </w:rPr>
      </w:pPr>
    </w:p>
    <w:p w:rsidR="001809C1" w:rsidP="007955F6" w:rsidRDefault="001809C1" w14:paraId="740AF9A0" w14:textId="77777777">
      <w:pPr>
        <w:rPr>
          <w:rStyle w:val="Zwaar"/>
          <w:b w:val="0"/>
          <w:bCs w:val="0"/>
        </w:rPr>
      </w:pPr>
    </w:p>
    <w:p w:rsidR="006E6BF3" w:rsidP="007955F6" w:rsidRDefault="009E10E1" w14:paraId="252FA9AF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9E10E1" w14:paraId="308D6528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21AE1" w:rsidRDefault="00721AE1" w14:paraId="3B6E8D6B" w14:textId="77777777">
      <w:pPr>
        <w:spacing w:line="240" w:lineRule="auto"/>
      </w:pPr>
    </w:p>
    <w:p w:rsidR="00A50CF6" w:rsidP="00810C93" w:rsidRDefault="00A50CF6" w14:paraId="1B340C34" w14:textId="77777777"/>
    <w:p w:rsidR="00D22441" w:rsidP="00810C93" w:rsidRDefault="00D22441" w14:paraId="36C4E18F" w14:textId="77777777"/>
    <w:p w:rsidR="00D22441" w:rsidP="00810C93" w:rsidRDefault="00D22441" w14:paraId="3A0E0D68" w14:textId="77777777"/>
    <w:p w:rsidR="000652D4" w:rsidP="00810C93" w:rsidRDefault="000652D4" w14:paraId="48251C2F" w14:textId="77777777"/>
    <w:p w:rsidR="000652D4" w:rsidP="00810C93" w:rsidRDefault="000652D4" w14:paraId="52B702E7" w14:textId="77777777"/>
    <w:p w:rsidR="000652D4" w:rsidP="00810C93" w:rsidRDefault="000652D4" w14:paraId="51F72ADD" w14:textId="77777777"/>
    <w:p w:rsidR="000652D4" w:rsidP="00810C93" w:rsidRDefault="000652D4" w14:paraId="12343D0D" w14:textId="77777777"/>
    <w:p w:rsidR="000652D4" w:rsidP="00810C93" w:rsidRDefault="000652D4" w14:paraId="7916CA40" w14:textId="77777777"/>
    <w:p w:rsidR="00D22441" w:rsidP="00C82AFE" w:rsidRDefault="00D22441" w14:paraId="43D62C09" w14:textId="77777777">
      <w:pPr>
        <w:pStyle w:val="Voetnoottekst"/>
      </w:pPr>
    </w:p>
    <w:p w:rsidR="00D22441" w:rsidP="00810C93" w:rsidRDefault="00D22441" w14:paraId="0A641FC0" w14:textId="77777777"/>
    <w:p w:rsidR="00D22441" w:rsidP="00810C93" w:rsidRDefault="00D22441" w14:paraId="3E22D15B" w14:textId="77777777"/>
    <w:p w:rsidR="00D22441" w:rsidP="00810C93" w:rsidRDefault="00D22441" w14:paraId="58C66A45" w14:textId="77777777"/>
    <w:p w:rsidR="00D22441" w:rsidP="00810C93" w:rsidRDefault="00D22441" w14:paraId="4EE7CD94" w14:textId="77777777"/>
    <w:p w:rsidR="00D22441" w:rsidP="00810C93" w:rsidRDefault="00D22441" w14:paraId="2DC691EA" w14:textId="77777777"/>
    <w:p w:rsidR="00D22441" w:rsidP="00810C93" w:rsidRDefault="00D22441" w14:paraId="35D88E1B" w14:textId="77777777"/>
    <w:p w:rsidR="00664678" w:rsidP="00810C93" w:rsidRDefault="00664678" w14:paraId="4FD08251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B6D5" w14:textId="77777777" w:rsidR="000569A4" w:rsidRDefault="000569A4">
      <w:r>
        <w:separator/>
      </w:r>
    </w:p>
    <w:p w14:paraId="46E3F281" w14:textId="77777777" w:rsidR="000569A4" w:rsidRDefault="000569A4"/>
  </w:endnote>
  <w:endnote w:type="continuationSeparator" w:id="0">
    <w:p w14:paraId="3C66AD8A" w14:textId="77777777" w:rsidR="000569A4" w:rsidRDefault="000569A4">
      <w:r>
        <w:continuationSeparator/>
      </w:r>
    </w:p>
    <w:p w14:paraId="4A1C550F" w14:textId="77777777" w:rsidR="000569A4" w:rsidRDefault="00056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2B0" w14:textId="77777777" w:rsidR="001809C1" w:rsidRDefault="001809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5A5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36B6A" w14:paraId="77062DB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51DC7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A840D7C" w14:textId="00634260" w:rsidR="00527BD4" w:rsidRPr="00645414" w:rsidRDefault="009E10E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5407C">
              <w:t>2</w:t>
            </w:r>
          </w:fldSimple>
        </w:p>
      </w:tc>
    </w:tr>
  </w:tbl>
  <w:p w14:paraId="4315370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36B6A" w14:paraId="42F1396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3D6FB5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9754553" w14:textId="49D5DA27" w:rsidR="00527BD4" w:rsidRPr="00ED539E" w:rsidRDefault="009E10E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3B34CDE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3CB354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7F4F" w14:textId="77777777" w:rsidR="000569A4" w:rsidRDefault="000569A4">
      <w:r>
        <w:separator/>
      </w:r>
    </w:p>
    <w:p w14:paraId="623CA5D5" w14:textId="77777777" w:rsidR="000569A4" w:rsidRDefault="000569A4"/>
  </w:footnote>
  <w:footnote w:type="continuationSeparator" w:id="0">
    <w:p w14:paraId="21F134EC" w14:textId="77777777" w:rsidR="000569A4" w:rsidRDefault="000569A4">
      <w:r>
        <w:continuationSeparator/>
      </w:r>
    </w:p>
    <w:p w14:paraId="3D88119C" w14:textId="77777777" w:rsidR="000569A4" w:rsidRDefault="00056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810A" w14:textId="77777777" w:rsidR="001809C1" w:rsidRDefault="001809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36B6A" w14:paraId="33A0ADD1" w14:textId="77777777" w:rsidTr="00A50CF6">
      <w:tc>
        <w:tcPr>
          <w:tcW w:w="2156" w:type="dxa"/>
          <w:shd w:val="clear" w:color="auto" w:fill="auto"/>
        </w:tcPr>
        <w:p w14:paraId="1AC5DC49" w14:textId="77777777" w:rsidR="00527BD4" w:rsidRPr="005819CE" w:rsidRDefault="009E10E1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136B6A" w14:paraId="44EE7F9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63907D6" w14:textId="77777777" w:rsidR="00527BD4" w:rsidRPr="005819CE" w:rsidRDefault="00527BD4" w:rsidP="00A50CF6"/>
      </w:tc>
    </w:tr>
    <w:tr w:rsidR="00136B6A" w14:paraId="093E05A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CA0F449" w14:textId="77777777" w:rsidR="00527BD4" w:rsidRDefault="009E10E1" w:rsidP="003A5290">
          <w:pPr>
            <w:pStyle w:val="Huisstijl-Kopje"/>
          </w:pPr>
          <w:r>
            <w:t>Ons kenmerk</w:t>
          </w:r>
        </w:p>
        <w:p w14:paraId="15C84BBF" w14:textId="77777777" w:rsidR="00502512" w:rsidRPr="00502512" w:rsidRDefault="009E10E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00E8CD8" w14:textId="77777777" w:rsidR="00527BD4" w:rsidRPr="005819CE" w:rsidRDefault="00527BD4" w:rsidP="00361A56">
          <w:pPr>
            <w:pStyle w:val="Huisstijl-Kopje"/>
          </w:pPr>
        </w:p>
      </w:tc>
    </w:tr>
  </w:tbl>
  <w:p w14:paraId="2B6A85B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098BF55" w14:textId="77777777" w:rsidR="00527BD4" w:rsidRDefault="00527BD4" w:rsidP="008C356D"/>
  <w:p w14:paraId="6EF0F166" w14:textId="77777777" w:rsidR="00527BD4" w:rsidRPr="00740712" w:rsidRDefault="00527BD4" w:rsidP="008C356D"/>
  <w:p w14:paraId="2C69C7D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1258C8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88DF58F" w14:textId="77777777" w:rsidR="00527BD4" w:rsidRDefault="00527BD4" w:rsidP="004F44C2"/>
  <w:p w14:paraId="09123E01" w14:textId="77777777" w:rsidR="00527BD4" w:rsidRPr="00740712" w:rsidRDefault="00527BD4" w:rsidP="004F44C2"/>
  <w:p w14:paraId="1BE151A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36B6A" w14:paraId="6919C95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DCECAD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148D2CF" w14:textId="77777777" w:rsidR="00527BD4" w:rsidRDefault="009E10E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94EA412" wp14:editId="18F9060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CBF8EF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D4DA56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6CE82D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36B6A" w:rsidRPr="00120101" w14:paraId="5E88E9C1" w14:textId="77777777" w:rsidTr="00A50CF6">
      <w:tc>
        <w:tcPr>
          <w:tcW w:w="2160" w:type="dxa"/>
          <w:shd w:val="clear" w:color="auto" w:fill="auto"/>
        </w:tcPr>
        <w:p w14:paraId="7B7E043C" w14:textId="77777777" w:rsidR="00527BD4" w:rsidRPr="005819CE" w:rsidRDefault="009E10E1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2C75705A" w14:textId="77777777" w:rsidR="00527BD4" w:rsidRPr="00BE5ED9" w:rsidRDefault="009E10E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063FE98" w14:textId="77777777" w:rsidR="00EF495B" w:rsidRDefault="009E10E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2AD527" w14:textId="77777777" w:rsidR="00EF495B" w:rsidRPr="005B3814" w:rsidRDefault="009E10E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0FA5966F" w14:textId="2ADDC669" w:rsidR="00527BD4" w:rsidRPr="001809C1" w:rsidRDefault="009E10E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36B6A" w:rsidRPr="00120101" w14:paraId="512B63C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57C6B41" w14:textId="77777777" w:rsidR="00527BD4" w:rsidRPr="00746160" w:rsidRDefault="00527BD4" w:rsidP="00A50CF6">
          <w:pPr>
            <w:rPr>
              <w:lang w:val="fr-FR"/>
            </w:rPr>
          </w:pPr>
        </w:p>
      </w:tc>
    </w:tr>
    <w:tr w:rsidR="00136B6A" w14:paraId="37CF7F12" w14:textId="77777777" w:rsidTr="00A50CF6">
      <w:tc>
        <w:tcPr>
          <w:tcW w:w="2160" w:type="dxa"/>
          <w:shd w:val="clear" w:color="auto" w:fill="auto"/>
        </w:tcPr>
        <w:p w14:paraId="08A05205" w14:textId="77777777" w:rsidR="000C0163" w:rsidRPr="005819CE" w:rsidRDefault="009E10E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977332E" w14:textId="77777777" w:rsidR="000C0163" w:rsidRPr="005819CE" w:rsidRDefault="009E10E1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97277365</w:t>
          </w:r>
        </w:p>
        <w:p w14:paraId="3CF32961" w14:textId="77777777" w:rsidR="00527BD4" w:rsidRPr="005819CE" w:rsidRDefault="009E10E1" w:rsidP="00A50CF6">
          <w:pPr>
            <w:pStyle w:val="Huisstijl-Kopje"/>
          </w:pPr>
          <w:r>
            <w:t>Uw kenmerk</w:t>
          </w:r>
        </w:p>
        <w:p w14:paraId="2C64F31E" w14:textId="40C85486" w:rsidR="00527BD4" w:rsidRPr="005819CE" w:rsidRDefault="009E10E1" w:rsidP="001809C1">
          <w:pPr>
            <w:pStyle w:val="Huisstijl-Gegeven"/>
          </w:pPr>
          <w:r>
            <w:t>2025D01928</w:t>
          </w:r>
        </w:p>
      </w:tc>
    </w:tr>
  </w:tbl>
  <w:p w14:paraId="2E4A9F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36B6A" w14:paraId="08D569E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FDE28F0" w14:textId="77777777" w:rsidR="00527BD4" w:rsidRPr="00BC3B53" w:rsidRDefault="009E10E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36B6A" w14:paraId="432DAFC5" w14:textId="77777777" w:rsidTr="007610AA">
      <w:tc>
        <w:tcPr>
          <w:tcW w:w="7520" w:type="dxa"/>
          <w:gridSpan w:val="2"/>
          <w:shd w:val="clear" w:color="auto" w:fill="auto"/>
        </w:tcPr>
        <w:p w14:paraId="7E4BF61D" w14:textId="77777777" w:rsidR="00527BD4" w:rsidRPr="00983E8F" w:rsidRDefault="00527BD4" w:rsidP="00A50CF6">
          <w:pPr>
            <w:pStyle w:val="Huisstijl-Rubricering"/>
          </w:pPr>
        </w:p>
      </w:tc>
    </w:tr>
    <w:tr w:rsidR="00136B6A" w14:paraId="12724E6C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ABCEE82" w14:textId="77777777" w:rsidR="00527BD4" w:rsidRDefault="009E10E1" w:rsidP="00A50CF6">
          <w:pPr>
            <w:pStyle w:val="Huisstijl-NAW"/>
          </w:pPr>
          <w:r>
            <w:t xml:space="preserve">De Voorzitter van de Tweede Kamer </w:t>
          </w:r>
        </w:p>
        <w:p w14:paraId="4D16D82D" w14:textId="77777777" w:rsidR="00D87195" w:rsidRDefault="009E10E1" w:rsidP="00D87195">
          <w:pPr>
            <w:pStyle w:val="Huisstijl-NAW"/>
          </w:pPr>
          <w:r>
            <w:t>der Staten-Generaal</w:t>
          </w:r>
        </w:p>
        <w:p w14:paraId="00702638" w14:textId="77777777" w:rsidR="00EA0F13" w:rsidRDefault="009E10E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976ED16" w14:textId="77777777" w:rsidR="00985E56" w:rsidRDefault="009E10E1" w:rsidP="00EA0F13">
          <w:r>
            <w:rPr>
              <w:szCs w:val="18"/>
            </w:rPr>
            <w:t>2595 BD  DEN HAAG</w:t>
          </w:r>
        </w:p>
      </w:tc>
    </w:tr>
    <w:tr w:rsidR="00136B6A" w14:paraId="4EC3F89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37339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36B6A" w14:paraId="6A41A03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F245135" w14:textId="77777777" w:rsidR="00527BD4" w:rsidRPr="007709EF" w:rsidRDefault="009E10E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F4C395E" w14:textId="3C705A12" w:rsidR="00527BD4" w:rsidRPr="007709EF" w:rsidRDefault="009E10E1" w:rsidP="00A50CF6">
          <w:r>
            <w:t xml:space="preserve">21 februari </w:t>
          </w:r>
          <w:r>
            <w:t>2025</w:t>
          </w:r>
        </w:p>
      </w:tc>
    </w:tr>
    <w:tr w:rsidR="00136B6A" w14:paraId="37CE0FA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2AB57DB" w14:textId="77777777" w:rsidR="00527BD4" w:rsidRPr="007709EF" w:rsidRDefault="009E10E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2566784" w14:textId="61B669FC" w:rsidR="00527BD4" w:rsidRPr="007709EF" w:rsidRDefault="009E10E1" w:rsidP="00A50CF6">
          <w:r>
            <w:t xml:space="preserve">Uitstelbrief </w:t>
          </w:r>
          <w:r w:rsidR="00BA51E6">
            <w:t xml:space="preserve">beantwoording </w:t>
          </w:r>
          <w:r>
            <w:t xml:space="preserve">Kamervragen </w:t>
          </w:r>
          <w:r>
            <w:t xml:space="preserve">over het Nationaal Klimaat </w:t>
          </w:r>
          <w:r>
            <w:t>Platform</w:t>
          </w:r>
        </w:p>
      </w:tc>
    </w:tr>
  </w:tbl>
  <w:p w14:paraId="773AD48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F431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F47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CE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2A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AD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248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E4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62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12C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296B6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56E3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405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C9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C4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9E2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4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C6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669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534059">
    <w:abstractNumId w:val="10"/>
  </w:num>
  <w:num w:numId="2" w16cid:durableId="1974288252">
    <w:abstractNumId w:val="7"/>
  </w:num>
  <w:num w:numId="3" w16cid:durableId="988703848">
    <w:abstractNumId w:val="6"/>
  </w:num>
  <w:num w:numId="4" w16cid:durableId="1343972159">
    <w:abstractNumId w:val="5"/>
  </w:num>
  <w:num w:numId="5" w16cid:durableId="2070302109">
    <w:abstractNumId w:val="4"/>
  </w:num>
  <w:num w:numId="6" w16cid:durableId="588002942">
    <w:abstractNumId w:val="8"/>
  </w:num>
  <w:num w:numId="7" w16cid:durableId="2087796392">
    <w:abstractNumId w:val="3"/>
  </w:num>
  <w:num w:numId="8" w16cid:durableId="1520005861">
    <w:abstractNumId w:val="2"/>
  </w:num>
  <w:num w:numId="9" w16cid:durableId="2023428810">
    <w:abstractNumId w:val="1"/>
  </w:num>
  <w:num w:numId="10" w16cid:durableId="1029337698">
    <w:abstractNumId w:val="0"/>
  </w:num>
  <w:num w:numId="11" w16cid:durableId="1057119810">
    <w:abstractNumId w:val="9"/>
  </w:num>
  <w:num w:numId="12" w16cid:durableId="1808859588">
    <w:abstractNumId w:val="11"/>
  </w:num>
  <w:num w:numId="13" w16cid:durableId="342319644">
    <w:abstractNumId w:val="13"/>
  </w:num>
  <w:num w:numId="14" w16cid:durableId="6957402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9A4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A7317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0101"/>
    <w:rsid w:val="00121BF0"/>
    <w:rsid w:val="00123704"/>
    <w:rsid w:val="001267EE"/>
    <w:rsid w:val="001270C7"/>
    <w:rsid w:val="00132540"/>
    <w:rsid w:val="00133F0F"/>
    <w:rsid w:val="00136B6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09C1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5094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1D48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6160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3283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6DE0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10E1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6277"/>
    <w:rsid w:val="00A96372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51E6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2E55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07C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07B3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23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3FC85"/>
  <w15:docId w15:val="{D1D34171-43AB-4E53-BA79-4042205B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paragraph" w:styleId="Revisie">
    <w:name w:val="Revision"/>
    <w:hidden/>
    <w:uiPriority w:val="99"/>
    <w:semiHidden/>
    <w:rsid w:val="00120101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507E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A7317"/>
    <w:rsid w:val="003B3E22"/>
    <w:rsid w:val="003C2C4E"/>
    <w:rsid w:val="004C4F26"/>
    <w:rsid w:val="00853283"/>
    <w:rsid w:val="008B6DE0"/>
    <w:rsid w:val="009E49A0"/>
    <w:rsid w:val="00A22FC5"/>
    <w:rsid w:val="00A96372"/>
    <w:rsid w:val="00B23C77"/>
    <w:rsid w:val="00BF0152"/>
    <w:rsid w:val="00D507EA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2025-02-21T11:16:00.0000000Z</dcterms:created>
  <dcterms:modified xsi:type="dcterms:W3CDTF">2025-02-21T11:16:00.0000000Z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boschw</vt:lpwstr>
  </property>
  <property fmtid="{D5CDD505-2E9C-101B-9397-08002B2CF9AE}" pid="3" name="AUTHOR_ID">
    <vt:lpwstr>boschw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2025D01928</vt:lpwstr>
  </property>
  <property fmtid="{D5CDD505-2E9C-101B-9397-08002B2CF9AE}" pid="7" name="DOCNAME">
    <vt:lpwstr>Uitstelbrief Kamervragen van het lid Eerdmans over het Nationaal Klimaat Platform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boschw</vt:lpwstr>
  </property>
</Properties>
</file>