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4598" w:rsidR="00D24598" w:rsidP="00D24598" w:rsidRDefault="00D24598">
      <w:pPr>
        <w:autoSpaceDE w:val="0"/>
        <w:autoSpaceDN w:val="0"/>
        <w:adjustRightInd w:val="0"/>
        <w:rPr>
          <w:rFonts w:cs="Verdana"/>
          <w:noProof w:val="0"/>
          <w:szCs w:val="18"/>
        </w:rPr>
      </w:pPr>
      <w:bookmarkStart w:name="_GoBack" w:id="0"/>
      <w:bookmarkEnd w:id="0"/>
    </w:p>
    <w:p w:rsidRPr="00D24598" w:rsidR="00D24598" w:rsidP="00D24598" w:rsidRDefault="00D24598">
      <w:pPr>
        <w:autoSpaceDE w:val="0"/>
        <w:autoSpaceDN w:val="0"/>
        <w:adjustRightInd w:val="0"/>
        <w:rPr>
          <w:rFonts w:cs="Verdana"/>
          <w:noProof w:val="0"/>
          <w:szCs w:val="18"/>
        </w:rPr>
      </w:pPr>
      <w:r w:rsidRPr="00D24598">
        <w:rPr>
          <w:rFonts w:cs="Verdana"/>
          <w:noProof w:val="0"/>
          <w:szCs w:val="18"/>
        </w:rPr>
        <w:t>Per brief van 7 februari 2025 (kenmerk: 2025Z02123/2025D05266</w:t>
      </w:r>
      <w:r>
        <w:rPr>
          <w:rFonts w:cs="Verdana"/>
          <w:noProof w:val="0"/>
          <w:szCs w:val="18"/>
        </w:rPr>
        <w:t xml:space="preserve">) heeft u verzocht om </w:t>
      </w:r>
      <w:r w:rsidRPr="00D24598">
        <w:rPr>
          <w:rFonts w:cs="Verdana"/>
          <w:noProof w:val="0"/>
          <w:szCs w:val="18"/>
        </w:rPr>
        <w:t xml:space="preserve">een geactualiseerd planningsoverzicht van </w:t>
      </w:r>
      <w:r>
        <w:rPr>
          <w:rFonts w:cs="Verdana"/>
          <w:noProof w:val="0"/>
          <w:szCs w:val="18"/>
        </w:rPr>
        <w:t>de vanuit mijn</w:t>
      </w:r>
    </w:p>
    <w:p w:rsidRPr="00D24598" w:rsidR="00D24598" w:rsidP="00D24598" w:rsidRDefault="00D24598">
      <w:pPr>
        <w:autoSpaceDE w:val="0"/>
        <w:autoSpaceDN w:val="0"/>
        <w:adjustRightInd w:val="0"/>
        <w:rPr>
          <w:rFonts w:cs="Verdana"/>
          <w:noProof w:val="0"/>
          <w:szCs w:val="18"/>
        </w:rPr>
      </w:pPr>
      <w:r w:rsidRPr="00D24598">
        <w:rPr>
          <w:rFonts w:cs="Verdana"/>
          <w:noProof w:val="0"/>
          <w:szCs w:val="18"/>
        </w:rPr>
        <w:t>ministerie voorziene stukken.</w:t>
      </w:r>
      <w:r>
        <w:rPr>
          <w:rFonts w:cs="Verdana"/>
          <w:noProof w:val="0"/>
          <w:szCs w:val="18"/>
        </w:rPr>
        <w:t xml:space="preserve"> </w:t>
      </w:r>
      <w:r w:rsidRPr="00D24598">
        <w:rPr>
          <w:rFonts w:cs="Verdana"/>
          <w:noProof w:val="0"/>
          <w:szCs w:val="18"/>
        </w:rPr>
        <w:t>Voor zover nu te overzien, ben ik dit jaar voornemens de volgende stukken aan uw Kamer te doen toekomen:</w:t>
      </w:r>
    </w:p>
    <w:p w:rsidRPr="00D24598" w:rsidR="00D24598" w:rsidP="00D24598" w:rsidRDefault="00D24598">
      <w:pPr>
        <w:autoSpaceDE w:val="0"/>
        <w:autoSpaceDN w:val="0"/>
        <w:adjustRightInd w:val="0"/>
        <w:rPr>
          <w:rFonts w:cs="Verdana"/>
          <w:noProof w:val="0"/>
          <w:szCs w:val="18"/>
        </w:rPr>
      </w:pPr>
    </w:p>
    <w:p w:rsidRPr="00D24598" w:rsidR="00D24598" w:rsidP="00B32DA2" w:rsidRDefault="00B32DA2">
      <w:pPr>
        <w:numPr>
          <w:ilvl w:val="0"/>
          <w:numId w:val="15"/>
        </w:numPr>
        <w:autoSpaceDE w:val="0"/>
        <w:autoSpaceDN w:val="0"/>
        <w:adjustRightInd w:val="0"/>
        <w:rPr>
          <w:rFonts w:cs="Verdana"/>
          <w:noProof w:val="0"/>
          <w:szCs w:val="18"/>
        </w:rPr>
      </w:pPr>
      <w:r w:rsidRPr="00B32DA2">
        <w:rPr>
          <w:rFonts w:cs="Verdana"/>
          <w:noProof w:val="0"/>
          <w:szCs w:val="18"/>
        </w:rPr>
        <w:t>Een reactie op het verzoek van het lid Sneller inzake zakelijke en financiële belangen bewindspersonen (1e kwartaal)</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Jaarverslag van de Koning (I) voor het jaar 2024 (2e</w:t>
      </w:r>
      <w:r w:rsidRPr="00D24598">
        <w:rPr>
          <w:rFonts w:cs="Verdana"/>
          <w:noProof w:val="0"/>
          <w:szCs w:val="18"/>
          <w:vertAlign w:val="superscript"/>
        </w:rPr>
        <w:t xml:space="preserve"> </w:t>
      </w:r>
      <w:r w:rsidRPr="00D24598">
        <w:rPr>
          <w:rFonts w:cs="Verdana"/>
          <w:noProof w:val="0"/>
          <w:szCs w:val="18"/>
        </w:rPr>
        <w:t xml:space="preserve">kwartaal) </w:t>
      </w:r>
    </w:p>
    <w:p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Jaarverslag van het ministerie van Algemene Zaken (IIIA), de begrotingsstaat van het Kabinet van de Koning (IIIB) en de begrotingsstaat van de Commissie van Toezicht op de Inlichtingen- en Veiligheidsdiensten (IIIC) voor het jaar 2024 (2e kwartaal)</w:t>
      </w:r>
    </w:p>
    <w:p w:rsidRPr="00D24598" w:rsidR="00D24598" w:rsidP="00D24598" w:rsidRDefault="00D24598">
      <w:pPr>
        <w:numPr>
          <w:ilvl w:val="0"/>
          <w:numId w:val="15"/>
        </w:numPr>
        <w:autoSpaceDE w:val="0"/>
        <w:autoSpaceDN w:val="0"/>
        <w:adjustRightInd w:val="0"/>
        <w:rPr>
          <w:rFonts w:cs="Verdana"/>
          <w:noProof w:val="0"/>
          <w:szCs w:val="18"/>
        </w:rPr>
      </w:pPr>
      <w:r w:rsidRPr="00D24598">
        <w:rPr>
          <w:rFonts w:cs="Verdana"/>
          <w:noProof w:val="0"/>
          <w:szCs w:val="18"/>
        </w:rPr>
        <w:t>Auditrapport 2024 ministerie van Algemene Zaken (2e kwartaal)</w:t>
      </w:r>
    </w:p>
    <w:p w:rsidRPr="00D24598" w:rsidR="00D24598" w:rsidP="00D24598" w:rsidRDefault="00D24598">
      <w:pPr>
        <w:numPr>
          <w:ilvl w:val="0"/>
          <w:numId w:val="15"/>
        </w:numPr>
        <w:autoSpaceDE w:val="0"/>
        <w:autoSpaceDN w:val="0"/>
        <w:adjustRightInd w:val="0"/>
        <w:rPr>
          <w:rFonts w:cs="Verdana"/>
          <w:noProof w:val="0"/>
          <w:szCs w:val="18"/>
        </w:rPr>
      </w:pPr>
      <w:r w:rsidRPr="00D24598">
        <w:rPr>
          <w:rFonts w:cs="Verdana"/>
          <w:noProof w:val="0"/>
          <w:szCs w:val="18"/>
        </w:rPr>
        <w:t>1e suppletoire begroting Koning (I) (2e kwartaal)</w:t>
      </w:r>
    </w:p>
    <w:p w:rsidR="00D24598" w:rsidP="00D24598" w:rsidRDefault="00D24598">
      <w:pPr>
        <w:numPr>
          <w:ilvl w:val="0"/>
          <w:numId w:val="15"/>
        </w:numPr>
        <w:autoSpaceDE w:val="0"/>
        <w:autoSpaceDN w:val="0"/>
        <w:adjustRightInd w:val="0"/>
        <w:rPr>
          <w:rFonts w:cs="Verdana"/>
          <w:noProof w:val="0"/>
          <w:szCs w:val="18"/>
        </w:rPr>
      </w:pPr>
      <w:r w:rsidRPr="00D24598">
        <w:rPr>
          <w:rFonts w:cs="Verdana"/>
          <w:noProof w:val="0"/>
          <w:szCs w:val="18"/>
        </w:rPr>
        <w:t>1e suppletoire begroting ministerie van</w:t>
      </w:r>
      <w:r>
        <w:rPr>
          <w:rFonts w:cs="Verdana"/>
          <w:noProof w:val="0"/>
          <w:szCs w:val="18"/>
        </w:rPr>
        <w:t xml:space="preserve"> Algemene Zaken</w:t>
      </w:r>
      <w:r w:rsidRPr="00D24598">
        <w:rPr>
          <w:rFonts w:cs="Verdana"/>
          <w:noProof w:val="0"/>
          <w:szCs w:val="18"/>
        </w:rPr>
        <w:t xml:space="preserve"> (IIIA), de begrotingsstaat van het Kabinet van de Koning (IIIB) en de begrotingsstaat van de Commissie van Toezicht op de Inlichtingen- en Veiligheidsdiensten (IIIC) voor het jaar 2024 (2e kwartaal)</w:t>
      </w:r>
    </w:p>
    <w:p w:rsidRPr="00D24598" w:rsidR="00D24598" w:rsidP="00D24598" w:rsidRDefault="00D24598">
      <w:pPr>
        <w:numPr>
          <w:ilvl w:val="0"/>
          <w:numId w:val="15"/>
        </w:numPr>
        <w:autoSpaceDE w:val="0"/>
        <w:autoSpaceDN w:val="0"/>
        <w:adjustRightInd w:val="0"/>
        <w:rPr>
          <w:rFonts w:cs="Verdana"/>
          <w:noProof w:val="0"/>
          <w:szCs w:val="18"/>
        </w:rPr>
      </w:pPr>
      <w:r w:rsidRPr="00D24598">
        <w:rPr>
          <w:rFonts w:cs="Verdana"/>
          <w:noProof w:val="0"/>
          <w:szCs w:val="18"/>
        </w:rPr>
        <w:t>Een brief waarin wordt ingegaan op de werking van de ministeriële verantwoordelijkheid met betrekking tot nevenfuncties van leden van h</w:t>
      </w:r>
      <w:r w:rsidR="00676CDB">
        <w:rPr>
          <w:rFonts w:cs="Verdana"/>
          <w:noProof w:val="0"/>
          <w:szCs w:val="18"/>
        </w:rPr>
        <w:t>et Koninklijk Huis (t</w:t>
      </w:r>
      <w:r w:rsidRPr="00D24598">
        <w:rPr>
          <w:rFonts w:cs="Verdana"/>
          <w:noProof w:val="0"/>
          <w:szCs w:val="18"/>
        </w:rPr>
        <w:t>oezegging begrotingsbehandeling 2025), de fiscale en juridische complexiteit van het oph</w:t>
      </w:r>
      <w:r w:rsidR="00676CDB">
        <w:rPr>
          <w:rFonts w:cs="Verdana"/>
          <w:noProof w:val="0"/>
          <w:szCs w:val="18"/>
        </w:rPr>
        <w:t>effen van de belastingvrijdom (t</w:t>
      </w:r>
      <w:r w:rsidRPr="00D24598">
        <w:rPr>
          <w:rFonts w:cs="Verdana"/>
          <w:noProof w:val="0"/>
          <w:szCs w:val="18"/>
        </w:rPr>
        <w:t xml:space="preserve">oezegging begrotingsbehandeling 2025), </w:t>
      </w:r>
      <w:r>
        <w:rPr>
          <w:rFonts w:cs="Verdana"/>
          <w:noProof w:val="0"/>
          <w:szCs w:val="18"/>
        </w:rPr>
        <w:t>de</w:t>
      </w:r>
      <w:r w:rsidRPr="00D24598">
        <w:rPr>
          <w:rFonts w:cs="Verdana"/>
          <w:noProof w:val="0"/>
          <w:szCs w:val="18"/>
        </w:rPr>
        <w:t xml:space="preserve"> motie Sneller (36 600-I, nr. 6) over een voorstel uitwerken voor de invulling van een ceremonieel Koningschap</w:t>
      </w:r>
      <w:r>
        <w:rPr>
          <w:rFonts w:cs="Verdana"/>
          <w:noProof w:val="0"/>
          <w:szCs w:val="18"/>
        </w:rPr>
        <w:t xml:space="preserve">, de </w:t>
      </w:r>
      <w:r w:rsidRPr="00D24598">
        <w:rPr>
          <w:rFonts w:cs="Verdana"/>
          <w:noProof w:val="0"/>
          <w:szCs w:val="18"/>
        </w:rPr>
        <w:t>motie motie-Sneller/Six Dijkstra (36 600-I, nr. 7) over een substantiële verbetering doorvoeren in de publieke verantwoording over de uitgaven ten laste van de rijksbegroting die betrekkin</w:t>
      </w:r>
      <w:r>
        <w:rPr>
          <w:rFonts w:cs="Verdana"/>
          <w:noProof w:val="0"/>
          <w:szCs w:val="18"/>
        </w:rPr>
        <w:t>g hebben op het Koninklijk Huis, de</w:t>
      </w:r>
      <w:r w:rsidRPr="00D24598">
        <w:rPr>
          <w:rFonts w:cs="Verdana"/>
          <w:noProof w:val="0"/>
          <w:szCs w:val="18"/>
        </w:rPr>
        <w:t xml:space="preserve"> motie-Van Nispen (36 600-I, nr. 8) over een wijzigingsvoorstel van artikel 40 van de Grondwet voorleggen om de vrijstelling van inkomsten-, erf- en schenkbelasting op te heffen voor het Koninklijk Huis </w:t>
      </w:r>
      <w:r>
        <w:rPr>
          <w:rFonts w:cs="Verdana"/>
          <w:noProof w:val="0"/>
          <w:szCs w:val="18"/>
        </w:rPr>
        <w:t xml:space="preserve">en de </w:t>
      </w:r>
      <w:r w:rsidRPr="00D24598">
        <w:rPr>
          <w:rFonts w:cs="Verdana"/>
          <w:noProof w:val="0"/>
          <w:szCs w:val="18"/>
        </w:rPr>
        <w:t xml:space="preserve">motie-Ergin (36 600-I, nr. 11) over een taakstelling uitwerken voor het koningshuis om de personele uitgaven op verantwoorde wijze te </w:t>
      </w:r>
      <w:r w:rsidRPr="009862ED">
        <w:rPr>
          <w:rFonts w:cs="Verdana"/>
          <w:noProof w:val="0"/>
          <w:szCs w:val="18"/>
        </w:rPr>
        <w:t>verminderen</w:t>
      </w:r>
      <w:r w:rsidRPr="009862ED" w:rsidR="00676CDB">
        <w:rPr>
          <w:rFonts w:cs="Verdana"/>
          <w:noProof w:val="0"/>
          <w:szCs w:val="18"/>
        </w:rPr>
        <w:t xml:space="preserve"> (3</w:t>
      </w:r>
      <w:r w:rsidRPr="009862ED">
        <w:rPr>
          <w:rFonts w:cs="Verdana"/>
          <w:noProof w:val="0"/>
          <w:szCs w:val="18"/>
        </w:rPr>
        <w:t>e kwartaal)</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Begrotingsstaat van de Koning (I) voor het jaar 2026 (3e kwartaal)</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 xml:space="preserve">Begrotingsstaat van het ministerie van Algemene Zaken (IIIA), de begrotingsstaat van het Kabinet van de Koning (IIIB) en de begrotingsstaat </w:t>
      </w:r>
      <w:r w:rsidRPr="00D24598">
        <w:rPr>
          <w:rFonts w:cs="Verdana"/>
          <w:noProof w:val="0"/>
          <w:szCs w:val="18"/>
        </w:rPr>
        <w:lastRenderedPageBreak/>
        <w:t xml:space="preserve">van de Commissie van Toezicht op de Inlichtingen- en Veiligheidsdiensten (IIIC) voor het jaar 2026 (3e kwartaal 2023) </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Suppletoire begroting - Wijziging van de begrotingsstaat van de Koning (I) voor het jaar 2025 (3e kwartaal)</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Suppletoire begroting - Wijziging van de begrotingsstaat van het ministerie van Algemene Zaken (IIIA), de begrotingsstaat van het Kabinet van de Koning (IIIB) en de begrotingsstaat van de Commissie van Toezicht op de Inlichtingen- en Veiligheidsdiensten (IIIC) voor het jaar 2025 (3e kwartaal)</w:t>
      </w:r>
    </w:p>
    <w:p w:rsidRPr="00D24598"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2e suppletoire begroting 2025 van de Koning (I) (4e kwartaal)</w:t>
      </w:r>
    </w:p>
    <w:p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2e suppletoire begroting 2025 van het ministerie van Algemene Zaken (IIIA), het Kabinet van de Koning (IIIB) en de Commissie van Toezicht op de Inlichtingen- en Veiligheidsdiensten (IIIC) (4e kwartaal)</w:t>
      </w:r>
    </w:p>
    <w:p w:rsidR="00D24598" w:rsidP="00D24598" w:rsidRDefault="00D24598">
      <w:pPr>
        <w:numPr>
          <w:ilvl w:val="0"/>
          <w:numId w:val="15"/>
        </w:numPr>
        <w:tabs>
          <w:tab w:val="num" w:pos="720"/>
        </w:tabs>
        <w:autoSpaceDE w:val="0"/>
        <w:autoSpaceDN w:val="0"/>
        <w:adjustRightInd w:val="0"/>
        <w:rPr>
          <w:rFonts w:cs="Verdana"/>
          <w:noProof w:val="0"/>
          <w:szCs w:val="18"/>
        </w:rPr>
      </w:pPr>
      <w:r w:rsidRPr="00D24598">
        <w:rPr>
          <w:rFonts w:cs="Verdana"/>
          <w:noProof w:val="0"/>
          <w:szCs w:val="18"/>
        </w:rPr>
        <w:t>Interim Auditrapport 2025 ministerie van Algemene Zaken(4e kwartaal)</w:t>
      </w:r>
    </w:p>
    <w:p w:rsidR="00FE5DD0" w:rsidP="00D24598" w:rsidRDefault="00FE5DD0">
      <w:pPr>
        <w:numPr>
          <w:ilvl w:val="0"/>
          <w:numId w:val="15"/>
        </w:numPr>
        <w:tabs>
          <w:tab w:val="num" w:pos="720"/>
        </w:tabs>
        <w:autoSpaceDE w:val="0"/>
        <w:autoSpaceDN w:val="0"/>
        <w:adjustRightInd w:val="0"/>
        <w:rPr>
          <w:rFonts w:cs="Verdana"/>
          <w:noProof w:val="0"/>
          <w:szCs w:val="18"/>
        </w:rPr>
      </w:pPr>
      <w:r>
        <w:rPr>
          <w:rFonts w:cs="Verdana"/>
          <w:noProof w:val="0"/>
          <w:szCs w:val="18"/>
        </w:rPr>
        <w:t>Informatieplan ministerie van Algemene Zaken (4</w:t>
      </w:r>
      <w:r w:rsidRPr="00FE5DD0">
        <w:rPr>
          <w:rFonts w:cs="Verdana"/>
          <w:noProof w:val="0"/>
          <w:szCs w:val="18"/>
        </w:rPr>
        <w:t>e</w:t>
      </w:r>
      <w:r>
        <w:rPr>
          <w:rFonts w:cs="Verdana"/>
          <w:noProof w:val="0"/>
          <w:szCs w:val="18"/>
        </w:rPr>
        <w:t xml:space="preserve"> kwartaal)</w:t>
      </w:r>
    </w:p>
    <w:p w:rsidR="00FE5DD0" w:rsidP="00FE5DD0" w:rsidRDefault="00FE5DD0">
      <w:pPr>
        <w:autoSpaceDE w:val="0"/>
        <w:autoSpaceDN w:val="0"/>
        <w:adjustRightInd w:val="0"/>
        <w:rPr>
          <w:rFonts w:cs="Verdana"/>
          <w:noProof w:val="0"/>
          <w:szCs w:val="18"/>
        </w:rPr>
      </w:pP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C1ADC099-7595-4BA1-956A-8A6F01B31B56}"/>
              <w:text w:multiLine="1"/>
            </w:sdtPr>
            <w:sdtEndPr/>
            <w:sdtContent>
              <w:p w:rsidRPr="000423C3" w:rsidR="00317114" w:rsidP="006903AB" w:rsidRDefault="00AC2941">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Pr>
                    <w:noProof w:val="0"/>
                  </w:rPr>
                  <w:br/>
                  <w:t>Dick Schoof</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913482">
            <w:fldChar w:fldCharType="begin"/>
          </w:r>
          <w:r w:rsidR="00913482">
            <w:instrText xml:space="preserve"> NUMPAGES   \* MERGEFORMAT </w:instrText>
          </w:r>
          <w:r w:rsidR="00913482">
            <w:fldChar w:fldCharType="separate"/>
          </w:r>
          <w:r w:rsidR="00ED072A">
            <w:t>2</w:t>
          </w:r>
          <w:r w:rsidR="0091348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913482"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C1ADC099-7595-4BA1-956A-8A6F01B31B56}"/>
              <w:text/>
            </w:sdtPr>
            <w:sdtEndPr/>
            <w:sdtContent>
              <w:r w:rsidR="00AC2941" w:rsidRPr="00860C39">
                <w:t xml:space="preserve"> </w:t>
              </w:r>
            </w:sdtContent>
          </w:sdt>
        </w:p>
        <w:p w:rsidR="00013862" w:rsidRDefault="00013862" w:rsidP="002B153C">
          <w:pPr>
            <w:pStyle w:val="Huisstijl-Rubricering"/>
          </w:pPr>
        </w:p>
      </w:tc>
      <w:tc>
        <w:tcPr>
          <w:tcW w:w="2148" w:type="dxa"/>
        </w:tcPr>
        <w:p w:rsidR="00013862" w:rsidRDefault="00913482"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913482">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913482"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C1ADC099-7595-4BA1-956A-8A6F01B31B56}"/>
              <w:text/>
            </w:sdtPr>
            <w:sdtEndPr/>
            <w:sdtContent>
              <w:r w:rsidR="00AC2941" w:rsidRPr="00860C39">
                <w:t xml:space="preserve"> </w:t>
              </w:r>
            </w:sdtContent>
          </w:sdt>
        </w:p>
        <w:p w:rsidR="00013862" w:rsidRDefault="00013862" w:rsidP="00023E9A">
          <w:pPr>
            <w:pStyle w:val="Huisstijl-Rubricering"/>
          </w:pPr>
        </w:p>
      </w:tc>
      <w:tc>
        <w:tcPr>
          <w:tcW w:w="2245" w:type="dxa"/>
        </w:tcPr>
        <w:p w:rsidR="00013862" w:rsidRDefault="00913482"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913482">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C1ADC099-7595-4BA1-956A-8A6F01B31B56}"/>
                                  <w:text/>
                                </w:sdtPr>
                                <w:sdtEndPr/>
                                <w:sdtContent>
                                  <w:p w:rsidR="004F44C2" w:rsidRPr="00F93F9E" w:rsidRDefault="00AC2941"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913482"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913482"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C1ADC099-7595-4BA1-956A-8A6F01B31B56}"/>
                                    <w:text/>
                                  </w:sdtPr>
                                  <w:sdtEndPr/>
                                  <w:sdtContent>
                                    <w:r w:rsidR="00F52CB4">
                                      <w:t>21 februari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913482"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C1ADC099-7595-4BA1-956A-8A6F01B31B56}"/>
                                    <w:text/>
                                  </w:sdtPr>
                                  <w:sdtEndPr/>
                                  <w:sdtContent>
                                    <w:r w:rsidR="00AC2941">
                                      <w:t>4442242</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C1ADC099-7595-4BA1-956A-8A6F01B31B56}"/>
                            <w:text/>
                          </w:sdtPr>
                          <w:sdtEndPr/>
                          <w:sdtContent>
                            <w:p w:rsidR="004F44C2" w:rsidRPr="00F93F9E" w:rsidRDefault="00AC2941"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913482"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913482"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C1ADC099-7595-4BA1-956A-8A6F01B31B56}"/>
                              <w:text/>
                            </w:sdtPr>
                            <w:sdtEndPr/>
                            <w:sdtContent>
                              <w:r w:rsidR="00F52CB4">
                                <w:t>21 februari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913482"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C1ADC099-7595-4BA1-956A-8A6F01B31B56}"/>
                              <w:text/>
                            </w:sdtPr>
                            <w:sdtEndPr/>
                            <w:sdtContent>
                              <w:r w:rsidR="00AC2941">
                                <w:t>4442242</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913482"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C1ADC099-7595-4BA1-956A-8A6F01B31B56}"/>
        <w:text/>
      </w:sdtPr>
      <w:sdtEndPr/>
      <w:sdtContent>
        <w:r w:rsidR="00AC2941"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40136DE5" wp14:editId="446BAE00">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913482"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C1ADC099-7595-4BA1-956A-8A6F01B31B56}"/>
                                    <w:text/>
                                  </w:sdtPr>
                                  <w:sdtEndPr/>
                                  <w:sdtContent>
                                    <w:r w:rsidR="00AC2941">
                                      <w:rPr>
                                        <w:b/>
                                      </w:rPr>
                                      <w:t>Kabinet Minister-President</w:t>
                                    </w:r>
                                  </w:sdtContent>
                                </w:sdt>
                              </w:p>
                              <w:p w:rsidR="001934FD" w:rsidRPr="00136797" w:rsidRDefault="00913482"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C1ADC099-7595-4BA1-956A-8A6F01B31B56}"/>
                                    <w:text/>
                                  </w:sdtPr>
                                  <w:sdtEndPr/>
                                  <w:sdtContent>
                                    <w:r w:rsidR="00AC2941">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C1ADC099-7595-4BA1-956A-8A6F01B31B56}"/>
                                    <w:text/>
                                  </w:sdtPr>
                                  <w:sdtEndPr/>
                                  <w:sdtContent>
                                    <w:r w:rsidR="00AC2941">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C1ADC099-7595-4BA1-956A-8A6F01B31B56}"/>
                                    <w:text/>
                                  </w:sdtPr>
                                  <w:sdtEndPr/>
                                  <w:sdtContent>
                                    <w:r w:rsidR="00AC294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C1ADC099-7595-4BA1-956A-8A6F01B31B56}"/>
                                    <w:text/>
                                  </w:sdtPr>
                                  <w:sdtEndPr/>
                                  <w:sdtContent>
                                    <w:r w:rsidR="00AC294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C1ADC099-7595-4BA1-956A-8A6F01B31B56}"/>
                                    <w:text/>
                                  </w:sdtPr>
                                  <w:sdtEndPr/>
                                  <w:sdtContent>
                                    <w:r w:rsidR="00AC2941">
                                      <w:t>www.rijksoverheid.nl</w:t>
                                    </w:r>
                                  </w:sdtContent>
                                </w:sdt>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F52CB4" w:rsidRDefault="00F52CB4" w:rsidP="00F52CB4">
                                <w:pPr>
                                  <w:pStyle w:val="Huisstijl-Kopje"/>
                                </w:pPr>
                                <w:r>
                                  <w:t>Onze referentie</w:t>
                                </w:r>
                              </w:p>
                              <w:p w:rsidR="00F52CB4" w:rsidRDefault="00F52CB4" w:rsidP="00F52CB4">
                                <w:pPr>
                                  <w:pStyle w:val="Huisstijl-Gegeven"/>
                                </w:pPr>
                                <w:r>
                                  <w:t>4442242</w:t>
                                </w:r>
                              </w:p>
                              <w:p w:rsidR="001934FD" w:rsidRPr="008A1F19" w:rsidRDefault="001934FD" w:rsidP="00F52CB4">
                                <w:pPr>
                                  <w:pStyle w:val="Huisstijl-Gegeven"/>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913482"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C1ADC099-7595-4BA1-956A-8A6F01B31B56}"/>
                              <w:text/>
                            </w:sdtPr>
                            <w:sdtEndPr/>
                            <w:sdtContent>
                              <w:r w:rsidR="00AC2941">
                                <w:rPr>
                                  <w:b/>
                                </w:rPr>
                                <w:t>Kabinet Minister-President</w:t>
                              </w:r>
                            </w:sdtContent>
                          </w:sdt>
                        </w:p>
                        <w:p w:rsidR="001934FD" w:rsidRPr="00136797" w:rsidRDefault="00913482"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C1ADC099-7595-4BA1-956A-8A6F01B31B56}"/>
                              <w:text/>
                            </w:sdtPr>
                            <w:sdtEndPr/>
                            <w:sdtContent>
                              <w:r w:rsidR="00AC2941">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C1ADC099-7595-4BA1-956A-8A6F01B31B56}"/>
                              <w:text/>
                            </w:sdtPr>
                            <w:sdtEndPr/>
                            <w:sdtContent>
                              <w:r w:rsidR="00AC2941">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C1ADC099-7595-4BA1-956A-8A6F01B31B56}"/>
                              <w:text/>
                            </w:sdtPr>
                            <w:sdtEndPr/>
                            <w:sdtContent>
                              <w:r w:rsidR="00AC294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C1ADC099-7595-4BA1-956A-8A6F01B31B56}"/>
                              <w:text/>
                            </w:sdtPr>
                            <w:sdtEndPr/>
                            <w:sdtContent>
                              <w:r w:rsidR="00AC294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C1ADC099-7595-4BA1-956A-8A6F01B31B56}"/>
                              <w:text/>
                            </w:sdtPr>
                            <w:sdtEndPr/>
                            <w:sdtContent>
                              <w:r w:rsidR="00AC2941">
                                <w:t>www.rijksoverheid.nl</w:t>
                              </w:r>
                            </w:sdtContent>
                          </w:sdt>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F52CB4" w:rsidRDefault="00F52CB4" w:rsidP="00F52CB4">
                          <w:pPr>
                            <w:pStyle w:val="Huisstijl-Kopje"/>
                          </w:pPr>
                          <w:r>
                            <w:t>Onze referentie</w:t>
                          </w:r>
                        </w:p>
                        <w:p w:rsidR="00F52CB4" w:rsidRDefault="00F52CB4" w:rsidP="00F52CB4">
                          <w:pPr>
                            <w:pStyle w:val="Huisstijl-Gegeven"/>
                          </w:pPr>
                          <w:r>
                            <w:t>4442242</w:t>
                          </w:r>
                        </w:p>
                        <w:p w:rsidR="001934FD" w:rsidRPr="008A1F19" w:rsidRDefault="001934FD" w:rsidP="00F52CB4">
                          <w:pPr>
                            <w:pStyle w:val="Huisstijl-Gegeven"/>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71FF1E99" wp14:editId="6345C34C">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8D9EEDD" wp14:editId="5BAD9E3A">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8D9EEDD" wp14:editId="5BAD9E3A">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C1ADC099-7595-4BA1-956A-8A6F01B31B56}"/>
              <w:text/>
            </w:sdtPr>
            <w:sdtEndPr/>
            <w:sdtContent>
              <w:r w:rsidR="00AC2941">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C1ADC099-7595-4BA1-956A-8A6F01B31B56}"/>
              <w:text/>
            </w:sdtPr>
            <w:sdtEndPr/>
            <w:sdtContent>
              <w:r w:rsidR="00AC2941">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913482"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C1ADC099-7595-4BA1-956A-8A6F01B31B56}"/>
              <w:text/>
            </w:sdtPr>
            <w:sdtEndPr/>
            <w:sdtContent>
              <w:r w:rsidR="00AC2941" w:rsidRPr="00860C39">
                <w:t xml:space="preserve"> </w:t>
              </w:r>
            </w:sdtContent>
          </w:sdt>
        </w:p>
        <w:p w:rsidR="00013862" w:rsidRPr="008A1F19" w:rsidRDefault="00913482"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C1ADC099-7595-4BA1-956A-8A6F01B31B56}"/>
              <w:text w:multiLine="1"/>
            </w:sdtPr>
            <w:sdtEndPr/>
            <w:sdtContent>
              <w:r w:rsidR="00AC2941">
                <w:t xml:space="preserve">Tweede Kamer der Staten </w:t>
              </w:r>
              <w:r w:rsidR="00B32DA2">
                <w:t>Generaal</w:t>
              </w:r>
              <w:r w:rsidR="00B32DA2">
                <w:br/>
                <w:t>t.a.v. De voorzitter</w:t>
              </w:r>
              <w:r w:rsidR="00AC2941">
                <w:br/>
                <w:t>Postbus 20018</w:t>
              </w:r>
              <w:r w:rsidR="00AC2941">
                <w:br/>
                <w:t>2500 EA DEN HAAG</w:t>
              </w:r>
              <w:r w:rsidR="00AC2941">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913482"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C1ADC099-7595-4BA1-956A-8A6F01B31B56}"/>
              <w:text/>
            </w:sdtPr>
            <w:sdtEndPr/>
            <w:sdtContent>
              <w:r w:rsidR="00F52CB4">
                <w:t>21 februari 2025</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913482"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C1ADC099-7595-4BA1-956A-8A6F01B31B56}"/>
              <w:text/>
            </w:sdtPr>
            <w:sdtEndPr/>
            <w:sdtContent>
              <w:r w:rsidR="00AC2941">
                <w:t>Geactualiseerd planningsoverzicht ministerie van Algemene Zaken</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8C54DE5"/>
    <w:multiLevelType w:val="multilevel"/>
    <w:tmpl w:val="1C02FA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82B13BB"/>
    <w:multiLevelType w:val="multilevel"/>
    <w:tmpl w:val="208021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442242"/>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27B34"/>
    <w:rsid w:val="00341FA0"/>
    <w:rsid w:val="00343871"/>
    <w:rsid w:val="00343F86"/>
    <w:rsid w:val="003444CF"/>
    <w:rsid w:val="00350CF5"/>
    <w:rsid w:val="00353932"/>
    <w:rsid w:val="00357727"/>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6CDB"/>
    <w:rsid w:val="006775B5"/>
    <w:rsid w:val="006903AB"/>
    <w:rsid w:val="00691516"/>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13482"/>
    <w:rsid w:val="009267FD"/>
    <w:rsid w:val="009311C8"/>
    <w:rsid w:val="00932DA1"/>
    <w:rsid w:val="00933376"/>
    <w:rsid w:val="00933A2F"/>
    <w:rsid w:val="009361FA"/>
    <w:rsid w:val="00952F4A"/>
    <w:rsid w:val="0095543F"/>
    <w:rsid w:val="009718F9"/>
    <w:rsid w:val="00975112"/>
    <w:rsid w:val="009751FC"/>
    <w:rsid w:val="00975DF5"/>
    <w:rsid w:val="009862ED"/>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2941"/>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32DA2"/>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2699C"/>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24598"/>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2CB4"/>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E5DD0"/>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506</ap:Words>
  <ap:Characters>2788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2008-07-25T15:17:00.0000000Z</lastPrinted>
  <dcterms:created xsi:type="dcterms:W3CDTF">2025-02-21T13:10:00.0000000Z</dcterms:created>
  <dcterms:modified xsi:type="dcterms:W3CDTF">2025-02-21T13:10:00.0000000Z</dcterms:modified>
  <dc:description>------------------------</dc:description>
  <dc:subject/>
  <dc:title/>
  <keywords/>
  <version/>
  <category/>
</coreProperties>
</file>