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8414F0" w:rsidRDefault="00CD5856" w14:paraId="4BCDAE80" w14:textId="77777777">
      <w:pPr>
        <w:spacing w:line="240" w:lineRule="atLeast"/>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D65D82" w:rsidP="00D65D82" w:rsidRDefault="00672525" w14:paraId="2CAC3653" w14:textId="77777777">
      <w:pPr>
        <w:spacing w:line="240" w:lineRule="atLeast"/>
      </w:pPr>
      <w:r>
        <w:t>Geachte voorzitter,</w:t>
      </w:r>
    </w:p>
    <w:p w:rsidR="00D65D82" w:rsidP="00D65D82" w:rsidRDefault="00D65D82" w14:paraId="65ACCF1D" w14:textId="77777777">
      <w:pPr>
        <w:spacing w:line="240" w:lineRule="atLeast"/>
      </w:pPr>
    </w:p>
    <w:p w:rsidR="00D65D82" w:rsidP="00D65D82" w:rsidRDefault="00672525" w14:paraId="319277E2" w14:textId="3B8FE24C">
      <w:pPr>
        <w:spacing w:line="240" w:lineRule="atLeast"/>
      </w:pPr>
      <w:r>
        <w:t xml:space="preserve">Graag informeer ik uw Kamer over laatste ontwikkelingen ten aanzien van beleids- en wetsontwikkelingen rondom medicinale cannabis. De laatste brief die ik hierover aan uw Kamer heb verzonden, </w:t>
      </w:r>
      <w:r w:rsidR="00D8655D">
        <w:t>heeft</w:t>
      </w:r>
      <w:r>
        <w:t xml:space="preserve"> u op 13 juni 2024 ontvangen. </w:t>
      </w:r>
    </w:p>
    <w:p w:rsidR="00D65D82" w:rsidP="00D65D82" w:rsidRDefault="00D65D82" w14:paraId="5B0DE59A" w14:textId="77777777">
      <w:pPr>
        <w:spacing w:line="240" w:lineRule="atLeast"/>
      </w:pPr>
    </w:p>
    <w:p w:rsidR="00D65D82" w:rsidP="00D65D82" w:rsidRDefault="00672525" w14:paraId="3F2E303E" w14:textId="41B808D9">
      <w:pPr>
        <w:spacing w:line="240" w:lineRule="atLeast"/>
      </w:pPr>
      <w:r>
        <w:t xml:space="preserve">In deze laatste brief schreef ik dat </w:t>
      </w:r>
      <w:r w:rsidR="00D8655D">
        <w:t>het</w:t>
      </w:r>
      <w:r>
        <w:t xml:space="preserve"> ministerie</w:t>
      </w:r>
      <w:r w:rsidR="00D8655D">
        <w:t xml:space="preserve"> van VWS</w:t>
      </w:r>
      <w:r>
        <w:t xml:space="preserve"> uiterlijk eind 2026 drie beleidswijzigingen en een wetswijziging wilde doorvoeren. Deze wijzigingen geven de markt van medicinale cannabis op een andere manier vorm. De eerste twee beleidswijzigingen vormen een stapsgewijze realisatie van ambities op dit dossier onder de huidige Opiumwet, waarbij de tweede beleidsregel structurele verhandeling van medicinale cannabis mogelijk maakt, met uitzondering van leveringen aan apotheken in binnen- en buitenland. De derde beleidswijziging betro</w:t>
      </w:r>
      <w:r>
        <w:t>f een hervorming van de toeleveringsketen aan apotheken in binnen- en buitenland. Daarna zou worden toegewerkt naar een wetswijziging, waarin de wettelijke taak van de minister</w:t>
      </w:r>
      <w:r w:rsidR="00D8655D">
        <w:t xml:space="preserve"> van VWS</w:t>
      </w:r>
      <w:r>
        <w:t xml:space="preserve"> wordt gewijzigd. In het kort: onder andere het wettelijke alleenrecht voor de minister van VWS op de verkoop</w:t>
      </w:r>
      <w:r w:rsidR="00A77143">
        <w:t>,</w:t>
      </w:r>
      <w:r>
        <w:t xml:space="preserve"> aflevering en in- en uitvoer van medicinale cannabis zal vervallen. Op deze wijze worden dit activiteiten die door houders van de relevante Opiumwetontheffingen kunnen worden uitgevoerd. </w:t>
      </w:r>
    </w:p>
    <w:p w:rsidR="00D65D82" w:rsidP="00D65D82" w:rsidRDefault="00D65D82" w14:paraId="69FD988E" w14:textId="77777777">
      <w:pPr>
        <w:spacing w:line="240" w:lineRule="atLeast"/>
      </w:pPr>
    </w:p>
    <w:p w:rsidR="00D65D82" w:rsidP="00D65D82" w:rsidRDefault="00672525" w14:paraId="40D27E37" w14:textId="247050A3">
      <w:pPr>
        <w:spacing w:line="240" w:lineRule="atLeast"/>
      </w:pPr>
      <w:r>
        <w:t xml:space="preserve">De eerste beleidsregel uit de hierboven genoemde stapsgewijze invoering is in september 2024 in werking getreden. De insteek was om de tweede beleidsregel in januari 2025 in te voeren. </w:t>
      </w:r>
      <w:r w:rsidR="003D2E59">
        <w:t>M</w:t>
      </w:r>
      <w:r w:rsidR="00BC669C">
        <w:t>ede als gevolg van de apparaatstaakstelling</w:t>
      </w:r>
      <w:r w:rsidR="00E4728D">
        <w:t xml:space="preserve"> </w:t>
      </w:r>
      <w:r w:rsidR="003D2E59">
        <w:t xml:space="preserve">was </w:t>
      </w:r>
      <w:r w:rsidR="00E4728D">
        <w:t>meer tijd nodig voor de werving van inspecteurs</w:t>
      </w:r>
      <w:r w:rsidR="00BC669C">
        <w:t xml:space="preserve"> </w:t>
      </w:r>
      <w:r w:rsidR="00E4728D">
        <w:t xml:space="preserve">om </w:t>
      </w:r>
      <w:r w:rsidR="003D2E59">
        <w:t xml:space="preserve">daarmee </w:t>
      </w:r>
      <w:r w:rsidR="00E4728D">
        <w:t>implementatie van deze beleidsregel op verantwoorde wijze te laten plaatsvinden.</w:t>
      </w:r>
      <w:r>
        <w:t xml:space="preserve"> Ik heb er vertrouwen in dat </w:t>
      </w:r>
      <w:r w:rsidR="00D8655D">
        <w:t>het</w:t>
      </w:r>
      <w:r>
        <w:t xml:space="preserve"> ministerie</w:t>
      </w:r>
      <w:r w:rsidR="00D8655D">
        <w:t xml:space="preserve"> van VWS</w:t>
      </w:r>
      <w:r>
        <w:t xml:space="preserve"> uiterlijk 1 januari 2026 tot uitvoering van de beleidsregel komt.</w:t>
      </w:r>
    </w:p>
    <w:p w:rsidR="00D65D82" w:rsidP="00D65D82" w:rsidRDefault="00D65D82" w14:paraId="6640DCC5" w14:textId="77777777">
      <w:pPr>
        <w:spacing w:line="240" w:lineRule="atLeast"/>
      </w:pPr>
    </w:p>
    <w:p w:rsidR="00D65D82" w:rsidP="00D65D82" w:rsidRDefault="00672525" w14:paraId="616254C5" w14:textId="77777777">
      <w:pPr>
        <w:spacing w:line="240" w:lineRule="atLeast"/>
      </w:pPr>
      <w:r>
        <w:t>Ik begrijp dat vertraging van de implementatie van de beleidsregel een onwelkome boodschap kan zijn. De beleidsvoornemens op dit dossier bieden aan veldpartijen meer ruimte om medicinale cannabis te produceren en via het B</w:t>
      </w:r>
      <w:r w:rsidR="003D2E59">
        <w:t xml:space="preserve">ureau </w:t>
      </w:r>
      <w:r>
        <w:t>M</w:t>
      </w:r>
      <w:r w:rsidR="003D2E59">
        <w:t xml:space="preserve">edicinale </w:t>
      </w:r>
      <w:r>
        <w:t>C</w:t>
      </w:r>
      <w:r w:rsidR="003D2E59">
        <w:t xml:space="preserve">annabis (BMC) </w:t>
      </w:r>
      <w:r>
        <w:t xml:space="preserve">te verhandelen. Dat zij hun kennis en expertise hiertoe liefst eerder dan later gebruiken, is logisch. Alleen, invoering van dit beleid moet wel verantwoord gebeuren. De taakstelling heeft ervoor gezorgd dat het pad naar deze verantwoorde invoering langer is geworden. </w:t>
      </w:r>
    </w:p>
    <w:p w:rsidR="00D65D82" w:rsidP="00D65D82" w:rsidRDefault="00D65D82" w14:paraId="145AF64A" w14:textId="77777777">
      <w:pPr>
        <w:spacing w:line="240" w:lineRule="atLeast"/>
      </w:pPr>
    </w:p>
    <w:p w:rsidRPr="00595AF9" w:rsidR="00D65D82" w:rsidP="00D65D82" w:rsidRDefault="00672525" w14:paraId="00A73DDE" w14:textId="77777777">
      <w:pPr>
        <w:spacing w:line="240" w:lineRule="atLeast"/>
        <w:rPr>
          <w:i/>
          <w:iCs/>
        </w:rPr>
      </w:pPr>
      <w:r w:rsidRPr="00595AF9">
        <w:rPr>
          <w:i/>
          <w:iCs/>
        </w:rPr>
        <w:t>Een weg vooruit</w:t>
      </w:r>
    </w:p>
    <w:p w:rsidR="00D65D82" w:rsidP="00D65D82" w:rsidRDefault="00672525" w14:paraId="2AFD1DFB" w14:textId="77777777">
      <w:pPr>
        <w:spacing w:line="240" w:lineRule="atLeast"/>
      </w:pPr>
      <w:r>
        <w:t xml:space="preserve">Afhankelijk van politieke besluitvorming spreek ik uit dat ik, naast invoering van de tweede beleidsregel uiterlijk op 1 januari 2026, streef naar invoering van een Opiumwetswijziging (met bijbehorende nieuwe beleidsregel) uiterlijk per 2027. Voor zowel het beleids- als wetsvoorstel zal tijdig een internetconsultatie worden geopend, zodat inbreng daaruit in het definitieve voorstel kan worden verwerkt. </w:t>
      </w:r>
    </w:p>
    <w:p w:rsidR="00D65D82" w:rsidP="00D65D82" w:rsidRDefault="00D65D82" w14:paraId="4B73DFBB" w14:textId="77777777">
      <w:pPr>
        <w:spacing w:line="240" w:lineRule="atLeast"/>
      </w:pPr>
    </w:p>
    <w:p w:rsidR="00D65D82" w:rsidP="00D65D82" w:rsidRDefault="00672525" w14:paraId="375ADB18" w14:textId="77777777">
      <w:pPr>
        <w:spacing w:line="240" w:lineRule="atLeast"/>
      </w:pPr>
      <w:r>
        <w:t>De ambitie om de toeleveringsketen van apotheken in binnen- en buitenland te hervormen, de derde voorgenomen beleidswijziging, zal uiteindelijk niet meer in een beleidsregel onder de huidige Opiumwet landen</w:t>
      </w:r>
      <w:r w:rsidR="00126007">
        <w:t>. Om tot verantwoorde hervorming van deze toeleveringsketen te komen is het nodig dat deze landt in</w:t>
      </w:r>
      <w:r>
        <w:t xml:space="preserve"> het wetstraject en bijbehorende beleidstraject. Wel </w:t>
      </w:r>
      <w:r w:rsidR="008739D9">
        <w:t xml:space="preserve">is de </w:t>
      </w:r>
      <w:r>
        <w:t>wens</w:t>
      </w:r>
      <w:r w:rsidR="008739D9">
        <w:t xml:space="preserve"> dat</w:t>
      </w:r>
      <w:r>
        <w:t xml:space="preserve"> het BMC vanaf 1 januari 2026 </w:t>
      </w:r>
      <w:r w:rsidR="008739D9">
        <w:t>stopt</w:t>
      </w:r>
      <w:r>
        <w:t xml:space="preserve"> met haar opdrachtverlening aan de gecontracteerde teler. Voorzien is dat BMC vanaf dat moment over kan gaan tot levering van medicinale cannabis uit bestaande voorraad, om de Nederlandse patiënt tot de wetswijziging te kunnen voorzien. De levering aan buitenlandse partijen door BMC zal dan in de loop van 2026 worden gestopt. Dit alles heeft er ook toe geleid dat het lopende aanbestedingstraject dat tot twee te contracteren telers had moeten leiden, is beëind</w:t>
      </w:r>
      <w:r>
        <w:t>igd.</w:t>
      </w:r>
    </w:p>
    <w:p w:rsidR="00D65D82" w:rsidP="00D65D82" w:rsidRDefault="00D65D82" w14:paraId="3393F4E5" w14:textId="77777777">
      <w:pPr>
        <w:spacing w:line="240" w:lineRule="atLeast"/>
      </w:pPr>
    </w:p>
    <w:p w:rsidR="00D65D82" w:rsidP="00D65D82" w:rsidRDefault="00672525" w14:paraId="4E26D27A" w14:textId="77777777">
      <w:pPr>
        <w:spacing w:line="240" w:lineRule="atLeast"/>
      </w:pPr>
      <w:r>
        <w:t xml:space="preserve">Over verdere ontwikkelingen op dit dossier zal ik uw Kamer en de sector van medicinale cannabis, natuurlijk informeren. </w:t>
      </w:r>
    </w:p>
    <w:p w:rsidR="00D65D82" w:rsidP="00D65D82" w:rsidRDefault="00D65D82" w14:paraId="426571A1" w14:textId="77777777">
      <w:pPr>
        <w:spacing w:line="240" w:lineRule="atLeast"/>
      </w:pPr>
    </w:p>
    <w:p w:rsidR="00BC481F" w:rsidP="008414F0" w:rsidRDefault="00672525" w14:paraId="48C50920" w14:textId="77777777">
      <w:pPr>
        <w:spacing w:line="240" w:lineRule="atLeast"/>
      </w:pPr>
      <w:r>
        <w:t>Hoogachtend,</w:t>
      </w:r>
    </w:p>
    <w:p w:rsidR="00D65D82" w:rsidP="008414F0" w:rsidRDefault="00D65D82" w14:paraId="49FBF015" w14:textId="77777777">
      <w:pPr>
        <w:spacing w:line="240" w:lineRule="atLeast"/>
        <w:rPr>
          <w:noProof/>
        </w:rPr>
      </w:pPr>
    </w:p>
    <w:p w:rsidR="001100A3" w:rsidP="008414F0" w:rsidRDefault="00672525" w14:paraId="61363F33" w14:textId="77777777">
      <w:pPr>
        <w:spacing w:line="240" w:lineRule="atLeast"/>
        <w:jc w:val="both"/>
      </w:pPr>
      <w:r>
        <w:t xml:space="preserve">de minister van Volksgezondheid, </w:t>
      </w:r>
    </w:p>
    <w:p w:rsidR="00C62B6C" w:rsidP="008414F0" w:rsidRDefault="00672525" w14:paraId="7923851B" w14:textId="77777777">
      <w:pPr>
        <w:spacing w:line="240" w:lineRule="atLeast"/>
        <w:jc w:val="both"/>
        <w:rPr>
          <w:szCs w:val="18"/>
        </w:rPr>
      </w:pPr>
      <w:r>
        <w:t>Welzijn en Sport</w:t>
      </w:r>
      <w:r>
        <w:rPr>
          <w:szCs w:val="18"/>
        </w:rPr>
        <w:t>,</w:t>
      </w:r>
    </w:p>
    <w:p w:rsidRPr="007B6A41" w:rsidR="00C62B6C" w:rsidP="008414F0" w:rsidRDefault="00C62B6C" w14:paraId="62B64721" w14:textId="77777777">
      <w:pPr>
        <w:spacing w:line="240" w:lineRule="atLeast"/>
        <w:rPr>
          <w:szCs w:val="18"/>
        </w:rPr>
      </w:pPr>
      <w:bookmarkStart w:name="bmkHandtekening" w:id="2"/>
    </w:p>
    <w:bookmarkEnd w:id="2"/>
    <w:p w:rsidR="001100A3" w:rsidP="008414F0" w:rsidRDefault="00672525" w14:paraId="05D3B39B" w14:textId="77777777">
      <w:pPr>
        <w:spacing w:line="240" w:lineRule="atLeast"/>
      </w:pPr>
      <w:r>
        <w:cr/>
      </w:r>
    </w:p>
    <w:p w:rsidR="001100A3" w:rsidP="008414F0" w:rsidRDefault="001100A3" w14:paraId="259DE307" w14:textId="77777777">
      <w:pPr>
        <w:spacing w:line="240" w:lineRule="atLeast"/>
      </w:pPr>
    </w:p>
    <w:p w:rsidRPr="007B6A41" w:rsidR="00C62B6C" w:rsidP="008414F0" w:rsidRDefault="00672525" w14:paraId="351B5358" w14:textId="77777777">
      <w:pPr>
        <w:spacing w:line="240" w:lineRule="atLeast"/>
        <w:rPr>
          <w:szCs w:val="18"/>
        </w:rPr>
      </w:pPr>
      <w:r>
        <w:cr/>
      </w:r>
    </w:p>
    <w:p w:rsidRPr="007B6A41" w:rsidR="00C62B6C" w:rsidP="008414F0" w:rsidRDefault="00672525" w14:paraId="74591B9A" w14:textId="77777777">
      <w:pPr>
        <w:spacing w:line="240" w:lineRule="atLeast"/>
        <w:jc w:val="both"/>
        <w:rPr>
          <w:szCs w:val="18"/>
        </w:rPr>
      </w:pPr>
      <w:r>
        <w:t>Fleur Agema</w:t>
      </w:r>
    </w:p>
    <w:p w:rsidR="00C95CA9" w:rsidP="008414F0" w:rsidRDefault="00C95CA9" w14:paraId="1984CB79" w14:textId="77777777">
      <w:pPr>
        <w:spacing w:line="240" w:lineRule="atLeast"/>
        <w:rPr>
          <w:noProof/>
        </w:rPr>
      </w:pPr>
    </w:p>
    <w:p w:rsidR="00235AED" w:rsidP="008414F0" w:rsidRDefault="00235AED" w14:paraId="167EA36C" w14:textId="77777777">
      <w:pPr>
        <w:spacing w:line="240" w:lineRule="atLeast"/>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7005" w14:textId="77777777" w:rsidR="003C6C24" w:rsidRDefault="003C6C24">
      <w:pPr>
        <w:spacing w:line="240" w:lineRule="auto"/>
      </w:pPr>
      <w:r>
        <w:separator/>
      </w:r>
    </w:p>
  </w:endnote>
  <w:endnote w:type="continuationSeparator" w:id="0">
    <w:p w14:paraId="474AA09E" w14:textId="77777777" w:rsidR="003C6C24" w:rsidRDefault="003C6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3531" w14:textId="77777777" w:rsidR="00672525" w:rsidRDefault="006725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FE27" w14:textId="77777777" w:rsidR="00DC7639" w:rsidRDefault="00672525">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7CE06DB" wp14:editId="45E9E22A">
              <wp:simplePos x="0" y="0"/>
              <wp:positionH relativeFrom="page">
                <wp:posOffset>5922645</wp:posOffset>
              </wp:positionH>
              <wp:positionV relativeFrom="page">
                <wp:posOffset>10225405</wp:posOffset>
              </wp:positionV>
              <wp:extent cx="1259840" cy="185420"/>
              <wp:effectExtent l="7620" t="5080" r="8890" b="9525"/>
              <wp:wrapNone/>
              <wp:docPr id="6041369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3A8B462" w14:textId="77777777" w:rsidR="00DC7639" w:rsidRDefault="0067252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7CE06D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3A8B462" w14:textId="77777777" w:rsidR="00DC7639" w:rsidRDefault="0067252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5F1F" w14:textId="77777777" w:rsidR="00672525" w:rsidRDefault="006725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D108" w14:textId="77777777" w:rsidR="003C6C24" w:rsidRDefault="003C6C24">
      <w:pPr>
        <w:spacing w:line="240" w:lineRule="auto"/>
      </w:pPr>
      <w:r>
        <w:separator/>
      </w:r>
    </w:p>
  </w:footnote>
  <w:footnote w:type="continuationSeparator" w:id="0">
    <w:p w14:paraId="63B2DBB6" w14:textId="77777777" w:rsidR="003C6C24" w:rsidRDefault="003C6C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8C83" w14:textId="77777777" w:rsidR="00672525" w:rsidRDefault="006725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12BE" w14:textId="77777777" w:rsidR="00CD5856" w:rsidRDefault="00672525">
    <w:pPr>
      <w:pStyle w:val="Koptekst"/>
    </w:pPr>
    <w:r>
      <w:rPr>
        <w:noProof/>
        <w:lang w:eastAsia="nl-NL" w:bidi="ar-SA"/>
      </w:rPr>
      <w:drawing>
        <wp:anchor distT="0" distB="0" distL="114300" distR="114300" simplePos="0" relativeHeight="251653120" behindDoc="1" locked="0" layoutInCell="1" allowOverlap="1" wp14:anchorId="3069E0DA" wp14:editId="68E3DBF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87A8B98" wp14:editId="6049F92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C669C">
      <w:rPr>
        <w:noProof/>
        <w:lang w:eastAsia="nl-NL" w:bidi="ar-SA"/>
      </w:rPr>
      <mc:AlternateContent>
        <mc:Choice Requires="wps">
          <w:drawing>
            <wp:anchor distT="0" distB="0" distL="114300" distR="114300" simplePos="0" relativeHeight="251658240" behindDoc="0" locked="0" layoutInCell="1" allowOverlap="1" wp14:anchorId="10E8D43F" wp14:editId="4F231E65">
              <wp:simplePos x="0" y="0"/>
              <wp:positionH relativeFrom="page">
                <wp:posOffset>5922645</wp:posOffset>
              </wp:positionH>
              <wp:positionV relativeFrom="page">
                <wp:posOffset>1965960</wp:posOffset>
              </wp:positionV>
              <wp:extent cx="1259840" cy="8009890"/>
              <wp:effectExtent l="7620" t="13335" r="8890" b="6350"/>
              <wp:wrapNone/>
              <wp:docPr id="14582866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8B83353" w14:textId="77777777" w:rsidR="00CD5856" w:rsidRDefault="00672525">
                          <w:pPr>
                            <w:pStyle w:val="Huisstijl-AfzendgegevensW1"/>
                          </w:pPr>
                          <w:r>
                            <w:t>Bezoekadres</w:t>
                          </w:r>
                        </w:p>
                        <w:p w14:paraId="0D95D9D6" w14:textId="77777777" w:rsidR="00CD5856" w:rsidRDefault="00672525">
                          <w:pPr>
                            <w:pStyle w:val="Huisstijl-Afzendgegevens"/>
                          </w:pPr>
                          <w:r>
                            <w:t>Parnassusplein 5</w:t>
                          </w:r>
                        </w:p>
                        <w:p w14:paraId="48D2A2AF" w14:textId="77777777" w:rsidR="00CD5856" w:rsidRDefault="00672525">
                          <w:pPr>
                            <w:pStyle w:val="Huisstijl-Afzendgegevens"/>
                          </w:pPr>
                          <w:r>
                            <w:t>2511</w:t>
                          </w:r>
                          <w:r w:rsidR="008D59C5" w:rsidRPr="008D59C5">
                            <w:t xml:space="preserve"> </w:t>
                          </w:r>
                          <w:r>
                            <w:t>VX</w:t>
                          </w:r>
                          <w:r w:rsidR="00E1490C">
                            <w:t xml:space="preserve">  </w:t>
                          </w:r>
                          <w:r w:rsidR="008D59C5" w:rsidRPr="008D59C5">
                            <w:t>Den Haag</w:t>
                          </w:r>
                        </w:p>
                        <w:p w14:paraId="53B7F967" w14:textId="77777777" w:rsidR="00CD5856" w:rsidRDefault="00672525">
                          <w:pPr>
                            <w:pStyle w:val="Huisstijl-Afzendgegevens"/>
                          </w:pPr>
                          <w:r w:rsidRPr="008D59C5">
                            <w:t>www.rijksoverheid.nl</w:t>
                          </w:r>
                        </w:p>
                        <w:p w14:paraId="53E7B87D" w14:textId="77777777" w:rsidR="00CD5856" w:rsidRDefault="00672525">
                          <w:pPr>
                            <w:pStyle w:val="Huisstijl-ReferentiegegevenskopW2"/>
                          </w:pPr>
                          <w:r w:rsidRPr="008D59C5">
                            <w:t>Kenmerk</w:t>
                          </w:r>
                        </w:p>
                        <w:p w14:paraId="7B9D659A" w14:textId="77777777" w:rsidR="00CD5856" w:rsidRDefault="00672525">
                          <w:pPr>
                            <w:pStyle w:val="Huisstijl-Referentiegegevens"/>
                          </w:pPr>
                          <w:bookmarkStart w:id="0" w:name="_Hlk117784077"/>
                          <w:r>
                            <w:t>4043772-1077976-GMT</w:t>
                          </w:r>
                        </w:p>
                        <w:bookmarkEnd w:id="0"/>
                        <w:p w14:paraId="604FCF1D" w14:textId="77777777" w:rsidR="00215CB5" w:rsidRDefault="00672525">
                          <w:pPr>
                            <w:pStyle w:val="Huisstijl-ReferentiegegevenskopW1"/>
                          </w:pPr>
                          <w:r w:rsidRPr="008D59C5">
                            <w:t>Bijlage(n)</w:t>
                          </w:r>
                          <w:r w:rsidR="001100A3">
                            <w:br/>
                            <w:t>-</w:t>
                          </w:r>
                        </w:p>
                        <w:p w14:paraId="70C96346" w14:textId="77777777" w:rsidR="001100A3" w:rsidRPr="001100A3" w:rsidRDefault="001100A3" w:rsidP="001100A3">
                          <w:pPr>
                            <w:pStyle w:val="Huisstijl-Referentiegegevens"/>
                          </w:pPr>
                        </w:p>
                        <w:p w14:paraId="78F2692A" w14:textId="77777777" w:rsidR="00CD5856" w:rsidRDefault="00672525">
                          <w:pPr>
                            <w:pStyle w:val="Huisstijl-ReferentiegegevenskopW1"/>
                          </w:pPr>
                          <w:r>
                            <w:t>Kenmerk afzender</w:t>
                          </w:r>
                        </w:p>
                        <w:p w14:paraId="06B97077" w14:textId="77777777" w:rsidR="00CD5856" w:rsidRDefault="00CD5856">
                          <w:pPr>
                            <w:pStyle w:val="Huisstijl-Referentiegegevens"/>
                          </w:pPr>
                        </w:p>
                        <w:p w14:paraId="131C309E" w14:textId="77777777" w:rsidR="00CD5856" w:rsidRDefault="00672525">
                          <w:pPr>
                            <w:pStyle w:val="Huisstijl-Algemenevoorwaarden"/>
                          </w:pPr>
                          <w:r>
                            <w:t xml:space="preserve">Correspondentie uitsluitend richten aan het retouradres met vermelding van de datum en het kenmerk van </w:t>
                          </w:r>
                          <w:r>
                            <w:t>deze brief.</w:t>
                          </w:r>
                        </w:p>
                        <w:p w14:paraId="3B81D765"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0E8D43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8B83353" w14:textId="77777777" w:rsidR="00CD5856" w:rsidRDefault="00672525">
                    <w:pPr>
                      <w:pStyle w:val="Huisstijl-AfzendgegevensW1"/>
                    </w:pPr>
                    <w:r>
                      <w:t>Bezoekadres</w:t>
                    </w:r>
                  </w:p>
                  <w:p w14:paraId="0D95D9D6" w14:textId="77777777" w:rsidR="00CD5856" w:rsidRDefault="00672525">
                    <w:pPr>
                      <w:pStyle w:val="Huisstijl-Afzendgegevens"/>
                    </w:pPr>
                    <w:r>
                      <w:t>Parnassusplein 5</w:t>
                    </w:r>
                  </w:p>
                  <w:p w14:paraId="48D2A2AF" w14:textId="77777777" w:rsidR="00CD5856" w:rsidRDefault="00672525">
                    <w:pPr>
                      <w:pStyle w:val="Huisstijl-Afzendgegevens"/>
                    </w:pPr>
                    <w:r>
                      <w:t>2511</w:t>
                    </w:r>
                    <w:r w:rsidR="008D59C5" w:rsidRPr="008D59C5">
                      <w:t xml:space="preserve"> </w:t>
                    </w:r>
                    <w:r>
                      <w:t>VX</w:t>
                    </w:r>
                    <w:r w:rsidR="00E1490C">
                      <w:t xml:space="preserve">  </w:t>
                    </w:r>
                    <w:r w:rsidR="008D59C5" w:rsidRPr="008D59C5">
                      <w:t>Den Haag</w:t>
                    </w:r>
                  </w:p>
                  <w:p w14:paraId="53B7F967" w14:textId="77777777" w:rsidR="00CD5856" w:rsidRDefault="00672525">
                    <w:pPr>
                      <w:pStyle w:val="Huisstijl-Afzendgegevens"/>
                    </w:pPr>
                    <w:r w:rsidRPr="008D59C5">
                      <w:t>www.rijksoverheid.nl</w:t>
                    </w:r>
                  </w:p>
                  <w:p w14:paraId="53E7B87D" w14:textId="77777777" w:rsidR="00CD5856" w:rsidRDefault="00672525">
                    <w:pPr>
                      <w:pStyle w:val="Huisstijl-ReferentiegegevenskopW2"/>
                    </w:pPr>
                    <w:r w:rsidRPr="008D59C5">
                      <w:t>Kenmerk</w:t>
                    </w:r>
                  </w:p>
                  <w:p w14:paraId="7B9D659A" w14:textId="77777777" w:rsidR="00CD5856" w:rsidRDefault="00672525">
                    <w:pPr>
                      <w:pStyle w:val="Huisstijl-Referentiegegevens"/>
                    </w:pPr>
                    <w:bookmarkStart w:id="1" w:name="_Hlk117784077"/>
                    <w:r>
                      <w:t>4043772-1077976-GMT</w:t>
                    </w:r>
                  </w:p>
                  <w:bookmarkEnd w:id="1"/>
                  <w:p w14:paraId="604FCF1D" w14:textId="77777777" w:rsidR="00215CB5" w:rsidRDefault="00672525">
                    <w:pPr>
                      <w:pStyle w:val="Huisstijl-ReferentiegegevenskopW1"/>
                    </w:pPr>
                    <w:r w:rsidRPr="008D59C5">
                      <w:t>Bijlage(n)</w:t>
                    </w:r>
                    <w:r w:rsidR="001100A3">
                      <w:br/>
                      <w:t>-</w:t>
                    </w:r>
                  </w:p>
                  <w:p w14:paraId="70C96346" w14:textId="77777777" w:rsidR="001100A3" w:rsidRPr="001100A3" w:rsidRDefault="001100A3" w:rsidP="001100A3">
                    <w:pPr>
                      <w:pStyle w:val="Huisstijl-Referentiegegevens"/>
                    </w:pPr>
                  </w:p>
                  <w:p w14:paraId="78F2692A" w14:textId="77777777" w:rsidR="00CD5856" w:rsidRDefault="00672525">
                    <w:pPr>
                      <w:pStyle w:val="Huisstijl-ReferentiegegevenskopW1"/>
                    </w:pPr>
                    <w:r>
                      <w:t>Kenmerk afzender</w:t>
                    </w:r>
                  </w:p>
                  <w:p w14:paraId="06B97077" w14:textId="77777777" w:rsidR="00CD5856" w:rsidRDefault="00CD5856">
                    <w:pPr>
                      <w:pStyle w:val="Huisstijl-Referentiegegevens"/>
                    </w:pPr>
                  </w:p>
                  <w:p w14:paraId="131C309E" w14:textId="77777777" w:rsidR="00CD5856" w:rsidRDefault="00672525">
                    <w:pPr>
                      <w:pStyle w:val="Huisstijl-Algemenevoorwaarden"/>
                    </w:pPr>
                    <w:r>
                      <w:t xml:space="preserve">Correspondentie uitsluitend richten aan het retouradres met vermelding van de datum en het kenmerk van </w:t>
                    </w:r>
                    <w:r>
                      <w:t>deze brief.</w:t>
                    </w:r>
                  </w:p>
                  <w:p w14:paraId="3B81D765" w14:textId="77777777" w:rsidR="00CD5856" w:rsidRDefault="00CD5856"/>
                </w:txbxContent>
              </v:textbox>
              <w10:wrap anchorx="page" anchory="page"/>
            </v:shape>
          </w:pict>
        </mc:Fallback>
      </mc:AlternateContent>
    </w:r>
    <w:r w:rsidR="00BC669C">
      <w:rPr>
        <w:noProof/>
        <w:lang w:eastAsia="nl-NL" w:bidi="ar-SA"/>
      </w:rPr>
      <mc:AlternateContent>
        <mc:Choice Requires="wps">
          <w:drawing>
            <wp:anchor distT="0" distB="0" distL="114300" distR="114300" simplePos="0" relativeHeight="251657216" behindDoc="0" locked="0" layoutInCell="1" allowOverlap="1" wp14:anchorId="1151FAA9" wp14:editId="1109E370">
              <wp:simplePos x="0" y="0"/>
              <wp:positionH relativeFrom="page">
                <wp:posOffset>1011555</wp:posOffset>
              </wp:positionH>
              <wp:positionV relativeFrom="page">
                <wp:posOffset>3769995</wp:posOffset>
              </wp:positionV>
              <wp:extent cx="4103370" cy="466725"/>
              <wp:effectExtent l="11430" t="7620" r="9525" b="11430"/>
              <wp:wrapNone/>
              <wp:docPr id="10048792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704E93D" w14:textId="52A11744" w:rsidR="00CD5856" w:rsidRDefault="00672525">
                          <w:pPr>
                            <w:pStyle w:val="Huisstijl-Datumenbetreft"/>
                            <w:tabs>
                              <w:tab w:val="clear" w:pos="737"/>
                              <w:tab w:val="left" w:pos="-5954"/>
                              <w:tab w:val="left" w:pos="-5670"/>
                              <w:tab w:val="left" w:pos="1134"/>
                            </w:tabs>
                          </w:pPr>
                          <w:r>
                            <w:t>Datum</w:t>
                          </w:r>
                          <w:r w:rsidR="00E1490C">
                            <w:tab/>
                          </w:r>
                          <w:r>
                            <w:t>21 februari 2025</w:t>
                          </w:r>
                        </w:p>
                        <w:p w14:paraId="3274919E" w14:textId="77777777" w:rsidR="00CD5856" w:rsidRDefault="00672525">
                          <w:pPr>
                            <w:pStyle w:val="Huisstijl-Datumenbetreft"/>
                            <w:tabs>
                              <w:tab w:val="clear" w:pos="737"/>
                              <w:tab w:val="left" w:pos="-5954"/>
                              <w:tab w:val="left" w:pos="-5670"/>
                              <w:tab w:val="left" w:pos="1134"/>
                            </w:tabs>
                          </w:pPr>
                          <w:r>
                            <w:t>Betreft</w:t>
                          </w:r>
                          <w:r w:rsidR="00E1490C">
                            <w:tab/>
                          </w:r>
                          <w:r w:rsidR="00CA33CD">
                            <w:t>Beleids- en wetsontwikkelingen medicinale cannabis</w:t>
                          </w:r>
                        </w:p>
                        <w:p w14:paraId="3D0326A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51FAA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704E93D" w14:textId="52A11744" w:rsidR="00CD5856" w:rsidRDefault="00672525">
                    <w:pPr>
                      <w:pStyle w:val="Huisstijl-Datumenbetreft"/>
                      <w:tabs>
                        <w:tab w:val="clear" w:pos="737"/>
                        <w:tab w:val="left" w:pos="-5954"/>
                        <w:tab w:val="left" w:pos="-5670"/>
                        <w:tab w:val="left" w:pos="1134"/>
                      </w:tabs>
                    </w:pPr>
                    <w:r>
                      <w:t>Datum</w:t>
                    </w:r>
                    <w:r w:rsidR="00E1490C">
                      <w:tab/>
                    </w:r>
                    <w:r>
                      <w:t>21 februari 2025</w:t>
                    </w:r>
                  </w:p>
                  <w:p w14:paraId="3274919E" w14:textId="77777777" w:rsidR="00CD5856" w:rsidRDefault="00672525">
                    <w:pPr>
                      <w:pStyle w:val="Huisstijl-Datumenbetreft"/>
                      <w:tabs>
                        <w:tab w:val="clear" w:pos="737"/>
                        <w:tab w:val="left" w:pos="-5954"/>
                        <w:tab w:val="left" w:pos="-5670"/>
                        <w:tab w:val="left" w:pos="1134"/>
                      </w:tabs>
                    </w:pPr>
                    <w:r>
                      <w:t>Betreft</w:t>
                    </w:r>
                    <w:r w:rsidR="00E1490C">
                      <w:tab/>
                    </w:r>
                    <w:r w:rsidR="00CA33CD">
                      <w:t>Beleids- en wetsontwikkelingen medicinale cannabis</w:t>
                    </w:r>
                  </w:p>
                  <w:p w14:paraId="3D0326AD" w14:textId="77777777" w:rsidR="00CD5856" w:rsidRDefault="00CD5856">
                    <w:pPr>
                      <w:pStyle w:val="Huisstijl-Datumenbetreft"/>
                      <w:tabs>
                        <w:tab w:val="left" w:pos="-5954"/>
                        <w:tab w:val="left" w:pos="-5670"/>
                      </w:tabs>
                    </w:pPr>
                  </w:p>
                </w:txbxContent>
              </v:textbox>
              <w10:wrap anchorx="page" anchory="page"/>
            </v:shape>
          </w:pict>
        </mc:Fallback>
      </mc:AlternateContent>
    </w:r>
    <w:r w:rsidR="00BC669C">
      <w:rPr>
        <w:noProof/>
        <w:lang w:eastAsia="nl-NL" w:bidi="ar-SA"/>
      </w:rPr>
      <mc:AlternateContent>
        <mc:Choice Requires="wps">
          <w:drawing>
            <wp:anchor distT="0" distB="0" distL="114300" distR="114300" simplePos="0" relativeHeight="251656192" behindDoc="0" locked="0" layoutInCell="1" allowOverlap="1" wp14:anchorId="43670273" wp14:editId="61D5C98C">
              <wp:simplePos x="0" y="0"/>
              <wp:positionH relativeFrom="page">
                <wp:posOffset>1008380</wp:posOffset>
              </wp:positionH>
              <wp:positionV relativeFrom="page">
                <wp:posOffset>3384550</wp:posOffset>
              </wp:positionV>
              <wp:extent cx="4104005" cy="179705"/>
              <wp:effectExtent l="8255" t="12700" r="12065" b="7620"/>
              <wp:wrapNone/>
              <wp:docPr id="1016507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DA3BB8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367027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DA3BB8F" w14:textId="77777777" w:rsidR="00CD5856" w:rsidRDefault="00CD5856">
                    <w:pPr>
                      <w:pStyle w:val="Huisstijl-Toezendgegevens"/>
                    </w:pPr>
                  </w:p>
                </w:txbxContent>
              </v:textbox>
              <w10:wrap anchorx="page" anchory="page"/>
            </v:shape>
          </w:pict>
        </mc:Fallback>
      </mc:AlternateContent>
    </w:r>
    <w:r w:rsidR="00BC669C">
      <w:rPr>
        <w:noProof/>
        <w:lang w:eastAsia="nl-NL" w:bidi="ar-SA"/>
      </w:rPr>
      <mc:AlternateContent>
        <mc:Choice Requires="wps">
          <w:drawing>
            <wp:anchor distT="0" distB="0" distL="114300" distR="114300" simplePos="0" relativeHeight="251655168" behindDoc="0" locked="0" layoutInCell="1" allowOverlap="1" wp14:anchorId="61A1DC8B" wp14:editId="1996B4CA">
              <wp:simplePos x="0" y="0"/>
              <wp:positionH relativeFrom="page">
                <wp:posOffset>1008380</wp:posOffset>
              </wp:positionH>
              <wp:positionV relativeFrom="page">
                <wp:posOffset>1944370</wp:posOffset>
              </wp:positionV>
              <wp:extent cx="3347720" cy="1080135"/>
              <wp:effectExtent l="8255" t="10795" r="6350" b="13970"/>
              <wp:wrapNone/>
              <wp:docPr id="21347008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85E39B5" w14:textId="77777777" w:rsidR="00CD5856" w:rsidRDefault="00672525">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A1DC8B"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685E39B5" w14:textId="77777777" w:rsidR="00CD5856" w:rsidRDefault="00672525">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BC669C">
      <w:rPr>
        <w:noProof/>
        <w:lang w:eastAsia="nl-NL" w:bidi="ar-SA"/>
      </w:rPr>
      <mc:AlternateContent>
        <mc:Choice Requires="wps">
          <w:drawing>
            <wp:anchor distT="0" distB="0" distL="114300" distR="114300" simplePos="0" relativeHeight="251654144" behindDoc="0" locked="1" layoutInCell="1" allowOverlap="1" wp14:anchorId="45A25943" wp14:editId="00473BCE">
              <wp:simplePos x="0" y="0"/>
              <wp:positionH relativeFrom="page">
                <wp:posOffset>1008380</wp:posOffset>
              </wp:positionH>
              <wp:positionV relativeFrom="page">
                <wp:posOffset>1713865</wp:posOffset>
              </wp:positionV>
              <wp:extent cx="3590925" cy="144145"/>
              <wp:effectExtent l="8255" t="8890" r="10795" b="8890"/>
              <wp:wrapNone/>
              <wp:docPr id="163346104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599D63E" w14:textId="77777777" w:rsidR="00CD5856" w:rsidRDefault="00672525">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A2594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599D63E" w14:textId="77777777" w:rsidR="00CD5856" w:rsidRDefault="00672525">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68CA" w14:textId="77777777" w:rsidR="00672525" w:rsidRDefault="0067252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E078" w14:textId="77777777" w:rsidR="00CD5856" w:rsidRDefault="00672525">
    <w:pPr>
      <w:pStyle w:val="Koptekst"/>
    </w:pPr>
    <w:r>
      <w:rPr>
        <w:noProof/>
        <w:lang w:eastAsia="nl-NL" w:bidi="ar-SA"/>
      </w:rPr>
      <mc:AlternateContent>
        <mc:Choice Requires="wps">
          <w:drawing>
            <wp:anchor distT="0" distB="0" distL="114300" distR="114300" simplePos="0" relativeHeight="251659264" behindDoc="0" locked="0" layoutInCell="1" allowOverlap="1" wp14:anchorId="38964EFB" wp14:editId="7960D855">
              <wp:simplePos x="0" y="0"/>
              <wp:positionH relativeFrom="page">
                <wp:posOffset>5922645</wp:posOffset>
              </wp:positionH>
              <wp:positionV relativeFrom="page">
                <wp:posOffset>1936750</wp:posOffset>
              </wp:positionV>
              <wp:extent cx="1259840" cy="8009890"/>
              <wp:effectExtent l="7620" t="12700" r="8890" b="6985"/>
              <wp:wrapNone/>
              <wp:docPr id="16250603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3E4AD2E" w14:textId="77777777" w:rsidR="00CD5856" w:rsidRDefault="00672525">
                          <w:pPr>
                            <w:pStyle w:val="Huisstijl-ReferentiegegevenskopW2"/>
                          </w:pPr>
                          <w:r w:rsidRPr="008D59C5">
                            <w:t>Kenmerk</w:t>
                          </w:r>
                        </w:p>
                        <w:p w14:paraId="46D486FE" w14:textId="77777777" w:rsidR="00C95CA9" w:rsidRPr="00C95CA9" w:rsidRDefault="00672525" w:rsidP="00C95CA9">
                          <w:pPr>
                            <w:pStyle w:val="Huisstijl-Referentiegegevens"/>
                          </w:pPr>
                          <w:r w:rsidRPr="00C95CA9">
                            <w:t>4043772-1077976-GMT</w:t>
                          </w:r>
                        </w:p>
                        <w:p w14:paraId="624B8A79"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8964EF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3E4AD2E" w14:textId="77777777" w:rsidR="00CD5856" w:rsidRDefault="00672525">
                    <w:pPr>
                      <w:pStyle w:val="Huisstijl-ReferentiegegevenskopW2"/>
                    </w:pPr>
                    <w:r w:rsidRPr="008D59C5">
                      <w:t>Kenmerk</w:t>
                    </w:r>
                  </w:p>
                  <w:p w14:paraId="46D486FE" w14:textId="77777777" w:rsidR="00C95CA9" w:rsidRPr="00C95CA9" w:rsidRDefault="00672525" w:rsidP="00C95CA9">
                    <w:pPr>
                      <w:pStyle w:val="Huisstijl-Referentiegegevens"/>
                    </w:pPr>
                    <w:r w:rsidRPr="00C95CA9">
                      <w:t>4043772-1077976-GMT</w:t>
                    </w:r>
                  </w:p>
                  <w:p w14:paraId="624B8A7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3583D54" wp14:editId="3B356A27">
              <wp:simplePos x="0" y="0"/>
              <wp:positionH relativeFrom="page">
                <wp:posOffset>5922645</wp:posOffset>
              </wp:positionH>
              <wp:positionV relativeFrom="page">
                <wp:posOffset>10225405</wp:posOffset>
              </wp:positionV>
              <wp:extent cx="1259840" cy="213995"/>
              <wp:effectExtent l="7620" t="5080" r="8890" b="9525"/>
              <wp:wrapNone/>
              <wp:docPr id="1303417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B101C8A" w14:textId="1F3F5816" w:rsidR="00CD5856" w:rsidRDefault="0067252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D2E59">
                            <w:fldChar w:fldCharType="begin"/>
                          </w:r>
                          <w:r>
                            <w:instrText xml:space="preserve"> SECTIONPAGES  \* Arabic  \* MERGEFORMAT </w:instrText>
                          </w:r>
                          <w:r w:rsidR="003D2E59">
                            <w:fldChar w:fldCharType="separate"/>
                          </w:r>
                          <w:r>
                            <w:rPr>
                              <w:noProof/>
                            </w:rPr>
                            <w:t>2</w:t>
                          </w:r>
                          <w:r w:rsidR="003D2E59">
                            <w:rPr>
                              <w:noProof/>
                            </w:rPr>
                            <w:fldChar w:fldCharType="end"/>
                          </w:r>
                        </w:p>
                        <w:p w14:paraId="3423D744" w14:textId="77777777" w:rsidR="00CD5856" w:rsidRDefault="00CD5856"/>
                        <w:p w14:paraId="5E060C5D" w14:textId="77777777" w:rsidR="00CD5856" w:rsidRDefault="00CD5856">
                          <w:pPr>
                            <w:pStyle w:val="Huisstijl-Paginanummer"/>
                          </w:pPr>
                        </w:p>
                        <w:p w14:paraId="291542A0"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583D5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B101C8A" w14:textId="1F3F5816" w:rsidR="00CD5856" w:rsidRDefault="0067252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D2E59">
                      <w:fldChar w:fldCharType="begin"/>
                    </w:r>
                    <w:r>
                      <w:instrText xml:space="preserve"> SECTIONPAGES  \* Arabic  \* MERGEFORMAT </w:instrText>
                    </w:r>
                    <w:r w:rsidR="003D2E59">
                      <w:fldChar w:fldCharType="separate"/>
                    </w:r>
                    <w:r>
                      <w:rPr>
                        <w:noProof/>
                      </w:rPr>
                      <w:t>2</w:t>
                    </w:r>
                    <w:r w:rsidR="003D2E59">
                      <w:rPr>
                        <w:noProof/>
                      </w:rPr>
                      <w:fldChar w:fldCharType="end"/>
                    </w:r>
                  </w:p>
                  <w:p w14:paraId="3423D744" w14:textId="77777777" w:rsidR="00CD5856" w:rsidRDefault="00CD5856"/>
                  <w:p w14:paraId="5E060C5D" w14:textId="77777777" w:rsidR="00CD5856" w:rsidRDefault="00CD5856">
                    <w:pPr>
                      <w:pStyle w:val="Huisstijl-Paginanummer"/>
                    </w:pPr>
                  </w:p>
                  <w:p w14:paraId="291542A0"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4831" w14:textId="77777777" w:rsidR="00CD5856" w:rsidRDefault="00672525">
    <w:pPr>
      <w:pStyle w:val="Koptekst"/>
    </w:pPr>
    <w:r>
      <w:rPr>
        <w:noProof/>
        <w:lang w:eastAsia="nl-NL" w:bidi="ar-SA"/>
      </w:rPr>
      <mc:AlternateContent>
        <mc:Choice Requires="wps">
          <w:drawing>
            <wp:anchor distT="0" distB="0" distL="114300" distR="114300" simplePos="0" relativeHeight="251664384" behindDoc="0" locked="0" layoutInCell="1" allowOverlap="1" wp14:anchorId="0B361B36" wp14:editId="35BE8D35">
              <wp:simplePos x="0" y="0"/>
              <wp:positionH relativeFrom="page">
                <wp:posOffset>1009650</wp:posOffset>
              </wp:positionH>
              <wp:positionV relativeFrom="page">
                <wp:posOffset>3768725</wp:posOffset>
              </wp:positionV>
              <wp:extent cx="4103370" cy="457200"/>
              <wp:effectExtent l="9525" t="6350" r="11430" b="12700"/>
              <wp:wrapTopAndBottom/>
              <wp:docPr id="7269082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B084B30" w14:textId="77777777" w:rsidR="00CD5856" w:rsidRDefault="0067252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8655D">
                                <w:t>26 juni 2014</w:t>
                              </w:r>
                            </w:sdtContent>
                          </w:sdt>
                        </w:p>
                        <w:p w14:paraId="28393633" w14:textId="77777777" w:rsidR="00CD5856" w:rsidRDefault="00672525">
                          <w:pPr>
                            <w:pStyle w:val="Huisstijl-Datumenbetreft"/>
                            <w:tabs>
                              <w:tab w:val="left" w:pos="-5954"/>
                              <w:tab w:val="left" w:pos="-5670"/>
                            </w:tabs>
                          </w:pPr>
                          <w:r>
                            <w:t>Betreft</w:t>
                          </w:r>
                          <w:r>
                            <w:tab/>
                          </w:r>
                          <w:r w:rsidR="008D59C5">
                            <w:t>BETREFT</w:t>
                          </w:r>
                        </w:p>
                        <w:p w14:paraId="35E0FA2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361B3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B084B30" w14:textId="77777777" w:rsidR="00CD5856" w:rsidRDefault="0067252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8655D">
                          <w:t>26 juni 2014</w:t>
                        </w:r>
                      </w:sdtContent>
                    </w:sdt>
                  </w:p>
                  <w:p w14:paraId="28393633" w14:textId="77777777" w:rsidR="00CD5856" w:rsidRDefault="00672525">
                    <w:pPr>
                      <w:pStyle w:val="Huisstijl-Datumenbetreft"/>
                      <w:tabs>
                        <w:tab w:val="left" w:pos="-5954"/>
                        <w:tab w:val="left" w:pos="-5670"/>
                      </w:tabs>
                    </w:pPr>
                    <w:r>
                      <w:t>Betreft</w:t>
                    </w:r>
                    <w:r>
                      <w:tab/>
                    </w:r>
                    <w:r w:rsidR="008D59C5">
                      <w:t>BETREFT</w:t>
                    </w:r>
                  </w:p>
                  <w:p w14:paraId="35E0FA2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A3BF2A2" wp14:editId="18D81C8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5CB1B32" wp14:editId="4BDF10D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7954951" wp14:editId="452A7A06">
              <wp:simplePos x="0" y="0"/>
              <wp:positionH relativeFrom="page">
                <wp:posOffset>5922645</wp:posOffset>
              </wp:positionH>
              <wp:positionV relativeFrom="page">
                <wp:posOffset>1964690</wp:posOffset>
              </wp:positionV>
              <wp:extent cx="1259840" cy="8009890"/>
              <wp:effectExtent l="7620" t="12065" r="8890" b="7620"/>
              <wp:wrapNone/>
              <wp:docPr id="184789062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9F430A4" w14:textId="77777777" w:rsidR="00CD5856" w:rsidRDefault="00672525">
                          <w:pPr>
                            <w:pStyle w:val="Huisstijl-Afzendgegevens"/>
                          </w:pPr>
                          <w:r w:rsidRPr="008D59C5">
                            <w:t>Rijnstraat 50</w:t>
                          </w:r>
                        </w:p>
                        <w:p w14:paraId="27FB0CC6" w14:textId="77777777" w:rsidR="00CD5856" w:rsidRDefault="00672525">
                          <w:pPr>
                            <w:pStyle w:val="Huisstijl-Afzendgegevens"/>
                          </w:pPr>
                          <w:r w:rsidRPr="008D59C5">
                            <w:t>Den Haag</w:t>
                          </w:r>
                        </w:p>
                        <w:p w14:paraId="6525D1E2" w14:textId="77777777" w:rsidR="00CD5856" w:rsidRDefault="00672525">
                          <w:pPr>
                            <w:pStyle w:val="Huisstijl-Afzendgegevens"/>
                          </w:pPr>
                          <w:r w:rsidRPr="008D59C5">
                            <w:t>www.rijksoverheid.nl</w:t>
                          </w:r>
                        </w:p>
                        <w:p w14:paraId="76F1AFA7" w14:textId="77777777" w:rsidR="00CD5856" w:rsidRDefault="00672525">
                          <w:pPr>
                            <w:pStyle w:val="Huisstijl-AfzendgegevenskopW1"/>
                          </w:pPr>
                          <w:r>
                            <w:t>Contactpersoon</w:t>
                          </w:r>
                        </w:p>
                        <w:p w14:paraId="30EC90BB" w14:textId="77777777" w:rsidR="00CD5856" w:rsidRDefault="00672525">
                          <w:pPr>
                            <w:pStyle w:val="Huisstijl-Afzendgegevens"/>
                          </w:pPr>
                          <w:r w:rsidRPr="008D59C5">
                            <w:t>ing. J.A. Ramlal</w:t>
                          </w:r>
                        </w:p>
                        <w:p w14:paraId="7E792188" w14:textId="77777777" w:rsidR="00CD5856" w:rsidRDefault="00672525">
                          <w:pPr>
                            <w:pStyle w:val="Huisstijl-Afzendgegevens"/>
                          </w:pPr>
                          <w:r w:rsidRPr="008D59C5">
                            <w:t>ja.ramlal@minvws.nl</w:t>
                          </w:r>
                        </w:p>
                        <w:p w14:paraId="0808692D" w14:textId="77777777" w:rsidR="00CD5856" w:rsidRDefault="00672525">
                          <w:pPr>
                            <w:pStyle w:val="Huisstijl-ReferentiegegevenskopW2"/>
                          </w:pPr>
                          <w:r>
                            <w:t>Ons kenmerk</w:t>
                          </w:r>
                        </w:p>
                        <w:p w14:paraId="45B7A61C" w14:textId="77777777" w:rsidR="00CD5856" w:rsidRDefault="00672525">
                          <w:pPr>
                            <w:pStyle w:val="Huisstijl-Referentiegegevens"/>
                          </w:pPr>
                          <w:r>
                            <w:t>KENMERK</w:t>
                          </w:r>
                        </w:p>
                        <w:p w14:paraId="316C53F1" w14:textId="77777777" w:rsidR="00CD5856" w:rsidRDefault="00672525">
                          <w:pPr>
                            <w:pStyle w:val="Huisstijl-ReferentiegegevenskopW1"/>
                          </w:pPr>
                          <w:r>
                            <w:t>Uw kenmerk</w:t>
                          </w:r>
                        </w:p>
                        <w:p w14:paraId="23DD213D" w14:textId="77777777" w:rsidR="00CD5856" w:rsidRDefault="00672525">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795495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9F430A4" w14:textId="77777777" w:rsidR="00CD5856" w:rsidRDefault="00672525">
                    <w:pPr>
                      <w:pStyle w:val="Huisstijl-Afzendgegevens"/>
                    </w:pPr>
                    <w:r w:rsidRPr="008D59C5">
                      <w:t>Rijnstraat 50</w:t>
                    </w:r>
                  </w:p>
                  <w:p w14:paraId="27FB0CC6" w14:textId="77777777" w:rsidR="00CD5856" w:rsidRDefault="00672525">
                    <w:pPr>
                      <w:pStyle w:val="Huisstijl-Afzendgegevens"/>
                    </w:pPr>
                    <w:r w:rsidRPr="008D59C5">
                      <w:t>Den Haag</w:t>
                    </w:r>
                  </w:p>
                  <w:p w14:paraId="6525D1E2" w14:textId="77777777" w:rsidR="00CD5856" w:rsidRDefault="00672525">
                    <w:pPr>
                      <w:pStyle w:val="Huisstijl-Afzendgegevens"/>
                    </w:pPr>
                    <w:r w:rsidRPr="008D59C5">
                      <w:t>www.rijksoverheid.nl</w:t>
                    </w:r>
                  </w:p>
                  <w:p w14:paraId="76F1AFA7" w14:textId="77777777" w:rsidR="00CD5856" w:rsidRDefault="00672525">
                    <w:pPr>
                      <w:pStyle w:val="Huisstijl-AfzendgegevenskopW1"/>
                    </w:pPr>
                    <w:r>
                      <w:t>Contactpersoon</w:t>
                    </w:r>
                  </w:p>
                  <w:p w14:paraId="30EC90BB" w14:textId="77777777" w:rsidR="00CD5856" w:rsidRDefault="00672525">
                    <w:pPr>
                      <w:pStyle w:val="Huisstijl-Afzendgegevens"/>
                    </w:pPr>
                    <w:r w:rsidRPr="008D59C5">
                      <w:t>ing. J.A. Ramlal</w:t>
                    </w:r>
                  </w:p>
                  <w:p w14:paraId="7E792188" w14:textId="77777777" w:rsidR="00CD5856" w:rsidRDefault="00672525">
                    <w:pPr>
                      <w:pStyle w:val="Huisstijl-Afzendgegevens"/>
                    </w:pPr>
                    <w:r w:rsidRPr="008D59C5">
                      <w:t>ja.ramlal@minvws.nl</w:t>
                    </w:r>
                  </w:p>
                  <w:p w14:paraId="0808692D" w14:textId="77777777" w:rsidR="00CD5856" w:rsidRDefault="00672525">
                    <w:pPr>
                      <w:pStyle w:val="Huisstijl-ReferentiegegevenskopW2"/>
                    </w:pPr>
                    <w:r>
                      <w:t>Ons kenmerk</w:t>
                    </w:r>
                  </w:p>
                  <w:p w14:paraId="45B7A61C" w14:textId="77777777" w:rsidR="00CD5856" w:rsidRDefault="00672525">
                    <w:pPr>
                      <w:pStyle w:val="Huisstijl-Referentiegegevens"/>
                    </w:pPr>
                    <w:r>
                      <w:t>KENMERK</w:t>
                    </w:r>
                  </w:p>
                  <w:p w14:paraId="316C53F1" w14:textId="77777777" w:rsidR="00CD5856" w:rsidRDefault="00672525">
                    <w:pPr>
                      <w:pStyle w:val="Huisstijl-ReferentiegegevenskopW1"/>
                    </w:pPr>
                    <w:r>
                      <w:t>Uw kenmerk</w:t>
                    </w:r>
                  </w:p>
                  <w:p w14:paraId="23DD213D" w14:textId="77777777" w:rsidR="00CD5856" w:rsidRDefault="00672525">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9980A9B" wp14:editId="28DB884B">
              <wp:simplePos x="0" y="0"/>
              <wp:positionH relativeFrom="page">
                <wp:posOffset>1008380</wp:posOffset>
              </wp:positionH>
              <wp:positionV relativeFrom="page">
                <wp:posOffset>1942465</wp:posOffset>
              </wp:positionV>
              <wp:extent cx="2988310" cy="1080135"/>
              <wp:effectExtent l="8255" t="8890" r="13335" b="6350"/>
              <wp:wrapNone/>
              <wp:docPr id="68098570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CF0F53C" w14:textId="77777777" w:rsidR="00CD5856" w:rsidRDefault="00672525">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980A9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CF0F53C" w14:textId="77777777" w:rsidR="00CD5856" w:rsidRDefault="00672525">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90870A1" wp14:editId="23D579A0">
              <wp:simplePos x="0" y="0"/>
              <wp:positionH relativeFrom="page">
                <wp:posOffset>5922645</wp:posOffset>
              </wp:positionH>
              <wp:positionV relativeFrom="page">
                <wp:posOffset>10224770</wp:posOffset>
              </wp:positionV>
              <wp:extent cx="730885" cy="107950"/>
              <wp:effectExtent l="7620" t="13970" r="13970" b="11430"/>
              <wp:wrapNone/>
              <wp:docPr id="193456489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977323B" w14:textId="77777777" w:rsidR="00CD5856" w:rsidRDefault="0067252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CA33CD">
                            <w:fldChar w:fldCharType="begin"/>
                          </w:r>
                          <w:r>
                            <w:instrText xml:space="preserve"> SECTIONPAGES  \* Arabic  \* MERGEFORMAT </w:instrText>
                          </w:r>
                          <w:r w:rsidR="00CA33CD">
                            <w:fldChar w:fldCharType="separate"/>
                          </w:r>
                          <w:r w:rsidR="00CA33CD">
                            <w:rPr>
                              <w:noProof/>
                            </w:rPr>
                            <w:t>3</w:t>
                          </w:r>
                          <w:r w:rsidR="00CA33C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0870A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977323B" w14:textId="77777777" w:rsidR="00CD5856" w:rsidRDefault="0067252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CA33CD">
                      <w:fldChar w:fldCharType="begin"/>
                    </w:r>
                    <w:r>
                      <w:instrText xml:space="preserve"> SECTIONPAGES  \* Arabic  \* MERGEFORMAT </w:instrText>
                    </w:r>
                    <w:r w:rsidR="00CA33CD">
                      <w:fldChar w:fldCharType="separate"/>
                    </w:r>
                    <w:r w:rsidR="00CA33CD">
                      <w:rPr>
                        <w:noProof/>
                      </w:rPr>
                      <w:t>3</w:t>
                    </w:r>
                    <w:r w:rsidR="00CA33C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FA7BE40" wp14:editId="713A6FE5">
              <wp:simplePos x="0" y="0"/>
              <wp:positionH relativeFrom="page">
                <wp:posOffset>1008380</wp:posOffset>
              </wp:positionH>
              <wp:positionV relativeFrom="page">
                <wp:posOffset>3384550</wp:posOffset>
              </wp:positionV>
              <wp:extent cx="4104005" cy="179705"/>
              <wp:effectExtent l="8255" t="12700" r="12065" b="7620"/>
              <wp:wrapNone/>
              <wp:docPr id="108595527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7712D1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FA7BE4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17712D1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9E38B71" wp14:editId="59695394">
              <wp:simplePos x="0" y="0"/>
              <wp:positionH relativeFrom="page">
                <wp:posOffset>1008380</wp:posOffset>
              </wp:positionH>
              <wp:positionV relativeFrom="page">
                <wp:posOffset>1715135</wp:posOffset>
              </wp:positionV>
              <wp:extent cx="3590925" cy="144145"/>
              <wp:effectExtent l="8255" t="10160" r="10795" b="7620"/>
              <wp:wrapNone/>
              <wp:docPr id="94788613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F249CF9" w14:textId="77777777" w:rsidR="00CD5856" w:rsidRDefault="00672525">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E38B7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F249CF9" w14:textId="77777777" w:rsidR="00CD5856" w:rsidRDefault="00672525">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648348E">
      <w:numFmt w:val="bullet"/>
      <w:lvlText w:val=""/>
      <w:lvlJc w:val="left"/>
      <w:pPr>
        <w:ind w:left="720" w:hanging="360"/>
      </w:pPr>
      <w:rPr>
        <w:rFonts w:ascii="Wingdings" w:eastAsia="DejaVu Sans" w:hAnsi="Wingdings" w:cs="Lohit Hindi" w:hint="default"/>
      </w:rPr>
    </w:lvl>
    <w:lvl w:ilvl="1" w:tplc="B154734C" w:tentative="1">
      <w:start w:val="1"/>
      <w:numFmt w:val="bullet"/>
      <w:lvlText w:val="o"/>
      <w:lvlJc w:val="left"/>
      <w:pPr>
        <w:ind w:left="1440" w:hanging="360"/>
      </w:pPr>
      <w:rPr>
        <w:rFonts w:ascii="Courier New" w:hAnsi="Courier New" w:cs="Courier New" w:hint="default"/>
      </w:rPr>
    </w:lvl>
    <w:lvl w:ilvl="2" w:tplc="AE80EA34" w:tentative="1">
      <w:start w:val="1"/>
      <w:numFmt w:val="bullet"/>
      <w:lvlText w:val=""/>
      <w:lvlJc w:val="left"/>
      <w:pPr>
        <w:ind w:left="2160" w:hanging="360"/>
      </w:pPr>
      <w:rPr>
        <w:rFonts w:ascii="Wingdings" w:hAnsi="Wingdings" w:hint="default"/>
      </w:rPr>
    </w:lvl>
    <w:lvl w:ilvl="3" w:tplc="565C9948" w:tentative="1">
      <w:start w:val="1"/>
      <w:numFmt w:val="bullet"/>
      <w:lvlText w:val=""/>
      <w:lvlJc w:val="left"/>
      <w:pPr>
        <w:ind w:left="2880" w:hanging="360"/>
      </w:pPr>
      <w:rPr>
        <w:rFonts w:ascii="Symbol" w:hAnsi="Symbol" w:hint="default"/>
      </w:rPr>
    </w:lvl>
    <w:lvl w:ilvl="4" w:tplc="F18ABBCA" w:tentative="1">
      <w:start w:val="1"/>
      <w:numFmt w:val="bullet"/>
      <w:lvlText w:val="o"/>
      <w:lvlJc w:val="left"/>
      <w:pPr>
        <w:ind w:left="3600" w:hanging="360"/>
      </w:pPr>
      <w:rPr>
        <w:rFonts w:ascii="Courier New" w:hAnsi="Courier New" w:cs="Courier New" w:hint="default"/>
      </w:rPr>
    </w:lvl>
    <w:lvl w:ilvl="5" w:tplc="D25A516E" w:tentative="1">
      <w:start w:val="1"/>
      <w:numFmt w:val="bullet"/>
      <w:lvlText w:val=""/>
      <w:lvlJc w:val="left"/>
      <w:pPr>
        <w:ind w:left="4320" w:hanging="360"/>
      </w:pPr>
      <w:rPr>
        <w:rFonts w:ascii="Wingdings" w:hAnsi="Wingdings" w:hint="default"/>
      </w:rPr>
    </w:lvl>
    <w:lvl w:ilvl="6" w:tplc="738A01F0" w:tentative="1">
      <w:start w:val="1"/>
      <w:numFmt w:val="bullet"/>
      <w:lvlText w:val=""/>
      <w:lvlJc w:val="left"/>
      <w:pPr>
        <w:ind w:left="5040" w:hanging="360"/>
      </w:pPr>
      <w:rPr>
        <w:rFonts w:ascii="Symbol" w:hAnsi="Symbol" w:hint="default"/>
      </w:rPr>
    </w:lvl>
    <w:lvl w:ilvl="7" w:tplc="C1E86EE2" w:tentative="1">
      <w:start w:val="1"/>
      <w:numFmt w:val="bullet"/>
      <w:lvlText w:val="o"/>
      <w:lvlJc w:val="left"/>
      <w:pPr>
        <w:ind w:left="5760" w:hanging="360"/>
      </w:pPr>
      <w:rPr>
        <w:rFonts w:ascii="Courier New" w:hAnsi="Courier New" w:cs="Courier New" w:hint="default"/>
      </w:rPr>
    </w:lvl>
    <w:lvl w:ilvl="8" w:tplc="6CB01896" w:tentative="1">
      <w:start w:val="1"/>
      <w:numFmt w:val="bullet"/>
      <w:lvlText w:val=""/>
      <w:lvlJc w:val="left"/>
      <w:pPr>
        <w:ind w:left="6480" w:hanging="360"/>
      </w:pPr>
      <w:rPr>
        <w:rFonts w:ascii="Wingdings" w:hAnsi="Wingdings" w:hint="default"/>
      </w:rPr>
    </w:lvl>
  </w:abstractNum>
  <w:num w:numId="1" w16cid:durableId="4352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5519"/>
    <w:rsid w:val="000716BC"/>
    <w:rsid w:val="00095731"/>
    <w:rsid w:val="000B1832"/>
    <w:rsid w:val="000B45B1"/>
    <w:rsid w:val="000B7303"/>
    <w:rsid w:val="000C29E1"/>
    <w:rsid w:val="000D0CCB"/>
    <w:rsid w:val="000D6D8A"/>
    <w:rsid w:val="000E2F12"/>
    <w:rsid w:val="000E54B6"/>
    <w:rsid w:val="001100A3"/>
    <w:rsid w:val="00113778"/>
    <w:rsid w:val="00125BDF"/>
    <w:rsid w:val="00126007"/>
    <w:rsid w:val="00172CD9"/>
    <w:rsid w:val="001B41E1"/>
    <w:rsid w:val="001B7303"/>
    <w:rsid w:val="002106B8"/>
    <w:rsid w:val="00215CB5"/>
    <w:rsid w:val="00235AED"/>
    <w:rsid w:val="00241BB9"/>
    <w:rsid w:val="00256535"/>
    <w:rsid w:val="00297795"/>
    <w:rsid w:val="002B1D9F"/>
    <w:rsid w:val="002B504F"/>
    <w:rsid w:val="002F4886"/>
    <w:rsid w:val="00334C45"/>
    <w:rsid w:val="003451E2"/>
    <w:rsid w:val="00347F1B"/>
    <w:rsid w:val="00365F65"/>
    <w:rsid w:val="003B287C"/>
    <w:rsid w:val="003B48D4"/>
    <w:rsid w:val="003C472B"/>
    <w:rsid w:val="003C6C24"/>
    <w:rsid w:val="003C6ED5"/>
    <w:rsid w:val="003C700C"/>
    <w:rsid w:val="003C7185"/>
    <w:rsid w:val="003D0463"/>
    <w:rsid w:val="003D27F8"/>
    <w:rsid w:val="003D2E59"/>
    <w:rsid w:val="003F3A47"/>
    <w:rsid w:val="0043480A"/>
    <w:rsid w:val="00437B5F"/>
    <w:rsid w:val="004509BE"/>
    <w:rsid w:val="0045486D"/>
    <w:rsid w:val="00463DBC"/>
    <w:rsid w:val="004934A8"/>
    <w:rsid w:val="004F0B09"/>
    <w:rsid w:val="00516D6A"/>
    <w:rsid w:val="00523C02"/>
    <w:rsid w:val="00544135"/>
    <w:rsid w:val="005600D7"/>
    <w:rsid w:val="00560E1C"/>
    <w:rsid w:val="005677D6"/>
    <w:rsid w:val="00582E97"/>
    <w:rsid w:val="005842EE"/>
    <w:rsid w:val="00587714"/>
    <w:rsid w:val="00595AF9"/>
    <w:rsid w:val="005C3CD4"/>
    <w:rsid w:val="005D327A"/>
    <w:rsid w:val="005E4A47"/>
    <w:rsid w:val="005F25A7"/>
    <w:rsid w:val="005F503D"/>
    <w:rsid w:val="00601C37"/>
    <w:rsid w:val="00614ACD"/>
    <w:rsid w:val="0063555A"/>
    <w:rsid w:val="00672525"/>
    <w:rsid w:val="00675889"/>
    <w:rsid w:val="00686885"/>
    <w:rsid w:val="006922AC"/>
    <w:rsid w:val="00697032"/>
    <w:rsid w:val="006B16C1"/>
    <w:rsid w:val="00717CC6"/>
    <w:rsid w:val="00721859"/>
    <w:rsid w:val="0074764C"/>
    <w:rsid w:val="00763E81"/>
    <w:rsid w:val="00776965"/>
    <w:rsid w:val="007801CD"/>
    <w:rsid w:val="007839B0"/>
    <w:rsid w:val="007A4F37"/>
    <w:rsid w:val="007B028B"/>
    <w:rsid w:val="007B6A41"/>
    <w:rsid w:val="007D0F21"/>
    <w:rsid w:val="007D23C6"/>
    <w:rsid w:val="007E36BA"/>
    <w:rsid w:val="007E4D29"/>
    <w:rsid w:val="007F380D"/>
    <w:rsid w:val="007F4A98"/>
    <w:rsid w:val="008414F0"/>
    <w:rsid w:val="008739D9"/>
    <w:rsid w:val="0087691C"/>
    <w:rsid w:val="00893C24"/>
    <w:rsid w:val="008A21F4"/>
    <w:rsid w:val="008B7CCD"/>
    <w:rsid w:val="008D59C5"/>
    <w:rsid w:val="008D618A"/>
    <w:rsid w:val="008E210E"/>
    <w:rsid w:val="008E4B89"/>
    <w:rsid w:val="008F33AD"/>
    <w:rsid w:val="009172F3"/>
    <w:rsid w:val="00960E2B"/>
    <w:rsid w:val="009621FB"/>
    <w:rsid w:val="00985A65"/>
    <w:rsid w:val="009969B9"/>
    <w:rsid w:val="009A31BF"/>
    <w:rsid w:val="009B2459"/>
    <w:rsid w:val="009C4777"/>
    <w:rsid w:val="009D3C77"/>
    <w:rsid w:val="009D7D63"/>
    <w:rsid w:val="009E5639"/>
    <w:rsid w:val="009F419D"/>
    <w:rsid w:val="00A14FDB"/>
    <w:rsid w:val="00A52DBE"/>
    <w:rsid w:val="00A77143"/>
    <w:rsid w:val="00A83BE3"/>
    <w:rsid w:val="00A939D9"/>
    <w:rsid w:val="00AA0AB8"/>
    <w:rsid w:val="00AA61EA"/>
    <w:rsid w:val="00AB375B"/>
    <w:rsid w:val="00AF6BEC"/>
    <w:rsid w:val="00B10CA6"/>
    <w:rsid w:val="00B8296E"/>
    <w:rsid w:val="00B82F43"/>
    <w:rsid w:val="00BA7566"/>
    <w:rsid w:val="00BB5CF4"/>
    <w:rsid w:val="00BB600E"/>
    <w:rsid w:val="00BC481F"/>
    <w:rsid w:val="00BC669C"/>
    <w:rsid w:val="00BD75C1"/>
    <w:rsid w:val="00BE3C52"/>
    <w:rsid w:val="00C32243"/>
    <w:rsid w:val="00C3438D"/>
    <w:rsid w:val="00C62B6C"/>
    <w:rsid w:val="00C6544F"/>
    <w:rsid w:val="00C81260"/>
    <w:rsid w:val="00C95CA9"/>
    <w:rsid w:val="00CA061B"/>
    <w:rsid w:val="00CA33CD"/>
    <w:rsid w:val="00CA5C5E"/>
    <w:rsid w:val="00CD06DC"/>
    <w:rsid w:val="00CD4AED"/>
    <w:rsid w:val="00CD5856"/>
    <w:rsid w:val="00CF0F2E"/>
    <w:rsid w:val="00CF3E82"/>
    <w:rsid w:val="00D36EB9"/>
    <w:rsid w:val="00D54679"/>
    <w:rsid w:val="00D65D82"/>
    <w:rsid w:val="00D67BAF"/>
    <w:rsid w:val="00D8655D"/>
    <w:rsid w:val="00DA15A1"/>
    <w:rsid w:val="00DC58D0"/>
    <w:rsid w:val="00DC7639"/>
    <w:rsid w:val="00E1490C"/>
    <w:rsid w:val="00E223B6"/>
    <w:rsid w:val="00E37122"/>
    <w:rsid w:val="00E4728D"/>
    <w:rsid w:val="00E630E9"/>
    <w:rsid w:val="00E839A2"/>
    <w:rsid w:val="00E85195"/>
    <w:rsid w:val="00EA275E"/>
    <w:rsid w:val="00EA4820"/>
    <w:rsid w:val="00EE23CE"/>
    <w:rsid w:val="00EE2A9D"/>
    <w:rsid w:val="00F32EA9"/>
    <w:rsid w:val="00F56EBE"/>
    <w:rsid w:val="00F64934"/>
    <w:rsid w:val="00F67249"/>
    <w:rsid w:val="00F67B7E"/>
    <w:rsid w:val="00F72360"/>
    <w:rsid w:val="00F847BF"/>
    <w:rsid w:val="00F84C49"/>
    <w:rsid w:val="00F87E88"/>
    <w:rsid w:val="00FC00F6"/>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6501"/>
  <w15:docId w15:val="{CA0CEBC6-71AF-4E15-A198-BB73910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CA33CD"/>
    <w:rPr>
      <w:sz w:val="16"/>
      <w:szCs w:val="16"/>
    </w:rPr>
  </w:style>
  <w:style w:type="paragraph" w:styleId="Tekstopmerking">
    <w:name w:val="annotation text"/>
    <w:basedOn w:val="Standaard"/>
    <w:link w:val="TekstopmerkingChar"/>
    <w:uiPriority w:val="99"/>
    <w:unhideWhenUsed/>
    <w:rsid w:val="00CA33CD"/>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CA33CD"/>
    <w:rPr>
      <w:rFonts w:ascii="Verdana" w:hAnsi="Verdana"/>
      <w:color w:val="000000"/>
      <w:kern w:val="0"/>
      <w:sz w:val="20"/>
      <w:szCs w:val="20"/>
      <w:lang w:eastAsia="nl-NL" w:bidi="ar-SA"/>
    </w:rPr>
  </w:style>
  <w:style w:type="paragraph" w:styleId="Onderwerpvanopmerking">
    <w:name w:val="annotation subject"/>
    <w:basedOn w:val="Tekstopmerking"/>
    <w:next w:val="Tekstopmerking"/>
    <w:link w:val="OnderwerpvanopmerkingChar"/>
    <w:uiPriority w:val="99"/>
    <w:semiHidden/>
    <w:unhideWhenUsed/>
    <w:rsid w:val="00EA4820"/>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EA4820"/>
    <w:rPr>
      <w:rFonts w:ascii="Verdana" w:hAnsi="Verdana" w:cs="Mangal"/>
      <w:b/>
      <w:bCs/>
      <w:color w:val="000000"/>
      <w:kern w:val="0"/>
      <w:sz w:val="20"/>
      <w:szCs w:val="18"/>
      <w:lang w:eastAsia="nl-NL" w:bidi="ar-SA"/>
    </w:rPr>
  </w:style>
  <w:style w:type="paragraph" w:styleId="Revisie">
    <w:name w:val="Revision"/>
    <w:hidden/>
    <w:uiPriority w:val="99"/>
    <w:semiHidden/>
    <w:rsid w:val="007801CD"/>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3223</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2025-02-21T10:03:00.0000000Z</lastPrinted>
  <dcterms:created xsi:type="dcterms:W3CDTF">2025-02-18T10:14:00.0000000Z</dcterms:created>
  <dcterms:modified xsi:type="dcterms:W3CDTF">2025-02-21T10:06:00.0000000Z</dcterms:modified>
  <dc:description>------------------------</dc:description>
  <dc:subject/>
  <dc:title/>
  <keywords/>
  <version/>
  <category/>
</coreProperties>
</file>