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16D" w:rsidP="00A1216D" w:rsidRDefault="00A1216D" w14:paraId="4366A1C6" w14:textId="34E456FE">
      <w:r>
        <w:t xml:space="preserve">Geachte </w:t>
      </w:r>
      <w:r w:rsidR="00B94A42">
        <w:t>V</w:t>
      </w:r>
      <w:r>
        <w:t xml:space="preserve">oorzitter, </w:t>
      </w:r>
    </w:p>
    <w:p w:rsidR="00A1216D" w:rsidP="00A1216D" w:rsidRDefault="00A1216D" w14:paraId="7E89448F" w14:textId="77777777"/>
    <w:p w:rsidRPr="009A4F84" w:rsidR="009A4F84" w:rsidP="009A4F84" w:rsidRDefault="009A4F84" w14:paraId="3D0103B7" w14:textId="77777777">
      <w:r w:rsidRPr="009A4F84">
        <w:t xml:space="preserve">Met bijgaand rapport geeft het kabinet uitvoering aan de motie van het lid Boucke c.s. (TK 32813, nr. 1251, 20 juni 2023) die de regering verzoekt om in kaart te brengen in welke sectoren, productgroepen en diensten nog geen sprake is van echte prijzen en om te onderzoeken hoe consumenten meer inzicht kunnen krijgen in de echte prijzen van producten en met welke instrumenten de overheid kan bijdragen aan het tot stand brengen van een systeem van echte prijzen. </w:t>
      </w:r>
    </w:p>
    <w:p w:rsidR="00340ECA" w:rsidP="002822CA" w:rsidRDefault="00340ECA" w14:paraId="2B59DF75" w14:textId="77777777"/>
    <w:p w:rsidR="00710ABD" w:rsidP="002822CA" w:rsidRDefault="00710ABD" w14:paraId="26B030F6" w14:textId="77777777"/>
    <w:p w:rsidR="00D22441" w:rsidP="00810C93" w:rsidRDefault="00D22441" w14:paraId="05048A3E" w14:textId="77777777"/>
    <w:p w:rsidR="00182A11" w:rsidP="00810C93" w:rsidRDefault="00182A11" w14:paraId="66E5EA5A" w14:textId="77777777"/>
    <w:p w:rsidR="00D22441" w:rsidP="00810C93" w:rsidRDefault="00D22441" w14:paraId="1A381B82" w14:textId="77777777"/>
    <w:p w:rsidR="00D22441" w:rsidP="00810C93" w:rsidRDefault="00680F1F" w14:paraId="7583F96E" w14:textId="77777777">
      <w:pPr>
        <w:rPr>
          <w:szCs w:val="18"/>
        </w:rPr>
      </w:pPr>
      <w:r w:rsidRPr="005461DA">
        <w:rPr>
          <w:szCs w:val="18"/>
        </w:rPr>
        <w:t>Sophie Hermans</w:t>
      </w:r>
    </w:p>
    <w:p w:rsidR="00BC222D" w:rsidP="00810C93" w:rsidRDefault="00680F1F" w14:paraId="05C34089" w14:textId="38D1EEDC">
      <w:r>
        <w:rPr>
          <w:szCs w:val="18"/>
        </w:rPr>
        <w:t>Minister van Klimaat en Groene Groei</w:t>
      </w:r>
    </w:p>
    <w:sectPr w:rsidR="00BC222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E0FC" w14:textId="77777777" w:rsidR="001649DB" w:rsidRDefault="001649DB">
      <w:r>
        <w:separator/>
      </w:r>
    </w:p>
    <w:p w14:paraId="62C8EA34" w14:textId="77777777" w:rsidR="001649DB" w:rsidRDefault="001649DB"/>
  </w:endnote>
  <w:endnote w:type="continuationSeparator" w:id="0">
    <w:p w14:paraId="7E28B297" w14:textId="77777777" w:rsidR="001649DB" w:rsidRDefault="001649DB">
      <w:r>
        <w:continuationSeparator/>
      </w:r>
    </w:p>
    <w:p w14:paraId="7A58529F" w14:textId="77777777" w:rsidR="001649DB" w:rsidRDefault="00164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F16A" w14:textId="77777777" w:rsidR="00965CD9" w:rsidRDefault="00965C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25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6B15" w14:paraId="03DA9F37" w14:textId="77777777" w:rsidTr="00CA6A25">
      <w:trPr>
        <w:trHeight w:hRule="exact" w:val="240"/>
      </w:trPr>
      <w:tc>
        <w:tcPr>
          <w:tcW w:w="7601" w:type="dxa"/>
          <w:shd w:val="clear" w:color="auto" w:fill="auto"/>
        </w:tcPr>
        <w:p w14:paraId="4F3A2CA4" w14:textId="77777777" w:rsidR="00527BD4" w:rsidRDefault="00527BD4" w:rsidP="003F1F6B">
          <w:pPr>
            <w:pStyle w:val="Huisstijl-Rubricering"/>
          </w:pPr>
        </w:p>
      </w:tc>
      <w:tc>
        <w:tcPr>
          <w:tcW w:w="2156" w:type="dxa"/>
        </w:tcPr>
        <w:p w14:paraId="05CF7C27" w14:textId="3067A3FB" w:rsidR="00527BD4" w:rsidRPr="00645414" w:rsidRDefault="00680F1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A4F84">
            <w:t>2</w:t>
          </w:r>
          <w:r w:rsidR="00BC222D">
            <w:fldChar w:fldCharType="end"/>
          </w:r>
        </w:p>
      </w:tc>
    </w:tr>
  </w:tbl>
  <w:p w14:paraId="751AB98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6B15" w14:paraId="2509A2F6" w14:textId="77777777" w:rsidTr="00CA6A25">
      <w:trPr>
        <w:trHeight w:hRule="exact" w:val="240"/>
      </w:trPr>
      <w:tc>
        <w:tcPr>
          <w:tcW w:w="7601" w:type="dxa"/>
          <w:shd w:val="clear" w:color="auto" w:fill="auto"/>
        </w:tcPr>
        <w:p w14:paraId="4EBED012" w14:textId="77777777" w:rsidR="00527BD4" w:rsidRDefault="00527BD4" w:rsidP="008C356D">
          <w:pPr>
            <w:pStyle w:val="Huisstijl-Rubricering"/>
          </w:pPr>
        </w:p>
      </w:tc>
      <w:tc>
        <w:tcPr>
          <w:tcW w:w="2170" w:type="dxa"/>
        </w:tcPr>
        <w:p w14:paraId="09413136" w14:textId="766D72C6" w:rsidR="00527BD4" w:rsidRPr="00ED539E" w:rsidRDefault="00680F1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649DB">
            <w:t>1</w:t>
          </w:r>
          <w:r w:rsidR="00BC222D">
            <w:fldChar w:fldCharType="end"/>
          </w:r>
        </w:p>
      </w:tc>
    </w:tr>
  </w:tbl>
  <w:p w14:paraId="7DBD6FA3" w14:textId="77777777" w:rsidR="00527BD4" w:rsidRPr="00BC3B53" w:rsidRDefault="00527BD4" w:rsidP="008C356D">
    <w:pPr>
      <w:pStyle w:val="Voettekst"/>
      <w:spacing w:line="240" w:lineRule="auto"/>
      <w:rPr>
        <w:sz w:val="2"/>
        <w:szCs w:val="2"/>
      </w:rPr>
    </w:pPr>
  </w:p>
  <w:p w14:paraId="6770A9D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7396" w14:textId="77777777" w:rsidR="001649DB" w:rsidRDefault="001649DB">
      <w:r>
        <w:separator/>
      </w:r>
    </w:p>
    <w:p w14:paraId="4C1403E1" w14:textId="77777777" w:rsidR="001649DB" w:rsidRDefault="001649DB"/>
  </w:footnote>
  <w:footnote w:type="continuationSeparator" w:id="0">
    <w:p w14:paraId="231F4BD6" w14:textId="77777777" w:rsidR="001649DB" w:rsidRDefault="001649DB">
      <w:r>
        <w:continuationSeparator/>
      </w:r>
    </w:p>
    <w:p w14:paraId="02AD1CCC" w14:textId="77777777" w:rsidR="001649DB" w:rsidRDefault="00164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153F" w14:textId="77777777" w:rsidR="00965CD9" w:rsidRDefault="00965C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6B15" w14:paraId="21D9C531" w14:textId="77777777" w:rsidTr="00A50CF6">
      <w:tc>
        <w:tcPr>
          <w:tcW w:w="2156" w:type="dxa"/>
          <w:shd w:val="clear" w:color="auto" w:fill="auto"/>
        </w:tcPr>
        <w:p w14:paraId="5C6B77A4" w14:textId="77777777" w:rsidR="00527BD4" w:rsidRPr="005819CE" w:rsidRDefault="00680F1F" w:rsidP="00A50CF6">
          <w:pPr>
            <w:pStyle w:val="Huisstijl-Adres"/>
            <w:rPr>
              <w:b/>
            </w:rPr>
          </w:pPr>
          <w:r>
            <w:rPr>
              <w:b/>
            </w:rPr>
            <w:t>Directoraat-generaal Klimaat en Energie</w:t>
          </w:r>
          <w:r w:rsidRPr="005819CE">
            <w:rPr>
              <w:b/>
            </w:rPr>
            <w:br/>
          </w:r>
          <w:r>
            <w:t>Directie Klimaat</w:t>
          </w:r>
        </w:p>
      </w:tc>
    </w:tr>
    <w:tr w:rsidR="00746B15" w14:paraId="43849DE6" w14:textId="77777777" w:rsidTr="00A50CF6">
      <w:trPr>
        <w:trHeight w:hRule="exact" w:val="200"/>
      </w:trPr>
      <w:tc>
        <w:tcPr>
          <w:tcW w:w="2156" w:type="dxa"/>
          <w:shd w:val="clear" w:color="auto" w:fill="auto"/>
        </w:tcPr>
        <w:p w14:paraId="3A6EB0E2" w14:textId="77777777" w:rsidR="00527BD4" w:rsidRPr="005819CE" w:rsidRDefault="00527BD4" w:rsidP="00A50CF6"/>
      </w:tc>
    </w:tr>
    <w:tr w:rsidR="00746B15" w14:paraId="35A2A602" w14:textId="77777777" w:rsidTr="00502512">
      <w:trPr>
        <w:trHeight w:hRule="exact" w:val="774"/>
      </w:trPr>
      <w:tc>
        <w:tcPr>
          <w:tcW w:w="2156" w:type="dxa"/>
          <w:shd w:val="clear" w:color="auto" w:fill="auto"/>
        </w:tcPr>
        <w:p w14:paraId="51AA6B8D" w14:textId="77777777" w:rsidR="00527BD4" w:rsidRDefault="00680F1F" w:rsidP="003A5290">
          <w:pPr>
            <w:pStyle w:val="Huisstijl-Kopje"/>
          </w:pPr>
          <w:r>
            <w:t>Ons kenmerk</w:t>
          </w:r>
        </w:p>
        <w:p w14:paraId="11ECE8C0" w14:textId="77777777" w:rsidR="00502512" w:rsidRPr="00502512" w:rsidRDefault="00680F1F" w:rsidP="003A5290">
          <w:pPr>
            <w:pStyle w:val="Huisstijl-Kopje"/>
            <w:rPr>
              <w:b w:val="0"/>
            </w:rPr>
          </w:pPr>
          <w:r>
            <w:rPr>
              <w:b w:val="0"/>
            </w:rPr>
            <w:t>DGKE-K</w:t>
          </w:r>
          <w:r w:rsidRPr="00502512">
            <w:rPr>
              <w:b w:val="0"/>
            </w:rPr>
            <w:t xml:space="preserve"> / </w:t>
          </w:r>
          <w:r>
            <w:rPr>
              <w:b w:val="0"/>
            </w:rPr>
            <w:t>96458928</w:t>
          </w:r>
        </w:p>
        <w:p w14:paraId="48A9D023" w14:textId="77777777" w:rsidR="00527BD4" w:rsidRPr="005819CE" w:rsidRDefault="00527BD4" w:rsidP="00361A56">
          <w:pPr>
            <w:pStyle w:val="Huisstijl-Kopje"/>
          </w:pPr>
        </w:p>
      </w:tc>
    </w:tr>
  </w:tbl>
  <w:p w14:paraId="3BC765A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6B15" w14:paraId="01E3575E" w14:textId="77777777" w:rsidTr="00751A6A">
      <w:trPr>
        <w:trHeight w:val="2636"/>
      </w:trPr>
      <w:tc>
        <w:tcPr>
          <w:tcW w:w="737" w:type="dxa"/>
          <w:shd w:val="clear" w:color="auto" w:fill="auto"/>
        </w:tcPr>
        <w:p w14:paraId="3605BE7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568376B" w14:textId="77777777" w:rsidR="00527BD4" w:rsidRDefault="00680F1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9B81C71" wp14:editId="7727D96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A22BE17" w14:textId="77777777" w:rsidR="007269E3" w:rsidRDefault="007269E3" w:rsidP="00651CEE">
          <w:pPr>
            <w:framePr w:w="6340" w:h="2750" w:hRule="exact" w:hSpace="180" w:wrap="around" w:vAnchor="page" w:hAnchor="text" w:x="3873" w:y="-140"/>
            <w:spacing w:line="240" w:lineRule="auto"/>
          </w:pPr>
        </w:p>
      </w:tc>
    </w:tr>
  </w:tbl>
  <w:p w14:paraId="099B70EB" w14:textId="77777777" w:rsidR="00527BD4" w:rsidRDefault="00527BD4" w:rsidP="00D0609E">
    <w:pPr>
      <w:framePr w:w="6340" w:h="2750" w:hRule="exact" w:hSpace="180" w:wrap="around" w:vAnchor="page" w:hAnchor="text" w:x="3873" w:y="-140"/>
    </w:pPr>
  </w:p>
  <w:p w14:paraId="2B478A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6B15" w:rsidRPr="00152244" w14:paraId="0B0D6F64" w14:textId="77777777" w:rsidTr="00A50CF6">
      <w:tc>
        <w:tcPr>
          <w:tcW w:w="2160" w:type="dxa"/>
          <w:shd w:val="clear" w:color="auto" w:fill="auto"/>
        </w:tcPr>
        <w:p w14:paraId="729C9B8F" w14:textId="77777777" w:rsidR="00527BD4" w:rsidRPr="005819CE" w:rsidRDefault="00680F1F" w:rsidP="00A50CF6">
          <w:pPr>
            <w:pStyle w:val="Huisstijl-Adres"/>
            <w:rPr>
              <w:b/>
            </w:rPr>
          </w:pPr>
          <w:r>
            <w:rPr>
              <w:b/>
            </w:rPr>
            <w:t>Directoraat-generaal Klimaat en Energie</w:t>
          </w:r>
          <w:r w:rsidRPr="005819CE">
            <w:rPr>
              <w:b/>
            </w:rPr>
            <w:br/>
          </w:r>
          <w:r>
            <w:t>Directie Klimaat</w:t>
          </w:r>
        </w:p>
        <w:p w14:paraId="7D08B04C" w14:textId="77777777" w:rsidR="00527BD4" w:rsidRPr="00BE5ED9" w:rsidRDefault="00680F1F" w:rsidP="00A50CF6">
          <w:pPr>
            <w:pStyle w:val="Huisstijl-Adres"/>
          </w:pPr>
          <w:r>
            <w:rPr>
              <w:b/>
            </w:rPr>
            <w:t>Bezoekadres</w:t>
          </w:r>
          <w:r>
            <w:rPr>
              <w:b/>
            </w:rPr>
            <w:br/>
          </w:r>
          <w:r>
            <w:t>Bezuidenhoutseweg 73</w:t>
          </w:r>
          <w:r w:rsidRPr="005819CE">
            <w:br/>
          </w:r>
          <w:r>
            <w:t>2594 AC Den Haag</w:t>
          </w:r>
        </w:p>
        <w:p w14:paraId="5160590E" w14:textId="77777777" w:rsidR="00EF495B" w:rsidRDefault="00680F1F" w:rsidP="0098788A">
          <w:pPr>
            <w:pStyle w:val="Huisstijl-Adres"/>
          </w:pPr>
          <w:r>
            <w:rPr>
              <w:b/>
            </w:rPr>
            <w:t>Postadres</w:t>
          </w:r>
          <w:r>
            <w:rPr>
              <w:b/>
            </w:rPr>
            <w:br/>
          </w:r>
          <w:r>
            <w:t>Postbus 20401</w:t>
          </w:r>
          <w:r w:rsidRPr="005819CE">
            <w:br/>
            <w:t>2500 E</w:t>
          </w:r>
          <w:r>
            <w:t>K</w:t>
          </w:r>
          <w:r w:rsidRPr="005819CE">
            <w:t xml:space="preserve"> Den Haag</w:t>
          </w:r>
        </w:p>
        <w:p w14:paraId="78455B41" w14:textId="77777777" w:rsidR="00EF495B" w:rsidRPr="005B3814" w:rsidRDefault="00680F1F" w:rsidP="0098788A">
          <w:pPr>
            <w:pStyle w:val="Huisstijl-Adres"/>
          </w:pPr>
          <w:r>
            <w:rPr>
              <w:b/>
            </w:rPr>
            <w:t>Overheidsidentificatienr</w:t>
          </w:r>
          <w:r>
            <w:rPr>
              <w:b/>
            </w:rPr>
            <w:br/>
          </w:r>
          <w:r w:rsidR="00F323ED" w:rsidRPr="00F323ED">
            <w:t>00000001003214369000</w:t>
          </w:r>
        </w:p>
        <w:p w14:paraId="06F89F8C" w14:textId="4BC0EC8D" w:rsidR="00527BD4" w:rsidRPr="00EA31F1" w:rsidRDefault="00680F1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46B15" w:rsidRPr="00152244" w14:paraId="7A12463D" w14:textId="77777777" w:rsidTr="00C17FF6">
      <w:trPr>
        <w:trHeight w:hRule="exact" w:val="80"/>
      </w:trPr>
      <w:tc>
        <w:tcPr>
          <w:tcW w:w="2160" w:type="dxa"/>
          <w:shd w:val="clear" w:color="auto" w:fill="auto"/>
        </w:tcPr>
        <w:p w14:paraId="1D770547" w14:textId="77777777" w:rsidR="00527BD4" w:rsidRPr="00EA31F1" w:rsidRDefault="00527BD4" w:rsidP="00A50CF6"/>
      </w:tc>
    </w:tr>
    <w:tr w:rsidR="00746B15" w14:paraId="6EEEC6E1" w14:textId="77777777" w:rsidTr="00A50CF6">
      <w:tc>
        <w:tcPr>
          <w:tcW w:w="2160" w:type="dxa"/>
          <w:shd w:val="clear" w:color="auto" w:fill="auto"/>
        </w:tcPr>
        <w:p w14:paraId="2A1D7D02" w14:textId="77777777" w:rsidR="000C0163" w:rsidRPr="005819CE" w:rsidRDefault="00680F1F" w:rsidP="000C0163">
          <w:pPr>
            <w:pStyle w:val="Huisstijl-Kopje"/>
          </w:pPr>
          <w:r>
            <w:t>Ons kenmerk</w:t>
          </w:r>
          <w:r w:rsidRPr="005819CE">
            <w:t xml:space="preserve"> </w:t>
          </w:r>
        </w:p>
        <w:p w14:paraId="7C1FFDCB" w14:textId="05D48230" w:rsidR="00527BD4" w:rsidRPr="005819CE" w:rsidRDefault="00680F1F" w:rsidP="00EA31F1">
          <w:pPr>
            <w:pStyle w:val="Huisstijl-Gegeven"/>
          </w:pPr>
          <w:r>
            <w:t>DGKE-K</w:t>
          </w:r>
          <w:r w:rsidR="00926AE2">
            <w:t xml:space="preserve"> / </w:t>
          </w:r>
          <w:r>
            <w:t>96458928</w:t>
          </w:r>
        </w:p>
        <w:p w14:paraId="400513F1" w14:textId="77777777" w:rsidR="00527BD4" w:rsidRPr="005819CE" w:rsidRDefault="00680F1F" w:rsidP="00A50CF6">
          <w:pPr>
            <w:pStyle w:val="Huisstijl-Kopje"/>
          </w:pPr>
          <w:r>
            <w:t>Bijlage(n)</w:t>
          </w:r>
        </w:p>
        <w:p w14:paraId="1DDAD374" w14:textId="232B5650" w:rsidR="00527BD4" w:rsidRPr="005819CE" w:rsidRDefault="00883D9E" w:rsidP="00A50CF6">
          <w:pPr>
            <w:pStyle w:val="Huisstijl-Gegeven"/>
          </w:pPr>
          <w:r>
            <w:t>1</w:t>
          </w:r>
        </w:p>
      </w:tc>
    </w:tr>
  </w:tbl>
  <w:p w14:paraId="595099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6B15" w14:paraId="26462656" w14:textId="77777777" w:rsidTr="007610AA">
      <w:trPr>
        <w:trHeight w:val="400"/>
      </w:trPr>
      <w:tc>
        <w:tcPr>
          <w:tcW w:w="7520" w:type="dxa"/>
          <w:gridSpan w:val="2"/>
          <w:shd w:val="clear" w:color="auto" w:fill="auto"/>
        </w:tcPr>
        <w:p w14:paraId="0417F607" w14:textId="77777777" w:rsidR="00527BD4" w:rsidRPr="00BC3B53" w:rsidRDefault="00680F1F" w:rsidP="00A50CF6">
          <w:pPr>
            <w:pStyle w:val="Huisstijl-Retouradres"/>
          </w:pPr>
          <w:r>
            <w:t>&gt; Retouradres Postbus 20401 2500 EK Den Haag</w:t>
          </w:r>
        </w:p>
      </w:tc>
    </w:tr>
    <w:tr w:rsidR="00746B15" w14:paraId="764EB9A9" w14:textId="77777777" w:rsidTr="007610AA">
      <w:tc>
        <w:tcPr>
          <w:tcW w:w="7520" w:type="dxa"/>
          <w:gridSpan w:val="2"/>
          <w:shd w:val="clear" w:color="auto" w:fill="auto"/>
        </w:tcPr>
        <w:p w14:paraId="6C398921" w14:textId="77777777" w:rsidR="00527BD4" w:rsidRPr="00983E8F" w:rsidRDefault="00527BD4" w:rsidP="00A50CF6">
          <w:pPr>
            <w:pStyle w:val="Huisstijl-Rubricering"/>
          </w:pPr>
        </w:p>
      </w:tc>
    </w:tr>
    <w:tr w:rsidR="00746B15" w14:paraId="308435D1" w14:textId="77777777" w:rsidTr="007610AA">
      <w:trPr>
        <w:trHeight w:hRule="exact" w:val="2440"/>
      </w:trPr>
      <w:tc>
        <w:tcPr>
          <w:tcW w:w="7520" w:type="dxa"/>
          <w:gridSpan w:val="2"/>
          <w:shd w:val="clear" w:color="auto" w:fill="auto"/>
        </w:tcPr>
        <w:p w14:paraId="61764DAF" w14:textId="77777777" w:rsidR="00B94A42" w:rsidRPr="00B94A42" w:rsidRDefault="00B94A42" w:rsidP="00B94A42">
          <w:r w:rsidRPr="00B94A42">
            <w:t xml:space="preserve">De Voorzitter van de Tweede Kamer </w:t>
          </w:r>
        </w:p>
        <w:p w14:paraId="128F0BE4" w14:textId="77777777" w:rsidR="00B94A42" w:rsidRPr="00B94A42" w:rsidRDefault="00B94A42" w:rsidP="00B94A42">
          <w:r w:rsidRPr="00B94A42">
            <w:t>der Staten-Generaal</w:t>
          </w:r>
        </w:p>
        <w:p w14:paraId="14C7F117" w14:textId="77777777" w:rsidR="00B94A42" w:rsidRPr="00B94A42" w:rsidRDefault="00B94A42" w:rsidP="00B94A42">
          <w:r w:rsidRPr="00B94A42">
            <w:t>Prinses Irenestraat 6</w:t>
          </w:r>
        </w:p>
        <w:p w14:paraId="5578A8DD" w14:textId="77777777" w:rsidR="00B94A42" w:rsidRPr="00B94A42" w:rsidRDefault="00B94A42" w:rsidP="00B94A42">
          <w:r w:rsidRPr="00B94A42">
            <w:t>2595 BD  DEN HAAG</w:t>
          </w:r>
        </w:p>
        <w:p w14:paraId="45358034" w14:textId="77777777" w:rsidR="00B94A42" w:rsidRPr="00B94A42" w:rsidRDefault="00B94A42" w:rsidP="00B94A42"/>
      </w:tc>
    </w:tr>
    <w:tr w:rsidR="00746B15" w14:paraId="41EEC1C5" w14:textId="77777777" w:rsidTr="007610AA">
      <w:trPr>
        <w:trHeight w:hRule="exact" w:val="400"/>
      </w:trPr>
      <w:tc>
        <w:tcPr>
          <w:tcW w:w="7520" w:type="dxa"/>
          <w:gridSpan w:val="2"/>
          <w:shd w:val="clear" w:color="auto" w:fill="auto"/>
        </w:tcPr>
        <w:p w14:paraId="5B114E1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6B15" w14:paraId="3FD8E0DF" w14:textId="77777777" w:rsidTr="007610AA">
      <w:trPr>
        <w:trHeight w:val="240"/>
      </w:trPr>
      <w:tc>
        <w:tcPr>
          <w:tcW w:w="900" w:type="dxa"/>
          <w:shd w:val="clear" w:color="auto" w:fill="auto"/>
        </w:tcPr>
        <w:p w14:paraId="7F8C797B" w14:textId="77777777" w:rsidR="00527BD4" w:rsidRPr="007709EF" w:rsidRDefault="00680F1F" w:rsidP="00A50CF6">
          <w:pPr>
            <w:rPr>
              <w:szCs w:val="18"/>
            </w:rPr>
          </w:pPr>
          <w:r>
            <w:rPr>
              <w:szCs w:val="18"/>
            </w:rPr>
            <w:t>Datum</w:t>
          </w:r>
        </w:p>
      </w:tc>
      <w:tc>
        <w:tcPr>
          <w:tcW w:w="6620" w:type="dxa"/>
          <w:shd w:val="clear" w:color="auto" w:fill="auto"/>
        </w:tcPr>
        <w:p w14:paraId="4B1D587F" w14:textId="31784771" w:rsidR="00527BD4" w:rsidRPr="007709EF" w:rsidRDefault="00965CD9" w:rsidP="00A50CF6">
          <w:r>
            <w:t>21 februari 2025</w:t>
          </w:r>
        </w:p>
      </w:tc>
    </w:tr>
    <w:tr w:rsidR="00746B15" w14:paraId="102FA037" w14:textId="77777777" w:rsidTr="007610AA">
      <w:trPr>
        <w:trHeight w:val="240"/>
      </w:trPr>
      <w:tc>
        <w:tcPr>
          <w:tcW w:w="900" w:type="dxa"/>
          <w:shd w:val="clear" w:color="auto" w:fill="auto"/>
        </w:tcPr>
        <w:p w14:paraId="7E379197" w14:textId="77777777" w:rsidR="00527BD4" w:rsidRPr="007709EF" w:rsidRDefault="00680F1F" w:rsidP="00A50CF6">
          <w:pPr>
            <w:rPr>
              <w:szCs w:val="18"/>
            </w:rPr>
          </w:pPr>
          <w:r>
            <w:rPr>
              <w:szCs w:val="18"/>
            </w:rPr>
            <w:t>Betreft</w:t>
          </w:r>
        </w:p>
      </w:tc>
      <w:tc>
        <w:tcPr>
          <w:tcW w:w="6620" w:type="dxa"/>
          <w:shd w:val="clear" w:color="auto" w:fill="auto"/>
        </w:tcPr>
        <w:p w14:paraId="34D9521B" w14:textId="7586A55D" w:rsidR="00527BD4" w:rsidRPr="007709EF" w:rsidRDefault="00182A11" w:rsidP="00A50CF6">
          <w:r>
            <w:t>M</w:t>
          </w:r>
          <w:r w:rsidR="00680F1F">
            <w:t>otie True pricing</w:t>
          </w:r>
        </w:p>
      </w:tc>
    </w:tr>
  </w:tbl>
  <w:p w14:paraId="0E221F9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90A274">
      <w:start w:val="1"/>
      <w:numFmt w:val="bullet"/>
      <w:pStyle w:val="Lijstopsomteken"/>
      <w:lvlText w:val="•"/>
      <w:lvlJc w:val="left"/>
      <w:pPr>
        <w:tabs>
          <w:tab w:val="num" w:pos="227"/>
        </w:tabs>
        <w:ind w:left="227" w:hanging="227"/>
      </w:pPr>
      <w:rPr>
        <w:rFonts w:ascii="Verdana" w:hAnsi="Verdana" w:hint="default"/>
        <w:sz w:val="18"/>
        <w:szCs w:val="18"/>
      </w:rPr>
    </w:lvl>
    <w:lvl w:ilvl="1" w:tplc="EC32EF42" w:tentative="1">
      <w:start w:val="1"/>
      <w:numFmt w:val="bullet"/>
      <w:lvlText w:val="o"/>
      <w:lvlJc w:val="left"/>
      <w:pPr>
        <w:tabs>
          <w:tab w:val="num" w:pos="1440"/>
        </w:tabs>
        <w:ind w:left="1440" w:hanging="360"/>
      </w:pPr>
      <w:rPr>
        <w:rFonts w:ascii="Courier New" w:hAnsi="Courier New" w:cs="Courier New" w:hint="default"/>
      </w:rPr>
    </w:lvl>
    <w:lvl w:ilvl="2" w:tplc="376ED456" w:tentative="1">
      <w:start w:val="1"/>
      <w:numFmt w:val="bullet"/>
      <w:lvlText w:val=""/>
      <w:lvlJc w:val="left"/>
      <w:pPr>
        <w:tabs>
          <w:tab w:val="num" w:pos="2160"/>
        </w:tabs>
        <w:ind w:left="2160" w:hanging="360"/>
      </w:pPr>
      <w:rPr>
        <w:rFonts w:ascii="Wingdings" w:hAnsi="Wingdings" w:hint="default"/>
      </w:rPr>
    </w:lvl>
    <w:lvl w:ilvl="3" w:tplc="64DCA2AC" w:tentative="1">
      <w:start w:val="1"/>
      <w:numFmt w:val="bullet"/>
      <w:lvlText w:val=""/>
      <w:lvlJc w:val="left"/>
      <w:pPr>
        <w:tabs>
          <w:tab w:val="num" w:pos="2880"/>
        </w:tabs>
        <w:ind w:left="2880" w:hanging="360"/>
      </w:pPr>
      <w:rPr>
        <w:rFonts w:ascii="Symbol" w:hAnsi="Symbol" w:hint="default"/>
      </w:rPr>
    </w:lvl>
    <w:lvl w:ilvl="4" w:tplc="0F8815D0" w:tentative="1">
      <w:start w:val="1"/>
      <w:numFmt w:val="bullet"/>
      <w:lvlText w:val="o"/>
      <w:lvlJc w:val="left"/>
      <w:pPr>
        <w:tabs>
          <w:tab w:val="num" w:pos="3600"/>
        </w:tabs>
        <w:ind w:left="3600" w:hanging="360"/>
      </w:pPr>
      <w:rPr>
        <w:rFonts w:ascii="Courier New" w:hAnsi="Courier New" w:cs="Courier New" w:hint="default"/>
      </w:rPr>
    </w:lvl>
    <w:lvl w:ilvl="5" w:tplc="4BD2366A" w:tentative="1">
      <w:start w:val="1"/>
      <w:numFmt w:val="bullet"/>
      <w:lvlText w:val=""/>
      <w:lvlJc w:val="left"/>
      <w:pPr>
        <w:tabs>
          <w:tab w:val="num" w:pos="4320"/>
        </w:tabs>
        <w:ind w:left="4320" w:hanging="360"/>
      </w:pPr>
      <w:rPr>
        <w:rFonts w:ascii="Wingdings" w:hAnsi="Wingdings" w:hint="default"/>
      </w:rPr>
    </w:lvl>
    <w:lvl w:ilvl="6" w:tplc="F9BAFBCC" w:tentative="1">
      <w:start w:val="1"/>
      <w:numFmt w:val="bullet"/>
      <w:lvlText w:val=""/>
      <w:lvlJc w:val="left"/>
      <w:pPr>
        <w:tabs>
          <w:tab w:val="num" w:pos="5040"/>
        </w:tabs>
        <w:ind w:left="5040" w:hanging="360"/>
      </w:pPr>
      <w:rPr>
        <w:rFonts w:ascii="Symbol" w:hAnsi="Symbol" w:hint="default"/>
      </w:rPr>
    </w:lvl>
    <w:lvl w:ilvl="7" w:tplc="8A4AB370" w:tentative="1">
      <w:start w:val="1"/>
      <w:numFmt w:val="bullet"/>
      <w:lvlText w:val="o"/>
      <w:lvlJc w:val="left"/>
      <w:pPr>
        <w:tabs>
          <w:tab w:val="num" w:pos="5760"/>
        </w:tabs>
        <w:ind w:left="5760" w:hanging="360"/>
      </w:pPr>
      <w:rPr>
        <w:rFonts w:ascii="Courier New" w:hAnsi="Courier New" w:cs="Courier New" w:hint="default"/>
      </w:rPr>
    </w:lvl>
    <w:lvl w:ilvl="8" w:tplc="51628B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A4E44B6">
      <w:start w:val="1"/>
      <w:numFmt w:val="bullet"/>
      <w:pStyle w:val="Lijstopsomteken2"/>
      <w:lvlText w:val="–"/>
      <w:lvlJc w:val="left"/>
      <w:pPr>
        <w:tabs>
          <w:tab w:val="num" w:pos="227"/>
        </w:tabs>
        <w:ind w:left="227" w:firstLine="0"/>
      </w:pPr>
      <w:rPr>
        <w:rFonts w:ascii="Verdana" w:hAnsi="Verdana" w:hint="default"/>
      </w:rPr>
    </w:lvl>
    <w:lvl w:ilvl="1" w:tplc="6608AB2A" w:tentative="1">
      <w:start w:val="1"/>
      <w:numFmt w:val="bullet"/>
      <w:lvlText w:val="o"/>
      <w:lvlJc w:val="left"/>
      <w:pPr>
        <w:tabs>
          <w:tab w:val="num" w:pos="1440"/>
        </w:tabs>
        <w:ind w:left="1440" w:hanging="360"/>
      </w:pPr>
      <w:rPr>
        <w:rFonts w:ascii="Courier New" w:hAnsi="Courier New" w:cs="Courier New" w:hint="default"/>
      </w:rPr>
    </w:lvl>
    <w:lvl w:ilvl="2" w:tplc="07A479AC" w:tentative="1">
      <w:start w:val="1"/>
      <w:numFmt w:val="bullet"/>
      <w:lvlText w:val=""/>
      <w:lvlJc w:val="left"/>
      <w:pPr>
        <w:tabs>
          <w:tab w:val="num" w:pos="2160"/>
        </w:tabs>
        <w:ind w:left="2160" w:hanging="360"/>
      </w:pPr>
      <w:rPr>
        <w:rFonts w:ascii="Wingdings" w:hAnsi="Wingdings" w:hint="default"/>
      </w:rPr>
    </w:lvl>
    <w:lvl w:ilvl="3" w:tplc="3954D118" w:tentative="1">
      <w:start w:val="1"/>
      <w:numFmt w:val="bullet"/>
      <w:lvlText w:val=""/>
      <w:lvlJc w:val="left"/>
      <w:pPr>
        <w:tabs>
          <w:tab w:val="num" w:pos="2880"/>
        </w:tabs>
        <w:ind w:left="2880" w:hanging="360"/>
      </w:pPr>
      <w:rPr>
        <w:rFonts w:ascii="Symbol" w:hAnsi="Symbol" w:hint="default"/>
      </w:rPr>
    </w:lvl>
    <w:lvl w:ilvl="4" w:tplc="42D6608C" w:tentative="1">
      <w:start w:val="1"/>
      <w:numFmt w:val="bullet"/>
      <w:lvlText w:val="o"/>
      <w:lvlJc w:val="left"/>
      <w:pPr>
        <w:tabs>
          <w:tab w:val="num" w:pos="3600"/>
        </w:tabs>
        <w:ind w:left="3600" w:hanging="360"/>
      </w:pPr>
      <w:rPr>
        <w:rFonts w:ascii="Courier New" w:hAnsi="Courier New" w:cs="Courier New" w:hint="default"/>
      </w:rPr>
    </w:lvl>
    <w:lvl w:ilvl="5" w:tplc="4C1C63D4" w:tentative="1">
      <w:start w:val="1"/>
      <w:numFmt w:val="bullet"/>
      <w:lvlText w:val=""/>
      <w:lvlJc w:val="left"/>
      <w:pPr>
        <w:tabs>
          <w:tab w:val="num" w:pos="4320"/>
        </w:tabs>
        <w:ind w:left="4320" w:hanging="360"/>
      </w:pPr>
      <w:rPr>
        <w:rFonts w:ascii="Wingdings" w:hAnsi="Wingdings" w:hint="default"/>
      </w:rPr>
    </w:lvl>
    <w:lvl w:ilvl="6" w:tplc="4E627646" w:tentative="1">
      <w:start w:val="1"/>
      <w:numFmt w:val="bullet"/>
      <w:lvlText w:val=""/>
      <w:lvlJc w:val="left"/>
      <w:pPr>
        <w:tabs>
          <w:tab w:val="num" w:pos="5040"/>
        </w:tabs>
        <w:ind w:left="5040" w:hanging="360"/>
      </w:pPr>
      <w:rPr>
        <w:rFonts w:ascii="Symbol" w:hAnsi="Symbol" w:hint="default"/>
      </w:rPr>
    </w:lvl>
    <w:lvl w:ilvl="7" w:tplc="F4889964" w:tentative="1">
      <w:start w:val="1"/>
      <w:numFmt w:val="bullet"/>
      <w:lvlText w:val="o"/>
      <w:lvlJc w:val="left"/>
      <w:pPr>
        <w:tabs>
          <w:tab w:val="num" w:pos="5760"/>
        </w:tabs>
        <w:ind w:left="5760" w:hanging="360"/>
      </w:pPr>
      <w:rPr>
        <w:rFonts w:ascii="Courier New" w:hAnsi="Courier New" w:cs="Courier New" w:hint="default"/>
      </w:rPr>
    </w:lvl>
    <w:lvl w:ilvl="8" w:tplc="35C4E7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655077">
    <w:abstractNumId w:val="10"/>
  </w:num>
  <w:num w:numId="2" w16cid:durableId="1213539269">
    <w:abstractNumId w:val="7"/>
  </w:num>
  <w:num w:numId="3" w16cid:durableId="470904008">
    <w:abstractNumId w:val="6"/>
  </w:num>
  <w:num w:numId="4" w16cid:durableId="458258842">
    <w:abstractNumId w:val="5"/>
  </w:num>
  <w:num w:numId="5" w16cid:durableId="1090197046">
    <w:abstractNumId w:val="4"/>
  </w:num>
  <w:num w:numId="6" w16cid:durableId="1344669134">
    <w:abstractNumId w:val="8"/>
  </w:num>
  <w:num w:numId="7" w16cid:durableId="948005420">
    <w:abstractNumId w:val="3"/>
  </w:num>
  <w:num w:numId="8" w16cid:durableId="409279971">
    <w:abstractNumId w:val="2"/>
  </w:num>
  <w:num w:numId="9" w16cid:durableId="546180632">
    <w:abstractNumId w:val="1"/>
  </w:num>
  <w:num w:numId="10" w16cid:durableId="1277102916">
    <w:abstractNumId w:val="0"/>
  </w:num>
  <w:num w:numId="11" w16cid:durableId="1412242561">
    <w:abstractNumId w:val="9"/>
  </w:num>
  <w:num w:numId="12" w16cid:durableId="1068385353">
    <w:abstractNumId w:val="11"/>
  </w:num>
  <w:num w:numId="13" w16cid:durableId="802697033">
    <w:abstractNumId w:val="13"/>
  </w:num>
  <w:num w:numId="14" w16cid:durableId="4351018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2244"/>
    <w:rsid w:val="00153E28"/>
    <w:rsid w:val="001569AB"/>
    <w:rsid w:val="001649DB"/>
    <w:rsid w:val="00164D63"/>
    <w:rsid w:val="0016725C"/>
    <w:rsid w:val="001726F3"/>
    <w:rsid w:val="00173C51"/>
    <w:rsid w:val="00174CC2"/>
    <w:rsid w:val="00176CC6"/>
    <w:rsid w:val="00181BE4"/>
    <w:rsid w:val="00182A11"/>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3FA3"/>
    <w:rsid w:val="002650F7"/>
    <w:rsid w:val="00271A8E"/>
    <w:rsid w:val="00272EAC"/>
    <w:rsid w:val="00273F3B"/>
    <w:rsid w:val="00274DB7"/>
    <w:rsid w:val="00275984"/>
    <w:rsid w:val="00280F74"/>
    <w:rsid w:val="002822CA"/>
    <w:rsid w:val="00286711"/>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458D"/>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D50"/>
    <w:rsid w:val="005C34E1"/>
    <w:rsid w:val="005C3FE0"/>
    <w:rsid w:val="005C740C"/>
    <w:rsid w:val="005D625B"/>
    <w:rsid w:val="005F62D3"/>
    <w:rsid w:val="005F6D11"/>
    <w:rsid w:val="005F7B34"/>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0F1F"/>
    <w:rsid w:val="00685545"/>
    <w:rsid w:val="006864B3"/>
    <w:rsid w:val="00692D64"/>
    <w:rsid w:val="006A10F8"/>
    <w:rsid w:val="006A2100"/>
    <w:rsid w:val="006A5C3B"/>
    <w:rsid w:val="006A72E0"/>
    <w:rsid w:val="006B0BF3"/>
    <w:rsid w:val="006B775E"/>
    <w:rsid w:val="006B7BC7"/>
    <w:rsid w:val="006C11E0"/>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0ABD"/>
    <w:rsid w:val="00714DC5"/>
    <w:rsid w:val="00715237"/>
    <w:rsid w:val="00721AE1"/>
    <w:rsid w:val="007254A5"/>
    <w:rsid w:val="00725748"/>
    <w:rsid w:val="007269E3"/>
    <w:rsid w:val="0073521C"/>
    <w:rsid w:val="00735D88"/>
    <w:rsid w:val="0073720D"/>
    <w:rsid w:val="00737507"/>
    <w:rsid w:val="00740712"/>
    <w:rsid w:val="00742AB9"/>
    <w:rsid w:val="0074320B"/>
    <w:rsid w:val="00746B15"/>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3D9E"/>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54E85"/>
    <w:rsid w:val="00965CD9"/>
    <w:rsid w:val="009716D8"/>
    <w:rsid w:val="009718F9"/>
    <w:rsid w:val="00971F42"/>
    <w:rsid w:val="00972FB9"/>
    <w:rsid w:val="00975112"/>
    <w:rsid w:val="00981768"/>
    <w:rsid w:val="00983E8F"/>
    <w:rsid w:val="0098788A"/>
    <w:rsid w:val="00994FDA"/>
    <w:rsid w:val="009A31BF"/>
    <w:rsid w:val="009A3B71"/>
    <w:rsid w:val="009A4F84"/>
    <w:rsid w:val="009A61BC"/>
    <w:rsid w:val="009B0138"/>
    <w:rsid w:val="009B0FE9"/>
    <w:rsid w:val="009B173A"/>
    <w:rsid w:val="009C3F20"/>
    <w:rsid w:val="009C7CA1"/>
    <w:rsid w:val="009D043D"/>
    <w:rsid w:val="009E3C59"/>
    <w:rsid w:val="009F3259"/>
    <w:rsid w:val="00A037D5"/>
    <w:rsid w:val="00A056DE"/>
    <w:rsid w:val="00A1216D"/>
    <w:rsid w:val="00A128AD"/>
    <w:rsid w:val="00A16D7E"/>
    <w:rsid w:val="00A21E76"/>
    <w:rsid w:val="00A23BC8"/>
    <w:rsid w:val="00A245F8"/>
    <w:rsid w:val="00A30E68"/>
    <w:rsid w:val="00A31933"/>
    <w:rsid w:val="00A329D2"/>
    <w:rsid w:val="00A34AA0"/>
    <w:rsid w:val="00A3715C"/>
    <w:rsid w:val="00A413B4"/>
    <w:rsid w:val="00A41FE2"/>
    <w:rsid w:val="00A45F85"/>
    <w:rsid w:val="00A46FEF"/>
    <w:rsid w:val="00A47948"/>
    <w:rsid w:val="00A50CF6"/>
    <w:rsid w:val="00A56946"/>
    <w:rsid w:val="00A6170E"/>
    <w:rsid w:val="00A63B8C"/>
    <w:rsid w:val="00A67912"/>
    <w:rsid w:val="00A715F8"/>
    <w:rsid w:val="00A77F6F"/>
    <w:rsid w:val="00A831FD"/>
    <w:rsid w:val="00A83352"/>
    <w:rsid w:val="00A850A2"/>
    <w:rsid w:val="00A91FA3"/>
    <w:rsid w:val="00A927D3"/>
    <w:rsid w:val="00AA7FC9"/>
    <w:rsid w:val="00AB237D"/>
    <w:rsid w:val="00AB5933"/>
    <w:rsid w:val="00AE013D"/>
    <w:rsid w:val="00AE11B7"/>
    <w:rsid w:val="00AE7F68"/>
    <w:rsid w:val="00AF186D"/>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4A42"/>
    <w:rsid w:val="00BA1397"/>
    <w:rsid w:val="00BA7E0A"/>
    <w:rsid w:val="00BC185F"/>
    <w:rsid w:val="00BC222D"/>
    <w:rsid w:val="00BC2C00"/>
    <w:rsid w:val="00BC3B53"/>
    <w:rsid w:val="00BC3B96"/>
    <w:rsid w:val="00BC4AE3"/>
    <w:rsid w:val="00BC5B28"/>
    <w:rsid w:val="00BD2370"/>
    <w:rsid w:val="00BE1A1C"/>
    <w:rsid w:val="00BE3F88"/>
    <w:rsid w:val="00BE4756"/>
    <w:rsid w:val="00BE5ED9"/>
    <w:rsid w:val="00BE7B41"/>
    <w:rsid w:val="00C15A91"/>
    <w:rsid w:val="00C17FF6"/>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0BA1"/>
    <w:rsid w:val="00CF1A17"/>
    <w:rsid w:val="00D0375A"/>
    <w:rsid w:val="00D0382E"/>
    <w:rsid w:val="00D0609E"/>
    <w:rsid w:val="00D078E1"/>
    <w:rsid w:val="00D100E9"/>
    <w:rsid w:val="00D17942"/>
    <w:rsid w:val="00D21E4B"/>
    <w:rsid w:val="00D22441"/>
    <w:rsid w:val="00D23522"/>
    <w:rsid w:val="00D23BE4"/>
    <w:rsid w:val="00D264D6"/>
    <w:rsid w:val="00D33BF0"/>
    <w:rsid w:val="00D33DE0"/>
    <w:rsid w:val="00D35295"/>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784E"/>
    <w:rsid w:val="00DD1DCD"/>
    <w:rsid w:val="00DD338F"/>
    <w:rsid w:val="00DD66F2"/>
    <w:rsid w:val="00DE3FE0"/>
    <w:rsid w:val="00DE578A"/>
    <w:rsid w:val="00DF2583"/>
    <w:rsid w:val="00DF426E"/>
    <w:rsid w:val="00DF54D9"/>
    <w:rsid w:val="00DF7283"/>
    <w:rsid w:val="00E01A59"/>
    <w:rsid w:val="00E10DC6"/>
    <w:rsid w:val="00E11F8E"/>
    <w:rsid w:val="00E15881"/>
    <w:rsid w:val="00E16A8F"/>
    <w:rsid w:val="00E21DE3"/>
    <w:rsid w:val="00E273C5"/>
    <w:rsid w:val="00E307D1"/>
    <w:rsid w:val="00E3731D"/>
    <w:rsid w:val="00E51469"/>
    <w:rsid w:val="00E60793"/>
    <w:rsid w:val="00E634E3"/>
    <w:rsid w:val="00E717C4"/>
    <w:rsid w:val="00E77E18"/>
    <w:rsid w:val="00E77F89"/>
    <w:rsid w:val="00E80330"/>
    <w:rsid w:val="00E806C5"/>
    <w:rsid w:val="00E80E71"/>
    <w:rsid w:val="00E850D3"/>
    <w:rsid w:val="00E853D6"/>
    <w:rsid w:val="00E876B9"/>
    <w:rsid w:val="00EA31F1"/>
    <w:rsid w:val="00EC0D92"/>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61C"/>
    <w:rsid w:val="00F323ED"/>
    <w:rsid w:val="00F34805"/>
    <w:rsid w:val="00F41A6F"/>
    <w:rsid w:val="00F45A25"/>
    <w:rsid w:val="00F50F86"/>
    <w:rsid w:val="00F53F91"/>
    <w:rsid w:val="00F61569"/>
    <w:rsid w:val="00F61A72"/>
    <w:rsid w:val="00F62B67"/>
    <w:rsid w:val="00F66F13"/>
    <w:rsid w:val="00F74073"/>
    <w:rsid w:val="00F75603"/>
    <w:rsid w:val="00F845B4"/>
    <w:rsid w:val="00F86C74"/>
    <w:rsid w:val="00F8713B"/>
    <w:rsid w:val="00F93F9E"/>
    <w:rsid w:val="00FA2CD7"/>
    <w:rsid w:val="00FB06ED"/>
    <w:rsid w:val="00FC2311"/>
    <w:rsid w:val="00FC3165"/>
    <w:rsid w:val="00FC36AB"/>
    <w:rsid w:val="00FC4300"/>
    <w:rsid w:val="00FC7F66"/>
    <w:rsid w:val="00FD0EB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A5A17"/>
  <w15:docId w15:val="{F3F3863E-C587-433E-821E-B01D34F3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883D9E"/>
    <w:rPr>
      <w:rFonts w:ascii="Verdana" w:hAnsi="Verdana"/>
      <w:sz w:val="18"/>
      <w:szCs w:val="24"/>
      <w:lang w:val="nl-NL" w:eastAsia="nl-NL"/>
    </w:rPr>
  </w:style>
  <w:style w:type="character" w:styleId="Verwijzingopmerking">
    <w:name w:val="annotation reference"/>
    <w:basedOn w:val="Standaardalinea-lettertype"/>
    <w:semiHidden/>
    <w:unhideWhenUsed/>
    <w:rsid w:val="00883D9E"/>
    <w:rPr>
      <w:sz w:val="16"/>
      <w:szCs w:val="16"/>
    </w:rPr>
  </w:style>
  <w:style w:type="paragraph" w:styleId="Tekstopmerking">
    <w:name w:val="annotation text"/>
    <w:basedOn w:val="Standaard"/>
    <w:link w:val="TekstopmerkingChar"/>
    <w:unhideWhenUsed/>
    <w:rsid w:val="00883D9E"/>
    <w:pPr>
      <w:spacing w:line="240" w:lineRule="auto"/>
    </w:pPr>
    <w:rPr>
      <w:sz w:val="20"/>
      <w:szCs w:val="20"/>
    </w:rPr>
  </w:style>
  <w:style w:type="character" w:customStyle="1" w:styleId="TekstopmerkingChar">
    <w:name w:val="Tekst opmerking Char"/>
    <w:basedOn w:val="Standaardalinea-lettertype"/>
    <w:link w:val="Tekstopmerking"/>
    <w:rsid w:val="00883D9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83D9E"/>
    <w:rPr>
      <w:b/>
      <w:bCs/>
    </w:rPr>
  </w:style>
  <w:style w:type="character" w:customStyle="1" w:styleId="OnderwerpvanopmerkingChar">
    <w:name w:val="Onderwerp van opmerking Char"/>
    <w:basedOn w:val="TekstopmerkingChar"/>
    <w:link w:val="Onderwerpvanopmerking"/>
    <w:semiHidden/>
    <w:rsid w:val="00883D9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84</ap:Words>
  <ap:Characters>461</ap:Characters>
  <ap:DocSecurity>0</ap:DocSecurity>
  <ap:Lines>16</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2025-02-21T13:34:00.0000000Z</dcterms:created>
  <dcterms:modified xsi:type="dcterms:W3CDTF">2025-02-21T13:37:00.0000000Z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DuijnhouwerF</vt:lpwstr>
  </property>
  <property fmtid="{D5CDD505-2E9C-101B-9397-08002B2CF9AE}" pid="3" name="AUTHOR_ID">
    <vt:lpwstr>DuijnhouwerF</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motie True pricing</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DuijnhouwerF</vt:lpwstr>
  </property>
</Properties>
</file>