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867E25" w:rsidTr="00D9561B" w14:paraId="140303E9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F13B28" w14:paraId="554FF8A2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F13B28" w14:paraId="78023803" w14:textId="77777777">
            <w:r>
              <w:t>Postbus 20018</w:t>
            </w:r>
          </w:p>
          <w:p w:rsidR="008E3932" w:rsidP="00D9561B" w:rsidRDefault="00F13B28" w14:paraId="082BD124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867E25" w:rsidTr="00FF66F9" w14:paraId="0A0E62EB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F13B28" w14:paraId="52B9AD1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E53F2B" w14:paraId="3832A5C6" w14:textId="3D82EB00">
            <w:pPr>
              <w:rPr>
                <w:lang w:eastAsia="en-US"/>
              </w:rPr>
            </w:pPr>
            <w:r>
              <w:rPr>
                <w:lang w:eastAsia="en-US"/>
              </w:rPr>
              <w:t>21 februari 2025</w:t>
            </w:r>
          </w:p>
        </w:tc>
      </w:tr>
      <w:tr w:rsidR="00867E25" w:rsidTr="00FF66F9" w14:paraId="0B9F6FB8" w14:textId="77777777">
        <w:trPr>
          <w:trHeight w:val="368"/>
        </w:trPr>
        <w:tc>
          <w:tcPr>
            <w:tcW w:w="929" w:type="dxa"/>
          </w:tcPr>
          <w:p w:rsidR="0005404B" w:rsidP="00FF66F9" w:rsidRDefault="00F13B28" w14:paraId="64F5778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F13B28" w14:paraId="37F6A18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Uitstel beantwoording Kamervragen</w:t>
            </w:r>
          </w:p>
        </w:tc>
      </w:tr>
    </w:tbl>
    <w:p w:rsidR="00867E25" w:rsidRDefault="001C2C36" w14:paraId="7E8D97BE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F67633" w:rsidR="00867E25" w:rsidTr="00A421A1" w14:paraId="7DE1CF72" w14:textId="77777777">
        <w:tc>
          <w:tcPr>
            <w:tcW w:w="2160" w:type="dxa"/>
          </w:tcPr>
          <w:p w:rsidRPr="00F53C9D" w:rsidR="006205C0" w:rsidP="00686AED" w:rsidRDefault="00F13B28" w14:paraId="1903532E" w14:textId="77777777">
            <w:pPr>
              <w:pStyle w:val="Colofonkop"/>
              <w:framePr w:hSpace="0" w:wrap="auto" w:hAnchor="text" w:vAnchor="margin" w:xAlign="left" w:yAlign="inline"/>
            </w:pPr>
            <w:r>
              <w:t>Media en Creatieve Industrie</w:t>
            </w:r>
          </w:p>
          <w:p w:rsidR="006205C0" w:rsidP="00A421A1" w:rsidRDefault="00F13B28" w14:paraId="2F9AC8A1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F13B28" w14:paraId="600F95D0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F13B28" w14:paraId="50F337C9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F13B28" w14:paraId="1DAFF117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F13B28" w14:paraId="01C0B562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F13B28" w14:paraId="58FB22A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3B305904" w14:textId="7777777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  <w:p w:rsidRPr="00F13B28" w:rsidR="00E53F2B" w:rsidP="00A421A1" w:rsidRDefault="00E53F2B" w14:paraId="38891470" w14:textId="15AB7A18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F67633" w:rsidR="00867E25" w:rsidTr="00A421A1" w14:paraId="6865D1B2" w14:textId="77777777">
        <w:trPr>
          <w:trHeight w:val="200" w:hRule="exact"/>
        </w:trPr>
        <w:tc>
          <w:tcPr>
            <w:tcW w:w="2160" w:type="dxa"/>
          </w:tcPr>
          <w:p w:rsidRPr="00F13B28" w:rsidR="006205C0" w:rsidP="00A421A1" w:rsidRDefault="006205C0" w14:paraId="5AE0428C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867E25" w:rsidTr="00A421A1" w14:paraId="2F1BA535" w14:textId="77777777">
        <w:trPr>
          <w:trHeight w:val="450"/>
        </w:trPr>
        <w:tc>
          <w:tcPr>
            <w:tcW w:w="2160" w:type="dxa"/>
          </w:tcPr>
          <w:p w:rsidR="00F51A76" w:rsidP="00A421A1" w:rsidRDefault="00F13B28" w14:paraId="252A758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F13B28" w14:paraId="68EB8A0B" w14:textId="5A999094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508</w:t>
            </w:r>
            <w:r w:rsidR="00F67633">
              <w:rPr>
                <w:sz w:val="13"/>
                <w:szCs w:val="13"/>
              </w:rPr>
              <w:t>12134</w:t>
            </w:r>
          </w:p>
        </w:tc>
      </w:tr>
      <w:tr w:rsidR="00867E25" w:rsidTr="00A421A1" w14:paraId="57F2ADE7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F13B28" w14:paraId="529DBA98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F13B28" w14:paraId="080C38FB" w14:textId="123743CC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 januari 2025</w:t>
            </w:r>
          </w:p>
        </w:tc>
      </w:tr>
      <w:tr w:rsidR="00867E25" w:rsidTr="00A421A1" w14:paraId="77D77D17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F13B28" w14:paraId="14066404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F13B28" w14:paraId="5437B2E9" w14:textId="555AC9AE">
            <w:pPr>
              <w:spacing w:after="90" w:line="180" w:lineRule="exact"/>
              <w:rPr>
                <w:sz w:val="13"/>
              </w:rPr>
            </w:pPr>
            <w:r w:rsidRPr="00F13B28">
              <w:rPr>
                <w:sz w:val="13"/>
              </w:rPr>
              <w:t>2025Z01699</w:t>
            </w:r>
          </w:p>
        </w:tc>
      </w:tr>
    </w:tbl>
    <w:p w:rsidR="00215356" w:rsidRDefault="00215356" w14:paraId="20E6E381" w14:textId="77777777"/>
    <w:p w:rsidR="006205C0" w:rsidP="00A421A1" w:rsidRDefault="006205C0" w14:paraId="54B280FD" w14:textId="77777777"/>
    <w:p w:rsidR="00160C16" w:rsidP="00CA35E4" w:rsidRDefault="00F13B28" w14:paraId="5F0B3B6E" w14:textId="75896F5E">
      <w:r>
        <w:t>Op 31 januari 2025 heeft</w:t>
      </w:r>
      <w:r w:rsidR="005A7667">
        <w:t xml:space="preserve"> het lid </w:t>
      </w:r>
      <w:r>
        <w:t>Martens-America (VVD)</w:t>
      </w:r>
      <w:r w:rsidR="009C4A36">
        <w:t xml:space="preserve"> </w:t>
      </w:r>
      <w:r w:rsidRPr="00F13B28">
        <w:t xml:space="preserve">schriftelijke </w:t>
      </w:r>
      <w:r w:rsidRPr="00F13B28" w:rsidR="00935893">
        <w:t>vragen</w:t>
      </w:r>
      <w:r w:rsidR="00E5483F">
        <w:t xml:space="preserve"> </w:t>
      </w:r>
      <w:r w:rsidR="009C4A36">
        <w:t xml:space="preserve">gesteld over </w:t>
      </w:r>
      <w:r>
        <w:t>het artikel 'EO-directeur Arjan Lock kan dankzij nieuw statuut onbeperkt aanblijven voor 200.000 euro per jaar'</w:t>
      </w:r>
      <w:r w:rsidR="009C4A36">
        <w:t>.</w:t>
      </w:r>
    </w:p>
    <w:p w:rsidR="00F13B28" w:rsidP="00CA35E4" w:rsidRDefault="00F13B28" w14:paraId="31428712" w14:textId="77777777"/>
    <w:p w:rsidR="009C4A36" w:rsidP="00CA35E4" w:rsidRDefault="00F13B28" w14:paraId="4CF3DCC7" w14:textId="5B22EF99">
      <w:r>
        <w:t>Tot mijn</w:t>
      </w:r>
      <w:r w:rsidR="00C048DC">
        <w:t xml:space="preserve"> </w:t>
      </w:r>
      <w:r>
        <w:t>spijt is beantwoording binnen de gestelde termijn niet mogelijk, omdat de beantwoording meer tijd vraagt.</w:t>
      </w:r>
      <w:r w:rsidR="00C048DC">
        <w:t xml:space="preserve"> </w:t>
      </w:r>
      <w:r>
        <w:t>Ik zal</w:t>
      </w:r>
      <w:r w:rsidR="00C048DC">
        <w:t xml:space="preserve"> </w:t>
      </w:r>
      <w:r w:rsidRPr="00F13B28">
        <w:t>de vragen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F83ED3" w:rsidP="00CA35E4" w:rsidRDefault="00F83ED3" w14:paraId="426994C3" w14:textId="77777777"/>
    <w:p w:rsidR="00512BFC" w:rsidP="00CA35E4" w:rsidRDefault="00512BFC" w14:paraId="677CC7D7" w14:textId="77777777"/>
    <w:p w:rsidR="009C4A36" w:rsidP="00CA35E4" w:rsidRDefault="00F13B28" w14:paraId="390B7C7D" w14:textId="77777777">
      <w:r>
        <w:t>De minister van Onderwijs, Cultuur en Wetenschap,</w:t>
      </w:r>
    </w:p>
    <w:p w:rsidR="001C594D" w:rsidP="001C594D" w:rsidRDefault="001C594D" w14:paraId="08B3AB25" w14:textId="77777777"/>
    <w:p w:rsidR="001C594D" w:rsidP="001C594D" w:rsidRDefault="001C594D" w14:paraId="6FB954D9" w14:textId="77777777"/>
    <w:p w:rsidR="001C594D" w:rsidP="001C594D" w:rsidRDefault="001C594D" w14:paraId="33F901B1" w14:textId="77777777"/>
    <w:p w:rsidR="001C594D" w:rsidP="001C594D" w:rsidRDefault="001C594D" w14:paraId="72C2BCB0" w14:textId="77777777"/>
    <w:p w:rsidRPr="001C594D" w:rsidR="00EF702D" w:rsidP="001C594D" w:rsidRDefault="00F13B28" w14:paraId="33CDA087" w14:textId="77777777">
      <w:pPr>
        <w:pStyle w:val="standaard-tekst"/>
      </w:pPr>
      <w:r>
        <w:t>Eppo Bruins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26405" w14:textId="77777777" w:rsidR="00DC691C" w:rsidRDefault="00F13B28">
      <w:r>
        <w:separator/>
      </w:r>
    </w:p>
    <w:p w14:paraId="10B3CA4B" w14:textId="77777777" w:rsidR="00DC691C" w:rsidRDefault="00DC691C"/>
  </w:endnote>
  <w:endnote w:type="continuationSeparator" w:id="0">
    <w:p w14:paraId="10140865" w14:textId="77777777" w:rsidR="00DC691C" w:rsidRDefault="00F13B28">
      <w:r>
        <w:continuationSeparator/>
      </w:r>
    </w:p>
    <w:p w14:paraId="6B92B878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8A87B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8492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867E25" w14:paraId="5DD55614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614C250D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41365E88" w14:textId="77777777" w:rsidR="002F71BB" w:rsidRPr="004C7E1D" w:rsidRDefault="00F13B2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5C5432D4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867E25" w14:paraId="69F9B214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4E3E4D09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471E218B" w14:textId="361F68D3" w:rsidR="00D17084" w:rsidRPr="004C7E1D" w:rsidRDefault="00F13B2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970F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2B318847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426CB" w14:textId="77777777" w:rsidR="00DC691C" w:rsidRDefault="00F13B28">
      <w:r>
        <w:separator/>
      </w:r>
    </w:p>
    <w:p w14:paraId="38A12C16" w14:textId="77777777" w:rsidR="00DC691C" w:rsidRDefault="00DC691C"/>
  </w:footnote>
  <w:footnote w:type="continuationSeparator" w:id="0">
    <w:p w14:paraId="1EA3ADA3" w14:textId="77777777" w:rsidR="00DC691C" w:rsidRDefault="00F13B28">
      <w:r>
        <w:continuationSeparator/>
      </w:r>
    </w:p>
    <w:p w14:paraId="0849139F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F2C19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867E25" w14:paraId="5A9AC438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4554A069" w14:textId="77777777" w:rsidR="00527BD4" w:rsidRPr="00275984" w:rsidRDefault="00527BD4" w:rsidP="00BF4427">
          <w:pPr>
            <w:pStyle w:val="Huisstijl-Rubricering"/>
          </w:pPr>
        </w:p>
      </w:tc>
    </w:tr>
  </w:tbl>
  <w:p w14:paraId="7E667DA5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67E25" w14:paraId="3AB73020" w14:textId="77777777" w:rsidTr="003B528D">
      <w:tc>
        <w:tcPr>
          <w:tcW w:w="2160" w:type="dxa"/>
          <w:shd w:val="clear" w:color="auto" w:fill="auto"/>
        </w:tcPr>
        <w:p w14:paraId="3CEF12F6" w14:textId="77777777" w:rsidR="002F71BB" w:rsidRPr="000407BB" w:rsidRDefault="00F13B28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867E25" w14:paraId="33AF916B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0BDFD6A" w14:textId="77777777" w:rsidR="00E35CF4" w:rsidRPr="005D283A" w:rsidRDefault="00F13B28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50810239</w:t>
          </w:r>
        </w:p>
      </w:tc>
    </w:tr>
  </w:tbl>
  <w:p w14:paraId="716A7B6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67E25" w14:paraId="4B53E062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0ED3AB9F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96BB226" w14:textId="77777777" w:rsidR="00704845" w:rsidRDefault="00F13B28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364811F" wp14:editId="11BA4134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39E4F44" w14:textId="77777777" w:rsidR="00483ECA" w:rsidRDefault="00483ECA" w:rsidP="00D037A9"/>
      </w:tc>
    </w:tr>
  </w:tbl>
  <w:p w14:paraId="6BD3F307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67E25" w14:paraId="761335C0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3D1F552B" w14:textId="77777777" w:rsidR="00527BD4" w:rsidRPr="00963440" w:rsidRDefault="00F13B28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867E25" w14:paraId="16DADE1E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5A01EC80" w14:textId="77777777" w:rsidR="00093ABC" w:rsidRPr="00963440" w:rsidRDefault="00093ABC" w:rsidP="00963440"/>
      </w:tc>
    </w:tr>
    <w:tr w:rsidR="00867E25" w14:paraId="29143A93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6587E2CA" w14:textId="77777777" w:rsidR="00A604D3" w:rsidRPr="00963440" w:rsidRDefault="00A604D3" w:rsidP="00963440"/>
      </w:tc>
    </w:tr>
    <w:tr w:rsidR="00867E25" w14:paraId="146F01AA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817CF0E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019F855E" w14:textId="77777777" w:rsidR="006F273B" w:rsidRDefault="006F273B" w:rsidP="00BC4AE3">
    <w:pPr>
      <w:pStyle w:val="Koptekst"/>
    </w:pPr>
  </w:p>
  <w:p w14:paraId="5FCC19E0" w14:textId="77777777" w:rsidR="00153BD0" w:rsidRDefault="00153BD0" w:rsidP="00BC4AE3">
    <w:pPr>
      <w:pStyle w:val="Koptekst"/>
    </w:pPr>
  </w:p>
  <w:p w14:paraId="34097F18" w14:textId="77777777" w:rsidR="0044605E" w:rsidRDefault="0044605E" w:rsidP="00BC4AE3">
    <w:pPr>
      <w:pStyle w:val="Koptekst"/>
    </w:pPr>
  </w:p>
  <w:p w14:paraId="6B5D7D0E" w14:textId="77777777" w:rsidR="0044605E" w:rsidRDefault="0044605E" w:rsidP="00BC4AE3">
    <w:pPr>
      <w:pStyle w:val="Koptekst"/>
    </w:pPr>
  </w:p>
  <w:p w14:paraId="7C936AE8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E83623A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4A0AB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EACD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3AA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00ED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FC81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0AE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7888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2E41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4784C6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648E9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DC8B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F0FB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9CBB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48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9CC0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DA90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A2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2683216">
    <w:abstractNumId w:val="10"/>
  </w:num>
  <w:num w:numId="2" w16cid:durableId="1697147962">
    <w:abstractNumId w:val="7"/>
  </w:num>
  <w:num w:numId="3" w16cid:durableId="484393403">
    <w:abstractNumId w:val="6"/>
  </w:num>
  <w:num w:numId="4" w16cid:durableId="1189180080">
    <w:abstractNumId w:val="5"/>
  </w:num>
  <w:num w:numId="5" w16cid:durableId="1956210132">
    <w:abstractNumId w:val="4"/>
  </w:num>
  <w:num w:numId="6" w16cid:durableId="1545016906">
    <w:abstractNumId w:val="8"/>
  </w:num>
  <w:num w:numId="7" w16cid:durableId="776094653">
    <w:abstractNumId w:val="3"/>
  </w:num>
  <w:num w:numId="8" w16cid:durableId="1395736671">
    <w:abstractNumId w:val="2"/>
  </w:num>
  <w:num w:numId="9" w16cid:durableId="1802646181">
    <w:abstractNumId w:val="1"/>
  </w:num>
  <w:num w:numId="10" w16cid:durableId="45489442">
    <w:abstractNumId w:val="0"/>
  </w:num>
  <w:num w:numId="11" w16cid:durableId="1625114947">
    <w:abstractNumId w:val="9"/>
  </w:num>
  <w:num w:numId="12" w16cid:durableId="1445810158">
    <w:abstractNumId w:val="11"/>
  </w:num>
  <w:num w:numId="13" w16cid:durableId="1127702508">
    <w:abstractNumId w:val="13"/>
  </w:num>
  <w:num w:numId="14" w16cid:durableId="85919659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0F4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67E25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3F2B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3B28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6763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D908A"/>
  <w15:docId w15:val="{EB0D60E0-2697-48F6-923F-368C66AB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2025-02-21T13:11:00.0000000Z</lastPrinted>
  <dcterms:created xsi:type="dcterms:W3CDTF">2025-02-21T14:35:00.0000000Z</dcterms:created>
  <dcterms:modified xsi:type="dcterms:W3CDTF">2025-02-21T14:35:00.0000000Z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O204VEN</vt:lpwstr>
  </property>
  <property fmtid="{D5CDD505-2E9C-101B-9397-08002B2CF9AE}" pid="3" name="Author">
    <vt:lpwstr>O204VEN</vt:lpwstr>
  </property>
  <property fmtid="{D5CDD505-2E9C-101B-9397-08002B2CF9AE}" pid="4" name="cs_objectid">
    <vt:lpwstr>50810239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 beantwoording Kamervragen</vt:lpwstr>
  </property>
  <property fmtid="{D5CDD505-2E9C-101B-9397-08002B2CF9AE}" pid="9" name="ocw_directie">
    <vt:lpwstr>MENC/MB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Uitstelbrief Kamervragen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O204VEN</vt:lpwstr>
  </property>
</Properties>
</file>