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120C6" w:rsidTr="00D9561B" w14:paraId="2A0F4F7D" w14:textId="77777777">
        <w:trPr>
          <w:trHeight w:val="1514"/>
        </w:trPr>
        <w:tc>
          <w:tcPr>
            <w:tcW w:w="7522" w:type="dxa"/>
            <w:tcBorders>
              <w:top w:val="nil"/>
              <w:left w:val="nil"/>
              <w:bottom w:val="nil"/>
              <w:right w:val="nil"/>
            </w:tcBorders>
            <w:tcMar>
              <w:left w:w="0" w:type="dxa"/>
              <w:right w:w="0" w:type="dxa"/>
            </w:tcMar>
          </w:tcPr>
          <w:p w:rsidR="00374412" w:rsidP="00D9561B" w:rsidRDefault="0011066D" w14:paraId="02A467B3" w14:textId="77777777">
            <w:r>
              <w:t>De v</w:t>
            </w:r>
            <w:r w:rsidR="008E3932">
              <w:t>oorzitter van de Tweede Kamer der Staten-Generaal</w:t>
            </w:r>
          </w:p>
          <w:p w:rsidR="00374412" w:rsidP="00D9561B" w:rsidRDefault="0011066D" w14:paraId="782AE7AF" w14:textId="77777777">
            <w:r>
              <w:t>Postbus 20018</w:t>
            </w:r>
          </w:p>
          <w:p w:rsidR="008E3932" w:rsidP="00D9561B" w:rsidRDefault="0011066D" w14:paraId="2107247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120C6" w:rsidTr="00FF66F9" w14:paraId="755636EF" w14:textId="77777777">
        <w:trPr>
          <w:trHeight w:val="289" w:hRule="exact"/>
        </w:trPr>
        <w:tc>
          <w:tcPr>
            <w:tcW w:w="929" w:type="dxa"/>
          </w:tcPr>
          <w:p w:rsidRPr="00434042" w:rsidR="0005404B" w:rsidP="00FF66F9" w:rsidRDefault="0011066D" w14:paraId="286928DB" w14:textId="77777777">
            <w:pPr>
              <w:rPr>
                <w:lang w:eastAsia="en-US"/>
              </w:rPr>
            </w:pPr>
            <w:r>
              <w:rPr>
                <w:lang w:eastAsia="en-US"/>
              </w:rPr>
              <w:t>Datum</w:t>
            </w:r>
          </w:p>
        </w:tc>
        <w:tc>
          <w:tcPr>
            <w:tcW w:w="6581" w:type="dxa"/>
          </w:tcPr>
          <w:p w:rsidRPr="00434042" w:rsidR="0005404B" w:rsidP="00FF66F9" w:rsidRDefault="00F813E2" w14:paraId="6551271C" w14:textId="3FD2CCCC">
            <w:pPr>
              <w:rPr>
                <w:lang w:eastAsia="en-US"/>
              </w:rPr>
            </w:pPr>
            <w:r>
              <w:rPr>
                <w:lang w:eastAsia="en-US"/>
              </w:rPr>
              <w:t>21 februari 2025</w:t>
            </w:r>
          </w:p>
        </w:tc>
      </w:tr>
      <w:tr w:rsidR="005120C6" w:rsidTr="00FF66F9" w14:paraId="74063653" w14:textId="77777777">
        <w:trPr>
          <w:trHeight w:val="368"/>
        </w:trPr>
        <w:tc>
          <w:tcPr>
            <w:tcW w:w="929" w:type="dxa"/>
          </w:tcPr>
          <w:p w:rsidR="0005404B" w:rsidP="00FF66F9" w:rsidRDefault="0011066D" w14:paraId="07865FE5" w14:textId="77777777">
            <w:pPr>
              <w:rPr>
                <w:lang w:eastAsia="en-US"/>
              </w:rPr>
            </w:pPr>
            <w:r>
              <w:rPr>
                <w:lang w:eastAsia="en-US"/>
              </w:rPr>
              <w:t>Betreft</w:t>
            </w:r>
          </w:p>
        </w:tc>
        <w:tc>
          <w:tcPr>
            <w:tcW w:w="6581" w:type="dxa"/>
          </w:tcPr>
          <w:p w:rsidR="0005404B" w:rsidP="00FF66F9" w:rsidRDefault="0011066D" w14:paraId="49198B6A" w14:textId="0AAC6FBB">
            <w:pPr>
              <w:rPr>
                <w:lang w:eastAsia="en-US"/>
              </w:rPr>
            </w:pPr>
            <w:r>
              <w:rPr>
                <w:lang w:eastAsia="en-US"/>
              </w:rPr>
              <w:t xml:space="preserve">Antwoord op schriftelijke vragen van het lid Van der Hoeff (PVV) aan de minister van Onderwijs, Cultuur en Wetenschap over het artikel 'Ambtenaren op ministeries moeten opstaan tegen een Wilders, </w:t>
            </w:r>
            <w:proofErr w:type="spellStart"/>
            <w:r>
              <w:rPr>
                <w:lang w:eastAsia="en-US"/>
              </w:rPr>
              <w:t>Trump</w:t>
            </w:r>
            <w:proofErr w:type="spellEnd"/>
            <w:r>
              <w:rPr>
                <w:lang w:eastAsia="en-US"/>
              </w:rPr>
              <w:t xml:space="preserve"> en </w:t>
            </w:r>
            <w:proofErr w:type="spellStart"/>
            <w:r>
              <w:rPr>
                <w:lang w:eastAsia="en-US"/>
              </w:rPr>
              <w:t>Musk</w:t>
            </w:r>
            <w:proofErr w:type="spellEnd"/>
          </w:p>
        </w:tc>
      </w:tr>
    </w:tbl>
    <w:p w:rsidR="005120C6" w:rsidRDefault="001C2C36" w14:paraId="2D5EFFAC"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120C6" w:rsidTr="00A421A1" w14:paraId="76390E52" w14:textId="77777777">
        <w:tc>
          <w:tcPr>
            <w:tcW w:w="2160" w:type="dxa"/>
          </w:tcPr>
          <w:p w:rsidRPr="00F53C9D" w:rsidR="006205C0" w:rsidP="00686AED" w:rsidRDefault="0011066D" w14:paraId="30832428" w14:textId="77777777">
            <w:pPr>
              <w:pStyle w:val="Colofonkop"/>
              <w:framePr w:hSpace="0" w:wrap="auto" w:hAnchor="text" w:vAnchor="margin" w:xAlign="left" w:yAlign="inline"/>
            </w:pPr>
            <w:r>
              <w:t>Communicatie</w:t>
            </w:r>
          </w:p>
          <w:p w:rsidR="006205C0" w:rsidP="00A421A1" w:rsidRDefault="0011066D" w14:paraId="320ECEA0" w14:textId="77777777">
            <w:pPr>
              <w:pStyle w:val="Huisstijl-Gegeven"/>
              <w:spacing w:after="0"/>
            </w:pPr>
            <w:r>
              <w:t xml:space="preserve">Rijnstraat 50 </w:t>
            </w:r>
          </w:p>
          <w:p w:rsidR="004425A7" w:rsidP="00E972A2" w:rsidRDefault="0011066D" w14:paraId="7D199D86" w14:textId="77777777">
            <w:pPr>
              <w:pStyle w:val="Huisstijl-Gegeven"/>
              <w:spacing w:after="0"/>
            </w:pPr>
            <w:r>
              <w:t>Den Haag</w:t>
            </w:r>
          </w:p>
          <w:p w:rsidR="004425A7" w:rsidP="00E972A2" w:rsidRDefault="0011066D" w14:paraId="5ABD0FDE" w14:textId="77777777">
            <w:pPr>
              <w:pStyle w:val="Huisstijl-Gegeven"/>
              <w:spacing w:after="0"/>
            </w:pPr>
            <w:r>
              <w:t>Postbus 16375</w:t>
            </w:r>
          </w:p>
          <w:p w:rsidR="004425A7" w:rsidP="00E972A2" w:rsidRDefault="0011066D" w14:paraId="2216B0F6" w14:textId="77777777">
            <w:pPr>
              <w:pStyle w:val="Huisstijl-Gegeven"/>
              <w:spacing w:after="0"/>
            </w:pPr>
            <w:r>
              <w:t>2500 BJ Den Haag</w:t>
            </w:r>
          </w:p>
          <w:p w:rsidR="004425A7" w:rsidP="00E972A2" w:rsidRDefault="0011066D" w14:paraId="5B8F83C4" w14:textId="77777777">
            <w:pPr>
              <w:pStyle w:val="Huisstijl-Gegeven"/>
              <w:spacing w:after="90"/>
            </w:pPr>
            <w:r>
              <w:t>www.rijksoverheid.nl</w:t>
            </w:r>
          </w:p>
          <w:p w:rsidRPr="00D86CC6" w:rsidR="006205C0" w:rsidP="00A421A1" w:rsidRDefault="0011066D" w14:paraId="2BBECB19" w14:textId="77777777">
            <w:pPr>
              <w:spacing w:line="180" w:lineRule="exact"/>
              <w:rPr>
                <w:b/>
                <w:sz w:val="13"/>
                <w:szCs w:val="13"/>
              </w:rPr>
            </w:pPr>
            <w:r>
              <w:rPr>
                <w:b/>
                <w:sz w:val="13"/>
                <w:szCs w:val="13"/>
              </w:rPr>
              <w:t>Contactpersoon</w:t>
            </w:r>
          </w:p>
          <w:p w:rsidR="006205C0" w:rsidP="00A421A1" w:rsidRDefault="006205C0" w14:paraId="07DD2AD0" w14:textId="77777777">
            <w:pPr>
              <w:spacing w:line="180" w:lineRule="exact"/>
              <w:rPr>
                <w:sz w:val="13"/>
                <w:szCs w:val="13"/>
              </w:rPr>
            </w:pPr>
          </w:p>
          <w:p w:rsidR="00F813E2" w:rsidP="00A421A1" w:rsidRDefault="00F813E2" w14:paraId="76A9ECD4" w14:textId="77777777">
            <w:pPr>
              <w:spacing w:line="180" w:lineRule="exact"/>
              <w:rPr>
                <w:sz w:val="13"/>
                <w:szCs w:val="13"/>
              </w:rPr>
            </w:pPr>
          </w:p>
          <w:p w:rsidRPr="00A32073" w:rsidR="00F813E2" w:rsidP="00A421A1" w:rsidRDefault="00F813E2" w14:paraId="66D4366E" w14:textId="11D75136">
            <w:pPr>
              <w:spacing w:line="180" w:lineRule="exact"/>
              <w:rPr>
                <w:sz w:val="13"/>
                <w:szCs w:val="13"/>
              </w:rPr>
            </w:pPr>
          </w:p>
        </w:tc>
      </w:tr>
      <w:tr w:rsidR="005120C6" w:rsidTr="00A421A1" w14:paraId="18DBBF21" w14:textId="77777777">
        <w:trPr>
          <w:trHeight w:val="200" w:hRule="exact"/>
        </w:trPr>
        <w:tc>
          <w:tcPr>
            <w:tcW w:w="2160" w:type="dxa"/>
          </w:tcPr>
          <w:p w:rsidRPr="00356D2B" w:rsidR="006205C0" w:rsidP="00A421A1" w:rsidRDefault="006205C0" w14:paraId="05E7635E" w14:textId="77777777">
            <w:pPr>
              <w:spacing w:after="90" w:line="180" w:lineRule="exact"/>
              <w:rPr>
                <w:sz w:val="13"/>
                <w:szCs w:val="13"/>
              </w:rPr>
            </w:pPr>
          </w:p>
        </w:tc>
      </w:tr>
      <w:tr w:rsidR="005120C6" w:rsidTr="00A421A1" w14:paraId="02DEBAAD" w14:textId="77777777">
        <w:trPr>
          <w:trHeight w:val="450"/>
        </w:trPr>
        <w:tc>
          <w:tcPr>
            <w:tcW w:w="2160" w:type="dxa"/>
          </w:tcPr>
          <w:p w:rsidR="00F51A76" w:rsidP="00A421A1" w:rsidRDefault="0011066D" w14:paraId="41400E62" w14:textId="77777777">
            <w:pPr>
              <w:spacing w:line="180" w:lineRule="exact"/>
              <w:rPr>
                <w:b/>
                <w:sz w:val="13"/>
                <w:szCs w:val="13"/>
              </w:rPr>
            </w:pPr>
            <w:r>
              <w:rPr>
                <w:b/>
                <w:sz w:val="13"/>
                <w:szCs w:val="13"/>
              </w:rPr>
              <w:t>Onze referentie</w:t>
            </w:r>
          </w:p>
          <w:p w:rsidRPr="00FA7882" w:rsidR="006205C0" w:rsidP="00215356" w:rsidRDefault="0011066D" w14:paraId="5174A4AF" w14:textId="77777777">
            <w:pPr>
              <w:spacing w:line="180" w:lineRule="exact"/>
              <w:rPr>
                <w:sz w:val="13"/>
                <w:szCs w:val="13"/>
              </w:rPr>
            </w:pPr>
            <w:r>
              <w:rPr>
                <w:sz w:val="13"/>
                <w:szCs w:val="13"/>
              </w:rPr>
              <w:t>50586452</w:t>
            </w:r>
          </w:p>
        </w:tc>
      </w:tr>
      <w:tr w:rsidR="005120C6" w:rsidTr="00A421A1" w14:paraId="1B4BEBC9" w14:textId="77777777">
        <w:trPr>
          <w:trHeight w:val="136"/>
        </w:trPr>
        <w:tc>
          <w:tcPr>
            <w:tcW w:w="2160" w:type="dxa"/>
          </w:tcPr>
          <w:p w:rsidRPr="00C5333A" w:rsidR="006205C0" w:rsidP="00A421A1" w:rsidRDefault="0011066D" w14:paraId="35AC1DF2" w14:textId="77777777">
            <w:pPr>
              <w:tabs>
                <w:tab w:val="left" w:pos="1890"/>
              </w:tabs>
              <w:spacing w:line="180" w:lineRule="exact"/>
              <w:rPr>
                <w:b/>
                <w:sz w:val="13"/>
                <w:szCs w:val="13"/>
              </w:rPr>
            </w:pPr>
            <w:r w:rsidRPr="00003544">
              <w:rPr>
                <w:b/>
                <w:sz w:val="13"/>
                <w:szCs w:val="13"/>
              </w:rPr>
              <w:t>Uw brief</w:t>
            </w:r>
          </w:p>
          <w:p w:rsidRPr="00E06CD4" w:rsidR="00E91674" w:rsidP="00E210E0" w:rsidRDefault="0011066D" w14:paraId="27058F01" w14:textId="77777777">
            <w:pPr>
              <w:tabs>
                <w:tab w:val="left" w:pos="1890"/>
              </w:tabs>
              <w:spacing w:after="92" w:line="180" w:lineRule="exact"/>
              <w:rPr>
                <w:sz w:val="13"/>
                <w:szCs w:val="13"/>
              </w:rPr>
            </w:pPr>
            <w:r>
              <w:rPr>
                <w:sz w:val="13"/>
                <w:szCs w:val="13"/>
              </w:rPr>
              <w:t>03 februari 2025</w:t>
            </w:r>
          </w:p>
        </w:tc>
      </w:tr>
      <w:tr w:rsidR="005120C6" w:rsidTr="00A421A1" w14:paraId="5202978B" w14:textId="77777777">
        <w:trPr>
          <w:trHeight w:val="227"/>
        </w:trPr>
        <w:tc>
          <w:tcPr>
            <w:tcW w:w="2160" w:type="dxa"/>
          </w:tcPr>
          <w:p w:rsidRPr="004A65A5" w:rsidR="006205C0" w:rsidP="00A421A1" w:rsidRDefault="0011066D" w14:paraId="4AA1505E" w14:textId="77777777">
            <w:pPr>
              <w:spacing w:line="180" w:lineRule="exact"/>
              <w:rPr>
                <w:b/>
                <w:sz w:val="13"/>
                <w:szCs w:val="13"/>
              </w:rPr>
            </w:pPr>
            <w:r>
              <w:rPr>
                <w:b/>
                <w:sz w:val="13"/>
                <w:szCs w:val="13"/>
              </w:rPr>
              <w:t>Uw referentie</w:t>
            </w:r>
          </w:p>
          <w:p w:rsidRPr="00D74F66" w:rsidR="006205C0" w:rsidP="00A421A1" w:rsidRDefault="0011066D" w14:paraId="2994F187" w14:textId="77777777">
            <w:pPr>
              <w:spacing w:after="90" w:line="180" w:lineRule="exact"/>
              <w:rPr>
                <w:sz w:val="13"/>
              </w:rPr>
            </w:pPr>
            <w:r>
              <w:rPr>
                <w:sz w:val="13"/>
              </w:rPr>
              <w:t>2025Z01799</w:t>
            </w:r>
          </w:p>
        </w:tc>
      </w:tr>
    </w:tbl>
    <w:p w:rsidR="00215356" w:rsidRDefault="00215356" w14:paraId="487C7E9F" w14:textId="77777777"/>
    <w:p w:rsidR="006205C0" w:rsidP="00A421A1" w:rsidRDefault="006205C0" w14:paraId="6B126C68" w14:textId="77777777"/>
    <w:p w:rsidR="00CA35E4" w:rsidP="00CA35E4" w:rsidRDefault="00437472" w14:paraId="3CD5B908" w14:textId="77777777">
      <w:r>
        <w:t xml:space="preserve">Hierbij </w:t>
      </w:r>
      <w:r w:rsidR="0011066D">
        <w:t>stuur ik</w:t>
      </w:r>
      <w:r w:rsidR="00D45993">
        <w:t xml:space="preserve"> u</w:t>
      </w:r>
      <w:r w:rsidR="0011066D">
        <w:t xml:space="preserve"> de antwoorden</w:t>
      </w:r>
      <w:r w:rsidR="006B0A79">
        <w:t xml:space="preserve"> op</w:t>
      </w:r>
      <w:r w:rsidR="00C82662">
        <w:t xml:space="preserve"> </w:t>
      </w:r>
      <w:r w:rsidRPr="0011066D" w:rsidR="0011066D">
        <w:t>de vragen</w:t>
      </w:r>
      <w:r w:rsidR="0011066D">
        <w:t> van het lid Van der Hoeff (PVV)</w:t>
      </w:r>
      <w:r w:rsidR="00AD7C7C">
        <w:t xml:space="preserve"> </w:t>
      </w:r>
      <w:r w:rsidR="00127580">
        <w:t>over</w:t>
      </w:r>
      <w:r w:rsidR="0011066D">
        <w:t xml:space="preserve"> het artikel 'Ambtenaren op ministeries moeten opstaan tegen een Wilders, </w:t>
      </w:r>
      <w:proofErr w:type="spellStart"/>
      <w:r w:rsidR="0011066D">
        <w:t>Trump</w:t>
      </w:r>
      <w:proofErr w:type="spellEnd"/>
      <w:r w:rsidR="0011066D">
        <w:t xml:space="preserve"> en </w:t>
      </w:r>
      <w:proofErr w:type="spellStart"/>
      <w:r w:rsidR="0011066D">
        <w:t>Musk</w:t>
      </w:r>
      <w:proofErr w:type="spellEnd"/>
      <w:r w:rsidR="0011066D">
        <w:t>'</w:t>
      </w:r>
      <w:r w:rsidR="005E637C">
        <w:t>.</w:t>
      </w:r>
    </w:p>
    <w:p w:rsidR="00CA35E4" w:rsidP="00CA35E4" w:rsidRDefault="00CA35E4" w14:paraId="6E284D6E" w14:textId="77777777"/>
    <w:p w:rsidR="00463FBD" w:rsidP="00CA35E4" w:rsidRDefault="0011066D" w14:paraId="1B2F79E3" w14:textId="77777777">
      <w:r w:rsidRPr="0011066D">
        <w:t>De vragen werden</w:t>
      </w:r>
      <w:r w:rsidR="00B11469">
        <w:t> </w:t>
      </w:r>
      <w:r w:rsidR="00BD7E81">
        <w:t>in</w:t>
      </w:r>
      <w:r w:rsidR="00CA35E4">
        <w:t xml:space="preserve">gezonden </w:t>
      </w:r>
      <w:r w:rsidR="00BD7E81">
        <w:t>op</w:t>
      </w:r>
      <w:r w:rsidR="00EB5D85">
        <w:t xml:space="preserve"> </w:t>
      </w:r>
      <w:r>
        <w:t>3 februari 2025</w:t>
      </w:r>
      <w:r w:rsidR="00E82C38">
        <w:t xml:space="preserve"> met kenmerk </w:t>
      </w:r>
      <w:r>
        <w:t>2025Z01799</w:t>
      </w:r>
      <w:r w:rsidR="00E82C38">
        <w:t>.</w:t>
      </w:r>
    </w:p>
    <w:p w:rsidR="00105677" w:rsidP="00CA35E4" w:rsidRDefault="00105677" w14:paraId="17475BB5" w14:textId="77777777"/>
    <w:p w:rsidR="00820DDA" w:rsidP="00CA35E4" w:rsidRDefault="00820DDA" w14:paraId="2795E5FA" w14:textId="77777777"/>
    <w:p w:rsidR="00820DDA" w:rsidP="00CA35E4" w:rsidRDefault="0011066D" w14:paraId="3CA47CA4" w14:textId="77777777">
      <w:r>
        <w:t>De minister van Onderwijs, Cultuur en Wetenschap,</w:t>
      </w:r>
    </w:p>
    <w:p w:rsidR="00950170" w:rsidP="00950170" w:rsidRDefault="00950170" w14:paraId="0D4E6ABC" w14:textId="77777777"/>
    <w:p w:rsidR="00950170" w:rsidP="00950170" w:rsidRDefault="00950170" w14:paraId="146168E5" w14:textId="77777777"/>
    <w:p w:rsidR="00950170" w:rsidP="00950170" w:rsidRDefault="00950170" w14:paraId="7801CE50" w14:textId="77777777"/>
    <w:p w:rsidR="005F06B0" w:rsidP="00950170" w:rsidRDefault="005F06B0" w14:paraId="38D15A4C" w14:textId="77777777"/>
    <w:p w:rsidR="00AB7443" w:rsidP="00AB7443" w:rsidRDefault="0011066D" w14:paraId="7EBD5FD6" w14:textId="77777777">
      <w:pPr>
        <w:pStyle w:val="standaard-tekst"/>
      </w:pPr>
      <w:proofErr w:type="spellStart"/>
      <w:r>
        <w:t>Eppo</w:t>
      </w:r>
      <w:proofErr w:type="spellEnd"/>
      <w:r>
        <w:t xml:space="preserve"> Bruins</w:t>
      </w:r>
    </w:p>
    <w:p w:rsidR="00AB7443" w:rsidP="00AB7443" w:rsidRDefault="00AB7443" w14:paraId="4BA15CC5" w14:textId="77777777">
      <w:pPr>
        <w:pStyle w:val="standaard-tekst"/>
      </w:pPr>
    </w:p>
    <w:p w:rsidR="00AB7443" w:rsidP="00AB7443" w:rsidRDefault="00AB7443" w14:paraId="42DBBDA5" w14:textId="77777777">
      <w:pPr>
        <w:pStyle w:val="standaard-tekst"/>
      </w:pPr>
    </w:p>
    <w:p w:rsidR="00AB7443" w:rsidP="00AB7443" w:rsidRDefault="00AB7443" w14:paraId="05B50F83" w14:textId="77777777">
      <w:pPr>
        <w:pStyle w:val="standaard-tekst"/>
      </w:pPr>
    </w:p>
    <w:p w:rsidR="00AB7443" w:rsidP="00AB7443" w:rsidRDefault="00AB7443" w14:paraId="442ED3E9" w14:textId="77777777">
      <w:pPr>
        <w:pStyle w:val="standaard-tekst"/>
      </w:pPr>
    </w:p>
    <w:p w:rsidR="00AB7443" w:rsidP="00AB7443" w:rsidRDefault="00AB7443" w14:paraId="2584B8F9" w14:textId="77777777">
      <w:pPr>
        <w:pStyle w:val="standaard-tekst"/>
      </w:pPr>
    </w:p>
    <w:p w:rsidR="00AB7443" w:rsidP="00AB7443" w:rsidRDefault="00AB7443" w14:paraId="26212289" w14:textId="77777777">
      <w:pPr>
        <w:pStyle w:val="standaard-tekst"/>
      </w:pPr>
    </w:p>
    <w:p w:rsidR="00AB7443" w:rsidP="00AB7443" w:rsidRDefault="00AB7443" w14:paraId="5A28DFAA" w14:textId="77777777">
      <w:pPr>
        <w:pStyle w:val="standaard-tekst"/>
      </w:pPr>
    </w:p>
    <w:p w:rsidR="00AB7443" w:rsidP="00AB7443" w:rsidRDefault="00AB7443" w14:paraId="1FA28D8A" w14:textId="77777777">
      <w:pPr>
        <w:pStyle w:val="standaard-tekst"/>
      </w:pPr>
    </w:p>
    <w:p w:rsidR="00AB7443" w:rsidP="00AB7443" w:rsidRDefault="00AB7443" w14:paraId="79EB33C7" w14:textId="77777777">
      <w:pPr>
        <w:pStyle w:val="standaard-tekst"/>
      </w:pPr>
    </w:p>
    <w:p w:rsidR="00AB7443" w:rsidP="00AB7443" w:rsidRDefault="00AB7443" w14:paraId="484BA01C" w14:textId="77777777">
      <w:pPr>
        <w:pStyle w:val="standaard-tekst"/>
      </w:pPr>
    </w:p>
    <w:p w:rsidR="00AB7443" w:rsidP="00AB7443" w:rsidRDefault="00AB7443" w14:paraId="78AF89F6" w14:textId="77777777">
      <w:pPr>
        <w:pStyle w:val="standaard-tekst"/>
      </w:pPr>
    </w:p>
    <w:p w:rsidR="00AB7443" w:rsidP="00AB7443" w:rsidRDefault="00AB7443" w14:paraId="50258801" w14:textId="77777777">
      <w:pPr>
        <w:pStyle w:val="standaard-tekst"/>
      </w:pPr>
    </w:p>
    <w:p w:rsidR="00AB7443" w:rsidP="00AB7443" w:rsidRDefault="00AB7443" w14:paraId="7CA761D7" w14:textId="77777777">
      <w:pPr>
        <w:pStyle w:val="standaard-tekst"/>
      </w:pPr>
    </w:p>
    <w:p w:rsidR="00AB7443" w:rsidP="00AB7443" w:rsidRDefault="00AB7443" w14:paraId="42D45F20" w14:textId="77777777">
      <w:pPr>
        <w:pStyle w:val="standaard-tekst"/>
      </w:pPr>
    </w:p>
    <w:p w:rsidR="00AB7443" w:rsidP="00AB7443" w:rsidRDefault="00AB7443" w14:paraId="49B9A80F" w14:textId="77777777">
      <w:pPr>
        <w:pStyle w:val="standaard-tekst"/>
      </w:pPr>
    </w:p>
    <w:p w:rsidR="00AB7443" w:rsidP="00AB7443" w:rsidRDefault="00AB7443" w14:paraId="79470721" w14:textId="77777777">
      <w:pPr>
        <w:pStyle w:val="standaard-tekst"/>
      </w:pPr>
    </w:p>
    <w:p w:rsidR="00AB7443" w:rsidP="00AB7443" w:rsidRDefault="00AB7443" w14:paraId="1D7B997E" w14:textId="77777777">
      <w:pPr>
        <w:pStyle w:val="standaard-tekst"/>
      </w:pPr>
    </w:p>
    <w:p w:rsidR="004C793B" w:rsidP="00AB7443" w:rsidRDefault="004C793B" w14:paraId="55EFFE26" w14:textId="2863F35A">
      <w:pPr>
        <w:pStyle w:val="standaard-tekst"/>
      </w:pPr>
      <w:r>
        <w:lastRenderedPageBreak/>
        <w:t xml:space="preserve">De antwoorden op de schriftelijke vragen van het lid Van der Hoeff (PVV) over het artikel 'Ambtenaren op ministeries moeten opstaan tegen een Wilders, </w:t>
      </w:r>
      <w:proofErr w:type="spellStart"/>
      <w:r>
        <w:t>Trump</w:t>
      </w:r>
      <w:proofErr w:type="spellEnd"/>
      <w:r>
        <w:t xml:space="preserve"> en </w:t>
      </w:r>
      <w:proofErr w:type="spellStart"/>
      <w:r>
        <w:t>Musk</w:t>
      </w:r>
      <w:proofErr w:type="spellEnd"/>
      <w:r>
        <w:t>' met kenmerk 2025Z01799, ingezonden op 3 februari 2025.</w:t>
      </w:r>
    </w:p>
    <w:p w:rsidR="004C793B" w:rsidP="004C793B" w:rsidRDefault="004C793B" w14:paraId="72F5D157" w14:textId="77777777">
      <w:pPr>
        <w:pStyle w:val="standaard-tekst"/>
      </w:pPr>
    </w:p>
    <w:p w:rsidR="004C793B" w:rsidP="004C793B" w:rsidRDefault="004C793B" w14:paraId="5B6CF921" w14:textId="77777777">
      <w:pPr>
        <w:pStyle w:val="standaard-tekst"/>
      </w:pPr>
      <w:r>
        <w:t>Vraag 1</w:t>
      </w:r>
    </w:p>
    <w:p w:rsidR="004C793B" w:rsidP="004C793B" w:rsidRDefault="004C793B" w14:paraId="7E9E5102" w14:textId="77777777">
      <w:pPr>
        <w:pStyle w:val="standaard-tekst"/>
      </w:pPr>
      <w:r>
        <w:t xml:space="preserve">Bent u bekend met het artikel 'Ambtenaren op ministeries moeten opstaan tegen een Wilders, </w:t>
      </w:r>
      <w:proofErr w:type="spellStart"/>
      <w:r>
        <w:t>Trump</w:t>
      </w:r>
      <w:proofErr w:type="spellEnd"/>
      <w:r>
        <w:t xml:space="preserve"> en </w:t>
      </w:r>
      <w:proofErr w:type="spellStart"/>
      <w:r>
        <w:t>Musk</w:t>
      </w:r>
      <w:proofErr w:type="spellEnd"/>
      <w:r>
        <w:t>'? 1)</w:t>
      </w:r>
    </w:p>
    <w:p w:rsidR="004C793B" w:rsidP="004C793B" w:rsidRDefault="004C793B" w14:paraId="1A96BAC1" w14:textId="77777777">
      <w:pPr>
        <w:pStyle w:val="standaard-tekst"/>
      </w:pPr>
    </w:p>
    <w:p w:rsidR="004C793B" w:rsidP="004C793B" w:rsidRDefault="004C793B" w14:paraId="23874FDD" w14:textId="77777777">
      <w:pPr>
        <w:pStyle w:val="standaard-tekst"/>
      </w:pPr>
      <w:r>
        <w:t>Antwoord vraag 1</w:t>
      </w:r>
    </w:p>
    <w:p w:rsidR="004C793B" w:rsidP="004C793B" w:rsidRDefault="004C793B" w14:paraId="190F8B48" w14:textId="77777777">
      <w:pPr>
        <w:pStyle w:val="standaard-tekst"/>
      </w:pPr>
      <w:r>
        <w:t>Ja.</w:t>
      </w:r>
    </w:p>
    <w:p w:rsidR="004C793B" w:rsidP="004C793B" w:rsidRDefault="004C793B" w14:paraId="045F1344" w14:textId="77777777">
      <w:pPr>
        <w:pStyle w:val="standaard-tekst"/>
      </w:pPr>
    </w:p>
    <w:p w:rsidR="004C793B" w:rsidP="004C793B" w:rsidRDefault="004C793B" w14:paraId="4E72BD77" w14:textId="77777777">
      <w:pPr>
        <w:pStyle w:val="standaard-tekst"/>
      </w:pPr>
      <w:r>
        <w:t>Vraag 2</w:t>
      </w:r>
    </w:p>
    <w:p w:rsidR="004C793B" w:rsidP="004C793B" w:rsidRDefault="004C793B" w14:paraId="22DB6D0D" w14:textId="77777777">
      <w:pPr>
        <w:pStyle w:val="standaard-tekst"/>
      </w:pPr>
      <w:r>
        <w:t>Kunt u toelichten wat de formele status, aard en het doel was van de bijeenkomst waar uitlatingen van de secretaris-generaal van het ministerie van OCW en andere ambtenaren zijn gedaan?</w:t>
      </w:r>
    </w:p>
    <w:p w:rsidR="004C793B" w:rsidP="004C793B" w:rsidRDefault="004C793B" w14:paraId="56F35800" w14:textId="77777777">
      <w:pPr>
        <w:pStyle w:val="standaard-tekst"/>
      </w:pPr>
    </w:p>
    <w:p w:rsidR="004C793B" w:rsidP="004C793B" w:rsidRDefault="004C793B" w14:paraId="5083CE64" w14:textId="77777777">
      <w:pPr>
        <w:pStyle w:val="standaard-tekst"/>
      </w:pPr>
      <w:r>
        <w:t>Antwoord vraag 2</w:t>
      </w:r>
    </w:p>
    <w:p w:rsidR="004C793B" w:rsidP="004C793B" w:rsidRDefault="004C793B" w14:paraId="6B91BCB9" w14:textId="12695FE2">
      <w:pPr>
        <w:pStyle w:val="standaard-tekst"/>
      </w:pPr>
      <w:r>
        <w:t xml:space="preserve">Het artikel waaraan gerefereerd wordt is een beschrijving van enkele momenten van een langer en breder gesprek tijdens een zogenoemd </w:t>
      </w:r>
      <w:proofErr w:type="spellStart"/>
      <w:r>
        <w:t>Reuring!Café</w:t>
      </w:r>
      <w:proofErr w:type="spellEnd"/>
      <w:r>
        <w:t>. Deze worden georganiseerd door de VOM (Vereniging voor Overheidsmanagement), een organisatie waarbinnen leidinggevenden en professionals van verschillende overheidsorganisaties bij elkaar komen</w:t>
      </w:r>
      <w:r w:rsidR="00FB0AF6">
        <w:t>.</w:t>
      </w:r>
      <w:r>
        <w:t xml:space="preserve"> De organisatie omschrijft de bijeenkomsten op hun website als een luchtige talkshow over serieuze zaken van, voor en door publieke professionals.</w:t>
      </w:r>
    </w:p>
    <w:p w:rsidR="004C793B" w:rsidP="004C793B" w:rsidRDefault="004C793B" w14:paraId="510202B6" w14:textId="77777777">
      <w:pPr>
        <w:pStyle w:val="standaard-tekst"/>
      </w:pPr>
    </w:p>
    <w:p w:rsidR="004C793B" w:rsidP="004C793B" w:rsidRDefault="004C793B" w14:paraId="552EE38C" w14:textId="77777777">
      <w:pPr>
        <w:pStyle w:val="standaard-tekst"/>
      </w:pPr>
      <w:r>
        <w:t>Vraag 3</w:t>
      </w:r>
    </w:p>
    <w:p w:rsidR="004C793B" w:rsidP="004C793B" w:rsidRDefault="004C793B" w14:paraId="02DC4D20" w14:textId="77777777">
      <w:pPr>
        <w:pStyle w:val="standaard-tekst"/>
      </w:pPr>
      <w:r>
        <w:t>Hoe beoordeelt u dat de secretaris-generaal van het ministerie van OCW diversiteits- en inclusiebeleid zou voeren wanneer dit haaks staat op democratisch tot stand gekomen overheidsbeleid, gezien de stelling van de secretaris-generaal dat diversiteits- en inclusiebeleid essentieel is en gehandhaafd blijft, ook indien de regering anders zou besluiten?</w:t>
      </w:r>
    </w:p>
    <w:p w:rsidR="004C793B" w:rsidP="004C793B" w:rsidRDefault="004C793B" w14:paraId="5887813E" w14:textId="77777777">
      <w:pPr>
        <w:pStyle w:val="standaard-tekst"/>
      </w:pPr>
    </w:p>
    <w:p w:rsidR="004C793B" w:rsidP="004C793B" w:rsidRDefault="004C793B" w14:paraId="6175FF57" w14:textId="77777777">
      <w:pPr>
        <w:pStyle w:val="standaard-tekst"/>
      </w:pPr>
      <w:r>
        <w:t xml:space="preserve">Antwoord vraag 3 </w:t>
      </w:r>
    </w:p>
    <w:p w:rsidR="004C793B" w:rsidP="004C793B" w:rsidRDefault="004C793B" w14:paraId="06D198F5" w14:textId="77777777">
      <w:pPr>
        <w:pStyle w:val="standaard-tekst"/>
      </w:pPr>
      <w:r>
        <w:t xml:space="preserve">Het kabinet staat voor artikel 1 van de Grondwet. In dit artikel is vastgelegd dat gelijke gevallen gelijk behandeld worden en dat discriminatie op welke grond dan ook verboden is. Net als bewindspersonen en Kamerleden zweren of beloven ook ambtenaren trouw te zijn aan de Grondwet. </w:t>
      </w:r>
    </w:p>
    <w:p w:rsidR="004C793B" w:rsidP="004C793B" w:rsidRDefault="004C793B" w14:paraId="31E59525" w14:textId="77777777">
      <w:pPr>
        <w:pStyle w:val="standaard-tekst"/>
      </w:pPr>
    </w:p>
    <w:p w:rsidR="004C793B" w:rsidP="004C793B" w:rsidRDefault="004C793B" w14:paraId="4F977160" w14:textId="6DF0C720">
      <w:pPr>
        <w:pStyle w:val="standaard-tekst"/>
      </w:pPr>
      <w:r>
        <w:t xml:space="preserve">De secretaris-generaal van het ministerie van OCW heeft dit bevestigd. </w:t>
      </w:r>
      <w:r w:rsidR="003C503F">
        <w:t>H</w:t>
      </w:r>
      <w:r>
        <w:t xml:space="preserve">et </w:t>
      </w:r>
      <w:r w:rsidR="003C503F">
        <w:t>is belangrijk dat in</w:t>
      </w:r>
      <w:r>
        <w:t xml:space="preserve"> onze samenleving iedereen op dezelfde manier behandeld, beoordeeld en benaderd wordt. Het past binnen de functie en verantwoordelijkheid van secretarissen-generaal</w:t>
      </w:r>
      <w:r w:rsidR="00071088">
        <w:t>,</w:t>
      </w:r>
      <w:r>
        <w:t xml:space="preserve"> als degene die belast zijn met de leiding van het ministerie en de ambtelijke leiding van al hetgeen het ministerie betreft, om als werkgever voor hun ambtenaren</w:t>
      </w:r>
      <w:r w:rsidR="00071088">
        <w:t xml:space="preserve"> </w:t>
      </w:r>
      <w:r>
        <w:t>te streven naar</w:t>
      </w:r>
      <w:r w:rsidR="00FB0AF6">
        <w:t xml:space="preserve"> </w:t>
      </w:r>
      <w:r>
        <w:t>gelijkwaardigheid</w:t>
      </w:r>
      <w:r w:rsidR="00071088">
        <w:t xml:space="preserve"> </w:t>
      </w:r>
      <w:r>
        <w:t xml:space="preserve">voor iedereen. Essentieel om daar invulling aan te geven is het </w:t>
      </w:r>
      <w:r w:rsidR="00C02344">
        <w:t>vaststellen van beleid om inclusie te bevorderen en discriminatie en racisme tegen te gaan</w:t>
      </w:r>
      <w:r>
        <w:t>.</w:t>
      </w:r>
      <w:r w:rsidR="00C02344">
        <w:t xml:space="preserve"> Het is belangrijk om als overheid alle perspectieven in de samenleving te kunnen betrekken.</w:t>
      </w:r>
    </w:p>
    <w:p w:rsidR="004C793B" w:rsidP="004C793B" w:rsidRDefault="004C793B" w14:paraId="7FE54DE8" w14:textId="77777777">
      <w:pPr>
        <w:pStyle w:val="standaard-tekst"/>
      </w:pPr>
    </w:p>
    <w:p w:rsidR="005F06B0" w:rsidP="004C793B" w:rsidRDefault="005F06B0" w14:paraId="6ECC975C" w14:textId="77777777">
      <w:pPr>
        <w:pStyle w:val="standaard-tekst"/>
      </w:pPr>
    </w:p>
    <w:p w:rsidR="00071088" w:rsidRDefault="00071088" w14:paraId="5D51D728" w14:textId="362777B9">
      <w:pPr>
        <w:spacing w:line="240" w:lineRule="auto"/>
        <w:rPr>
          <w:szCs w:val="18"/>
        </w:rPr>
      </w:pPr>
      <w:r>
        <w:br w:type="page"/>
      </w:r>
    </w:p>
    <w:p w:rsidR="00C02344" w:rsidP="004C793B" w:rsidRDefault="00C02344" w14:paraId="2328CAFA" w14:textId="77777777">
      <w:pPr>
        <w:pStyle w:val="standaard-tekst"/>
      </w:pPr>
    </w:p>
    <w:p w:rsidR="004C793B" w:rsidP="004C793B" w:rsidRDefault="004C793B" w14:paraId="1AEABBEA" w14:textId="34E2011F">
      <w:pPr>
        <w:pStyle w:val="standaard-tekst"/>
      </w:pPr>
      <w:r>
        <w:t>Vraag 4</w:t>
      </w:r>
    </w:p>
    <w:p w:rsidR="004C793B" w:rsidP="004C793B" w:rsidRDefault="004C793B" w14:paraId="3A37B296" w14:textId="77777777">
      <w:pPr>
        <w:pStyle w:val="standaard-tekst"/>
      </w:pPr>
      <w:r>
        <w:t>Hoe beoordeelt u de oproep van een aanwezige ambtenaar aan overige ambtenaren tijdens deze bijeenkomst om zich te verzetten tegen politici en hoe kwalificeert u de oproep: “Wat gaan wij daar als ambtenaren echt tegen doen en gaan we ertegen opstaan?"</w:t>
      </w:r>
    </w:p>
    <w:p w:rsidR="004C793B" w:rsidP="004C793B" w:rsidRDefault="004C793B" w14:paraId="05CAEF46" w14:textId="77777777">
      <w:pPr>
        <w:pStyle w:val="standaard-tekst"/>
      </w:pPr>
    </w:p>
    <w:p w:rsidR="004C793B" w:rsidP="004C793B" w:rsidRDefault="004C793B" w14:paraId="554A0E8B" w14:textId="77777777">
      <w:pPr>
        <w:pStyle w:val="standaard-tekst"/>
      </w:pPr>
      <w:r>
        <w:t>Antwoord vraag 4</w:t>
      </w:r>
    </w:p>
    <w:p w:rsidR="004C793B" w:rsidP="004C793B" w:rsidRDefault="004C793B" w14:paraId="151CDA97" w14:textId="77777777">
      <w:pPr>
        <w:pStyle w:val="standaard-tekst"/>
      </w:pPr>
      <w:r>
        <w:t>Op uitspraken van individuen uit het publiek ga ik niet in.</w:t>
      </w:r>
    </w:p>
    <w:p w:rsidR="004C793B" w:rsidP="004C793B" w:rsidRDefault="004C793B" w14:paraId="0EFAA282" w14:textId="77777777">
      <w:pPr>
        <w:pStyle w:val="standaard-tekst"/>
      </w:pPr>
    </w:p>
    <w:p w:rsidR="004C793B" w:rsidP="004C793B" w:rsidRDefault="004C793B" w14:paraId="40390BED" w14:textId="77777777">
      <w:pPr>
        <w:pStyle w:val="standaard-tekst"/>
      </w:pPr>
      <w:r>
        <w:t>Vraag 5</w:t>
      </w:r>
    </w:p>
    <w:p w:rsidR="004C793B" w:rsidP="004C793B" w:rsidRDefault="004C793B" w14:paraId="678B4D80" w14:textId="77777777">
      <w:pPr>
        <w:pStyle w:val="standaard-tekst"/>
      </w:pPr>
      <w:r>
        <w:t>Is voldoende onpartijdigheid en neutraliteit van ambtenaren op het ministerie van OCW geborgd, zodat democratisch tot stand gekomen beleid ook daadwerkelijk uitgevoerd wordt?</w:t>
      </w:r>
    </w:p>
    <w:p w:rsidR="004C793B" w:rsidP="004C793B" w:rsidRDefault="004C793B" w14:paraId="66290F80" w14:textId="77777777">
      <w:pPr>
        <w:pStyle w:val="standaard-tekst"/>
      </w:pPr>
    </w:p>
    <w:p w:rsidR="004C793B" w:rsidP="004C793B" w:rsidRDefault="004C793B" w14:paraId="50447FD6" w14:textId="5B0D5434">
      <w:pPr>
        <w:pStyle w:val="standaard-tekst"/>
      </w:pPr>
      <w:r>
        <w:t>Antwoord</w:t>
      </w:r>
      <w:r w:rsidR="00071088">
        <w:t xml:space="preserve"> vraag</w:t>
      </w:r>
      <w:r>
        <w:t xml:space="preserve"> 5</w:t>
      </w:r>
    </w:p>
    <w:p w:rsidR="004C793B" w:rsidP="004C793B" w:rsidRDefault="004C793B" w14:paraId="6EE90284" w14:textId="491D8902">
      <w:pPr>
        <w:pStyle w:val="standaard-tekst"/>
      </w:pPr>
      <w:r w:rsidRPr="00C208F0">
        <w:t>Ja. Ambtenaren werken, ongeacht hun persoonlijke politieke voorkeur, in het algemeen belang voor onze samenleving. Vanuit hun ambtelijke professionaliteit brengen zij alle relevante aspecten in ten behoeve van goed afgewogen politieke besluitvormi</w:t>
      </w:r>
      <w:r w:rsidR="003C503F">
        <w:t>n</w:t>
      </w:r>
      <w:r w:rsidRPr="00C208F0">
        <w:t>g. De bewindspersoon weegt af en komt op basis daarvan tot een politiek besluit, dat vervolgens wordt uitgevoerd. Daarbij wordt van ambtenaren in de uitvoering verwacht signalen en dilemma’s terug te leggen bij de bewindspersoon ten behoeve van politieke weging. Om deze ambtelijke rol goed te kunnen vervullen is ruimte voor reflectie en dialoog op de werkvloer noodzakelijk. Dit is niet alleen een kenmerk van goed werkgeverschap, maar ook noodzakelijk voor een goed functionerend overheidsapparaat. Binnen het ministerie van OCW, is net als bij alle andere ministeries, structureel aandacht voor het publiek navolgbaar delen van alle relevante aspecten voor de politieke oordeelsvorming en besluitvorming.</w:t>
      </w:r>
    </w:p>
    <w:p w:rsidR="004C793B" w:rsidP="004C793B" w:rsidRDefault="004C793B" w14:paraId="7C12709E" w14:textId="77777777">
      <w:pPr>
        <w:pStyle w:val="standaard-tekst"/>
      </w:pPr>
    </w:p>
    <w:p w:rsidR="004C793B" w:rsidP="004C793B" w:rsidRDefault="004C793B" w14:paraId="6A77688A" w14:textId="77777777">
      <w:pPr>
        <w:pStyle w:val="standaard-tekst"/>
      </w:pPr>
      <w:r>
        <w:t>Vraag 6</w:t>
      </w:r>
    </w:p>
    <w:p w:rsidR="004C793B" w:rsidP="004C793B" w:rsidRDefault="004C793B" w14:paraId="01F25BD1" w14:textId="77777777">
      <w:pPr>
        <w:pStyle w:val="standaard-tekst"/>
      </w:pPr>
      <w:r>
        <w:t>Acht u het gepast dat een secretaris-generaal een houding aanneemt die getuigt van verzet tegen democratisch tot stand gekomen beleid en daarmee de uitvoeringsplicht mogelijk frustreert? Zo nee, welke stappen onderneemt u om mogelijk plichtsverzuim te voorkomen of te beëindigen?</w:t>
      </w:r>
    </w:p>
    <w:p w:rsidR="004C793B" w:rsidP="004C793B" w:rsidRDefault="004C793B" w14:paraId="49B900B2" w14:textId="77777777">
      <w:pPr>
        <w:pStyle w:val="standaard-tekst"/>
      </w:pPr>
    </w:p>
    <w:p w:rsidR="004C793B" w:rsidP="004C793B" w:rsidRDefault="004C793B" w14:paraId="595C871B" w14:textId="77777777">
      <w:pPr>
        <w:pStyle w:val="standaard-tekst"/>
      </w:pPr>
      <w:r>
        <w:t>Antwoord vraag 6</w:t>
      </w:r>
    </w:p>
    <w:p w:rsidR="004C793B" w:rsidP="004C793B" w:rsidRDefault="004C793B" w14:paraId="4DB7EA81" w14:textId="01444883">
      <w:pPr>
        <w:pStyle w:val="standaard-tekst"/>
      </w:pPr>
      <w:r>
        <w:t xml:space="preserve">Zoals ook aangegeven in het antwoord op vraag 3, heeft de secretaris-generaal in het debat benadrukt dat iedereen zich heeft te houden aan de Grondwet en onpartijdigheid als ambtenaar. Dat betekent dat er voor discriminatie binnen de rijksoverheid geen plaats is. Vanuit goed werkgeverschap is het daarom belangrijk om discriminatie op de werkvloer tegen te gaan. </w:t>
      </w:r>
      <w:r w:rsidR="003C503F">
        <w:t>Dat is een gezonde, professionele houding.</w:t>
      </w:r>
      <w:r>
        <w:t> </w:t>
      </w:r>
    </w:p>
    <w:p w:rsidR="004C793B" w:rsidP="004C793B" w:rsidRDefault="004C793B" w14:paraId="23AC2C95" w14:textId="77777777">
      <w:pPr>
        <w:pStyle w:val="standaard-tekst"/>
      </w:pPr>
    </w:p>
    <w:p w:rsidR="004C793B" w:rsidP="004C793B" w:rsidRDefault="004C793B" w14:paraId="1F37222D" w14:textId="77777777">
      <w:pPr>
        <w:pStyle w:val="standaard-tekst"/>
      </w:pPr>
      <w:r>
        <w:t xml:space="preserve">1) </w:t>
      </w:r>
      <w:proofErr w:type="spellStart"/>
      <w:r>
        <w:t>Science</w:t>
      </w:r>
      <w:proofErr w:type="spellEnd"/>
      <w:r>
        <w:t xml:space="preserve"> Guide, 29 januari 2025, “Ambtenaren op ministeries moeten opstaan tegen een Wilders, </w:t>
      </w:r>
      <w:proofErr w:type="spellStart"/>
      <w:r>
        <w:t>Trump</w:t>
      </w:r>
      <w:proofErr w:type="spellEnd"/>
      <w:r>
        <w:t xml:space="preserve"> en </w:t>
      </w:r>
      <w:proofErr w:type="spellStart"/>
      <w:r>
        <w:t>Musk</w:t>
      </w:r>
      <w:proofErr w:type="spellEnd"/>
      <w:r>
        <w:t>”,  https://www.scienceguide.nl/2025/01/ambtenaren-op-ministeries-moeten-opstaan-tegen-een-wilders-trump-en-musk/.</w:t>
      </w:r>
    </w:p>
    <w:p w:rsidR="004C793B" w:rsidP="004C793B" w:rsidRDefault="004C793B" w14:paraId="2126EE38" w14:textId="77777777">
      <w:pPr>
        <w:pStyle w:val="standaard-tekst"/>
      </w:pPr>
    </w:p>
    <w:p w:rsidRPr="00820DDA" w:rsidR="00820DDA" w:rsidP="0011066D" w:rsidRDefault="00820DDA" w14:paraId="3DB5EB6C" w14:textId="77777777">
      <w:pPr>
        <w:pStyle w:val="standaard-tekst"/>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E5BB" w14:textId="77777777" w:rsidR="00DC691C" w:rsidRDefault="0011066D">
      <w:r>
        <w:separator/>
      </w:r>
    </w:p>
    <w:p w14:paraId="5CBAFD11" w14:textId="77777777" w:rsidR="00DC691C" w:rsidRDefault="00DC691C"/>
  </w:endnote>
  <w:endnote w:type="continuationSeparator" w:id="0">
    <w:p w14:paraId="577A1D17" w14:textId="77777777" w:rsidR="00DC691C" w:rsidRDefault="0011066D">
      <w:r>
        <w:continuationSeparator/>
      </w:r>
    </w:p>
    <w:p w14:paraId="02BADA2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A495"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F8A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120C6" w14:paraId="325C4989" w14:textId="77777777" w:rsidTr="004C7E1D">
      <w:trPr>
        <w:trHeight w:hRule="exact" w:val="357"/>
      </w:trPr>
      <w:tc>
        <w:tcPr>
          <w:tcW w:w="7603" w:type="dxa"/>
          <w:shd w:val="clear" w:color="auto" w:fill="auto"/>
        </w:tcPr>
        <w:p w14:paraId="1EBD5A7C" w14:textId="77777777" w:rsidR="002F71BB" w:rsidRPr="004C7E1D" w:rsidRDefault="002F71BB" w:rsidP="004C7E1D">
          <w:pPr>
            <w:spacing w:line="180" w:lineRule="exact"/>
            <w:rPr>
              <w:sz w:val="13"/>
              <w:szCs w:val="13"/>
            </w:rPr>
          </w:pPr>
        </w:p>
      </w:tc>
      <w:tc>
        <w:tcPr>
          <w:tcW w:w="2172" w:type="dxa"/>
          <w:shd w:val="clear" w:color="auto" w:fill="auto"/>
        </w:tcPr>
        <w:p w14:paraId="614515A5" w14:textId="28884CBF" w:rsidR="002F71BB" w:rsidRPr="004C7E1D" w:rsidRDefault="0011066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0319D">
            <w:rPr>
              <w:szCs w:val="13"/>
            </w:rPr>
            <w:t>3</w:t>
          </w:r>
          <w:r w:rsidRPr="004C7E1D">
            <w:rPr>
              <w:szCs w:val="13"/>
            </w:rPr>
            <w:fldChar w:fldCharType="end"/>
          </w:r>
        </w:p>
      </w:tc>
    </w:tr>
  </w:tbl>
  <w:p w14:paraId="197DEA8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120C6" w14:paraId="5F46D6CD" w14:textId="77777777" w:rsidTr="004C7E1D">
      <w:trPr>
        <w:trHeight w:hRule="exact" w:val="357"/>
      </w:trPr>
      <w:tc>
        <w:tcPr>
          <w:tcW w:w="7709" w:type="dxa"/>
          <w:shd w:val="clear" w:color="auto" w:fill="auto"/>
        </w:tcPr>
        <w:p w14:paraId="68039F45" w14:textId="77777777" w:rsidR="00D17084" w:rsidRPr="004C7E1D" w:rsidRDefault="00D17084" w:rsidP="004C7E1D">
          <w:pPr>
            <w:spacing w:line="180" w:lineRule="exact"/>
            <w:rPr>
              <w:sz w:val="13"/>
              <w:szCs w:val="13"/>
            </w:rPr>
          </w:pPr>
        </w:p>
      </w:tc>
      <w:tc>
        <w:tcPr>
          <w:tcW w:w="2060" w:type="dxa"/>
          <w:shd w:val="clear" w:color="auto" w:fill="auto"/>
        </w:tcPr>
        <w:p w14:paraId="6E020A02" w14:textId="6A281CB0" w:rsidR="00D17084" w:rsidRPr="004C7E1D" w:rsidRDefault="0011066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0319D">
            <w:rPr>
              <w:szCs w:val="13"/>
            </w:rPr>
            <w:t>3</w:t>
          </w:r>
          <w:r w:rsidRPr="004C7E1D">
            <w:rPr>
              <w:szCs w:val="13"/>
            </w:rPr>
            <w:fldChar w:fldCharType="end"/>
          </w:r>
        </w:p>
      </w:tc>
    </w:tr>
  </w:tbl>
  <w:p w14:paraId="3BAB5BD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69CD" w14:textId="77777777" w:rsidR="00DC691C" w:rsidRDefault="0011066D">
      <w:r>
        <w:separator/>
      </w:r>
    </w:p>
    <w:p w14:paraId="5B888F99" w14:textId="77777777" w:rsidR="00DC691C" w:rsidRDefault="00DC691C"/>
  </w:footnote>
  <w:footnote w:type="continuationSeparator" w:id="0">
    <w:p w14:paraId="2A6B50A3" w14:textId="77777777" w:rsidR="00DC691C" w:rsidRDefault="0011066D">
      <w:r>
        <w:continuationSeparator/>
      </w:r>
    </w:p>
    <w:p w14:paraId="720144B2"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27E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120C6" w14:paraId="1BAE488E" w14:textId="77777777" w:rsidTr="006D2D53">
      <w:trPr>
        <w:trHeight w:hRule="exact" w:val="400"/>
      </w:trPr>
      <w:tc>
        <w:tcPr>
          <w:tcW w:w="7518" w:type="dxa"/>
          <w:shd w:val="clear" w:color="auto" w:fill="auto"/>
        </w:tcPr>
        <w:p w14:paraId="2ECD792C" w14:textId="77777777" w:rsidR="00527BD4" w:rsidRPr="00275984" w:rsidRDefault="00527BD4" w:rsidP="00BF4427">
          <w:pPr>
            <w:pStyle w:val="Huisstijl-Rubricering"/>
          </w:pPr>
        </w:p>
      </w:tc>
    </w:tr>
  </w:tbl>
  <w:p w14:paraId="0822329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120C6" w14:paraId="106483CF" w14:textId="77777777" w:rsidTr="003B528D">
      <w:tc>
        <w:tcPr>
          <w:tcW w:w="2160" w:type="dxa"/>
          <w:shd w:val="clear" w:color="auto" w:fill="auto"/>
        </w:tcPr>
        <w:p w14:paraId="22FAF3B7" w14:textId="77777777" w:rsidR="002F71BB" w:rsidRPr="000407BB" w:rsidRDefault="0011066D" w:rsidP="005D283A">
          <w:pPr>
            <w:pStyle w:val="Colofonkop"/>
            <w:framePr w:hSpace="0" w:wrap="auto" w:vAnchor="margin" w:hAnchor="text" w:xAlign="left" w:yAlign="inline"/>
          </w:pPr>
          <w:r>
            <w:t>Onze referentie</w:t>
          </w:r>
        </w:p>
      </w:tc>
    </w:tr>
    <w:tr w:rsidR="005120C6" w14:paraId="465C8424" w14:textId="77777777" w:rsidTr="002F71BB">
      <w:trPr>
        <w:trHeight w:val="259"/>
      </w:trPr>
      <w:tc>
        <w:tcPr>
          <w:tcW w:w="2160" w:type="dxa"/>
          <w:shd w:val="clear" w:color="auto" w:fill="auto"/>
        </w:tcPr>
        <w:p w14:paraId="7B2144E2" w14:textId="77777777" w:rsidR="00E35CF4" w:rsidRPr="005D283A" w:rsidRDefault="0011066D" w:rsidP="0049501A">
          <w:pPr>
            <w:spacing w:line="180" w:lineRule="exact"/>
            <w:rPr>
              <w:sz w:val="13"/>
              <w:szCs w:val="13"/>
            </w:rPr>
          </w:pPr>
          <w:r>
            <w:rPr>
              <w:sz w:val="13"/>
              <w:szCs w:val="13"/>
            </w:rPr>
            <w:t>50586452</w:t>
          </w:r>
        </w:p>
      </w:tc>
    </w:tr>
  </w:tbl>
  <w:p w14:paraId="6646449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120C6" w14:paraId="7B129A8F" w14:textId="77777777" w:rsidTr="001377D4">
      <w:trPr>
        <w:trHeight w:val="2636"/>
      </w:trPr>
      <w:tc>
        <w:tcPr>
          <w:tcW w:w="737" w:type="dxa"/>
          <w:shd w:val="clear" w:color="auto" w:fill="auto"/>
        </w:tcPr>
        <w:p w14:paraId="4DA14BA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FE0E731" w14:textId="77777777" w:rsidR="00704845" w:rsidRDefault="0011066D" w:rsidP="0047126E">
          <w:pPr>
            <w:framePr w:w="3873" w:h="2625" w:hRule="exact" w:wrap="around" w:vAnchor="page" w:hAnchor="page" w:x="6323" w:y="1"/>
          </w:pPr>
          <w:r>
            <w:rPr>
              <w:noProof/>
              <w:lang w:val="en-US" w:eastAsia="en-US"/>
            </w:rPr>
            <w:drawing>
              <wp:inline distT="0" distB="0" distL="0" distR="0" wp14:anchorId="451C8C64" wp14:editId="73429EF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212173F" w14:textId="77777777" w:rsidR="00483ECA" w:rsidRDefault="00483ECA" w:rsidP="00D037A9"/>
      </w:tc>
    </w:tr>
  </w:tbl>
  <w:p w14:paraId="13C0558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120C6" w14:paraId="33E9F9E4" w14:textId="77777777" w:rsidTr="0008539E">
      <w:trPr>
        <w:trHeight w:hRule="exact" w:val="572"/>
      </w:trPr>
      <w:tc>
        <w:tcPr>
          <w:tcW w:w="7520" w:type="dxa"/>
          <w:shd w:val="clear" w:color="auto" w:fill="auto"/>
        </w:tcPr>
        <w:p w14:paraId="549D5C47" w14:textId="77777777" w:rsidR="00527BD4" w:rsidRPr="00963440" w:rsidRDefault="0011066D" w:rsidP="00210BA3">
          <w:pPr>
            <w:pStyle w:val="Huisstijl-Adres"/>
            <w:spacing w:after="0"/>
          </w:pPr>
          <w:r w:rsidRPr="009E3B07">
            <w:t>&gt;Retouradres </w:t>
          </w:r>
          <w:r>
            <w:t>Postbus 16375 2500 BJ Den Haag</w:t>
          </w:r>
          <w:r w:rsidRPr="009E3B07">
            <w:t xml:space="preserve"> </w:t>
          </w:r>
        </w:p>
      </w:tc>
    </w:tr>
    <w:tr w:rsidR="005120C6" w14:paraId="3D875958" w14:textId="77777777" w:rsidTr="00E776C6">
      <w:trPr>
        <w:cantSplit/>
        <w:trHeight w:hRule="exact" w:val="238"/>
      </w:trPr>
      <w:tc>
        <w:tcPr>
          <w:tcW w:w="7520" w:type="dxa"/>
          <w:shd w:val="clear" w:color="auto" w:fill="auto"/>
        </w:tcPr>
        <w:p w14:paraId="32248176" w14:textId="77777777" w:rsidR="00093ABC" w:rsidRPr="00963440" w:rsidRDefault="00093ABC" w:rsidP="00963440"/>
      </w:tc>
    </w:tr>
    <w:tr w:rsidR="005120C6" w14:paraId="72E2C906" w14:textId="77777777" w:rsidTr="00E776C6">
      <w:trPr>
        <w:cantSplit/>
        <w:trHeight w:hRule="exact" w:val="1520"/>
      </w:trPr>
      <w:tc>
        <w:tcPr>
          <w:tcW w:w="7520" w:type="dxa"/>
          <w:shd w:val="clear" w:color="auto" w:fill="auto"/>
        </w:tcPr>
        <w:p w14:paraId="0C7B57C5" w14:textId="77777777" w:rsidR="00A604D3" w:rsidRPr="00963440" w:rsidRDefault="00A604D3" w:rsidP="00963440"/>
      </w:tc>
    </w:tr>
    <w:tr w:rsidR="005120C6" w14:paraId="193F5AA9" w14:textId="77777777" w:rsidTr="00E776C6">
      <w:trPr>
        <w:trHeight w:hRule="exact" w:val="1077"/>
      </w:trPr>
      <w:tc>
        <w:tcPr>
          <w:tcW w:w="7520" w:type="dxa"/>
          <w:shd w:val="clear" w:color="auto" w:fill="auto"/>
        </w:tcPr>
        <w:p w14:paraId="0146EEAF" w14:textId="77777777" w:rsidR="00892BA5" w:rsidRPr="00035E67" w:rsidRDefault="00892BA5" w:rsidP="00892BA5">
          <w:pPr>
            <w:tabs>
              <w:tab w:val="left" w:pos="740"/>
            </w:tabs>
            <w:autoSpaceDE w:val="0"/>
            <w:autoSpaceDN w:val="0"/>
            <w:adjustRightInd w:val="0"/>
            <w:rPr>
              <w:rFonts w:cs="Verdana"/>
              <w:szCs w:val="18"/>
            </w:rPr>
          </w:pPr>
        </w:p>
      </w:tc>
    </w:tr>
  </w:tbl>
  <w:p w14:paraId="2E85C9E2" w14:textId="77777777" w:rsidR="006F273B" w:rsidRDefault="006F273B" w:rsidP="00BC4AE3">
    <w:pPr>
      <w:pStyle w:val="Koptekst"/>
    </w:pPr>
  </w:p>
  <w:p w14:paraId="5D9EA2D4" w14:textId="77777777" w:rsidR="00153BD0" w:rsidRDefault="00153BD0" w:rsidP="00BC4AE3">
    <w:pPr>
      <w:pStyle w:val="Koptekst"/>
    </w:pPr>
  </w:p>
  <w:p w14:paraId="29D9784B" w14:textId="77777777" w:rsidR="0044605E" w:rsidRDefault="0044605E" w:rsidP="00BC4AE3">
    <w:pPr>
      <w:pStyle w:val="Koptekst"/>
    </w:pPr>
  </w:p>
  <w:p w14:paraId="16E8AC2A" w14:textId="77777777" w:rsidR="0044605E" w:rsidRDefault="0044605E" w:rsidP="00BC4AE3">
    <w:pPr>
      <w:pStyle w:val="Koptekst"/>
    </w:pPr>
  </w:p>
  <w:p w14:paraId="772195B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09CDF72">
      <w:start w:val="1"/>
      <w:numFmt w:val="bullet"/>
      <w:pStyle w:val="Lijstopsomteken"/>
      <w:lvlText w:val="•"/>
      <w:lvlJc w:val="left"/>
      <w:pPr>
        <w:tabs>
          <w:tab w:val="num" w:pos="227"/>
        </w:tabs>
        <w:ind w:left="227" w:hanging="227"/>
      </w:pPr>
      <w:rPr>
        <w:rFonts w:ascii="Verdana" w:hAnsi="Verdana" w:hint="default"/>
        <w:sz w:val="18"/>
        <w:szCs w:val="18"/>
      </w:rPr>
    </w:lvl>
    <w:lvl w:ilvl="1" w:tplc="BAD03B22" w:tentative="1">
      <w:start w:val="1"/>
      <w:numFmt w:val="bullet"/>
      <w:lvlText w:val="o"/>
      <w:lvlJc w:val="left"/>
      <w:pPr>
        <w:tabs>
          <w:tab w:val="num" w:pos="1440"/>
        </w:tabs>
        <w:ind w:left="1440" w:hanging="360"/>
      </w:pPr>
      <w:rPr>
        <w:rFonts w:ascii="Courier New" w:hAnsi="Courier New" w:cs="Courier New" w:hint="default"/>
      </w:rPr>
    </w:lvl>
    <w:lvl w:ilvl="2" w:tplc="E4727268" w:tentative="1">
      <w:start w:val="1"/>
      <w:numFmt w:val="bullet"/>
      <w:lvlText w:val=""/>
      <w:lvlJc w:val="left"/>
      <w:pPr>
        <w:tabs>
          <w:tab w:val="num" w:pos="2160"/>
        </w:tabs>
        <w:ind w:left="2160" w:hanging="360"/>
      </w:pPr>
      <w:rPr>
        <w:rFonts w:ascii="Wingdings" w:hAnsi="Wingdings" w:hint="default"/>
      </w:rPr>
    </w:lvl>
    <w:lvl w:ilvl="3" w:tplc="6A165AAA" w:tentative="1">
      <w:start w:val="1"/>
      <w:numFmt w:val="bullet"/>
      <w:lvlText w:val=""/>
      <w:lvlJc w:val="left"/>
      <w:pPr>
        <w:tabs>
          <w:tab w:val="num" w:pos="2880"/>
        </w:tabs>
        <w:ind w:left="2880" w:hanging="360"/>
      </w:pPr>
      <w:rPr>
        <w:rFonts w:ascii="Symbol" w:hAnsi="Symbol" w:hint="default"/>
      </w:rPr>
    </w:lvl>
    <w:lvl w:ilvl="4" w:tplc="8D2C7AE0" w:tentative="1">
      <w:start w:val="1"/>
      <w:numFmt w:val="bullet"/>
      <w:lvlText w:val="o"/>
      <w:lvlJc w:val="left"/>
      <w:pPr>
        <w:tabs>
          <w:tab w:val="num" w:pos="3600"/>
        </w:tabs>
        <w:ind w:left="3600" w:hanging="360"/>
      </w:pPr>
      <w:rPr>
        <w:rFonts w:ascii="Courier New" w:hAnsi="Courier New" w:cs="Courier New" w:hint="default"/>
      </w:rPr>
    </w:lvl>
    <w:lvl w:ilvl="5" w:tplc="59EC13EA" w:tentative="1">
      <w:start w:val="1"/>
      <w:numFmt w:val="bullet"/>
      <w:lvlText w:val=""/>
      <w:lvlJc w:val="left"/>
      <w:pPr>
        <w:tabs>
          <w:tab w:val="num" w:pos="4320"/>
        </w:tabs>
        <w:ind w:left="4320" w:hanging="360"/>
      </w:pPr>
      <w:rPr>
        <w:rFonts w:ascii="Wingdings" w:hAnsi="Wingdings" w:hint="default"/>
      </w:rPr>
    </w:lvl>
    <w:lvl w:ilvl="6" w:tplc="4D703C70" w:tentative="1">
      <w:start w:val="1"/>
      <w:numFmt w:val="bullet"/>
      <w:lvlText w:val=""/>
      <w:lvlJc w:val="left"/>
      <w:pPr>
        <w:tabs>
          <w:tab w:val="num" w:pos="5040"/>
        </w:tabs>
        <w:ind w:left="5040" w:hanging="360"/>
      </w:pPr>
      <w:rPr>
        <w:rFonts w:ascii="Symbol" w:hAnsi="Symbol" w:hint="default"/>
      </w:rPr>
    </w:lvl>
    <w:lvl w:ilvl="7" w:tplc="1D709F66" w:tentative="1">
      <w:start w:val="1"/>
      <w:numFmt w:val="bullet"/>
      <w:lvlText w:val="o"/>
      <w:lvlJc w:val="left"/>
      <w:pPr>
        <w:tabs>
          <w:tab w:val="num" w:pos="5760"/>
        </w:tabs>
        <w:ind w:left="5760" w:hanging="360"/>
      </w:pPr>
      <w:rPr>
        <w:rFonts w:ascii="Courier New" w:hAnsi="Courier New" w:cs="Courier New" w:hint="default"/>
      </w:rPr>
    </w:lvl>
    <w:lvl w:ilvl="8" w:tplc="7DC8DF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1AA1C80">
      <w:start w:val="1"/>
      <w:numFmt w:val="bullet"/>
      <w:pStyle w:val="Lijstopsomteken2"/>
      <w:lvlText w:val="–"/>
      <w:lvlJc w:val="left"/>
      <w:pPr>
        <w:tabs>
          <w:tab w:val="num" w:pos="227"/>
        </w:tabs>
        <w:ind w:left="227" w:firstLine="0"/>
      </w:pPr>
      <w:rPr>
        <w:rFonts w:ascii="Verdana" w:hAnsi="Verdana" w:hint="default"/>
      </w:rPr>
    </w:lvl>
    <w:lvl w:ilvl="1" w:tplc="DABC1C7C" w:tentative="1">
      <w:start w:val="1"/>
      <w:numFmt w:val="bullet"/>
      <w:lvlText w:val="o"/>
      <w:lvlJc w:val="left"/>
      <w:pPr>
        <w:tabs>
          <w:tab w:val="num" w:pos="1440"/>
        </w:tabs>
        <w:ind w:left="1440" w:hanging="360"/>
      </w:pPr>
      <w:rPr>
        <w:rFonts w:ascii="Courier New" w:hAnsi="Courier New" w:cs="Courier New" w:hint="default"/>
      </w:rPr>
    </w:lvl>
    <w:lvl w:ilvl="2" w:tplc="109ECAB4" w:tentative="1">
      <w:start w:val="1"/>
      <w:numFmt w:val="bullet"/>
      <w:lvlText w:val=""/>
      <w:lvlJc w:val="left"/>
      <w:pPr>
        <w:tabs>
          <w:tab w:val="num" w:pos="2160"/>
        </w:tabs>
        <w:ind w:left="2160" w:hanging="360"/>
      </w:pPr>
      <w:rPr>
        <w:rFonts w:ascii="Wingdings" w:hAnsi="Wingdings" w:hint="default"/>
      </w:rPr>
    </w:lvl>
    <w:lvl w:ilvl="3" w:tplc="D2661B5E" w:tentative="1">
      <w:start w:val="1"/>
      <w:numFmt w:val="bullet"/>
      <w:lvlText w:val=""/>
      <w:lvlJc w:val="left"/>
      <w:pPr>
        <w:tabs>
          <w:tab w:val="num" w:pos="2880"/>
        </w:tabs>
        <w:ind w:left="2880" w:hanging="360"/>
      </w:pPr>
      <w:rPr>
        <w:rFonts w:ascii="Symbol" w:hAnsi="Symbol" w:hint="default"/>
      </w:rPr>
    </w:lvl>
    <w:lvl w:ilvl="4" w:tplc="3D56949A" w:tentative="1">
      <w:start w:val="1"/>
      <w:numFmt w:val="bullet"/>
      <w:lvlText w:val="o"/>
      <w:lvlJc w:val="left"/>
      <w:pPr>
        <w:tabs>
          <w:tab w:val="num" w:pos="3600"/>
        </w:tabs>
        <w:ind w:left="3600" w:hanging="360"/>
      </w:pPr>
      <w:rPr>
        <w:rFonts w:ascii="Courier New" w:hAnsi="Courier New" w:cs="Courier New" w:hint="default"/>
      </w:rPr>
    </w:lvl>
    <w:lvl w:ilvl="5" w:tplc="6D8AD076" w:tentative="1">
      <w:start w:val="1"/>
      <w:numFmt w:val="bullet"/>
      <w:lvlText w:val=""/>
      <w:lvlJc w:val="left"/>
      <w:pPr>
        <w:tabs>
          <w:tab w:val="num" w:pos="4320"/>
        </w:tabs>
        <w:ind w:left="4320" w:hanging="360"/>
      </w:pPr>
      <w:rPr>
        <w:rFonts w:ascii="Wingdings" w:hAnsi="Wingdings" w:hint="default"/>
      </w:rPr>
    </w:lvl>
    <w:lvl w:ilvl="6" w:tplc="F38833DC" w:tentative="1">
      <w:start w:val="1"/>
      <w:numFmt w:val="bullet"/>
      <w:lvlText w:val=""/>
      <w:lvlJc w:val="left"/>
      <w:pPr>
        <w:tabs>
          <w:tab w:val="num" w:pos="5040"/>
        </w:tabs>
        <w:ind w:left="5040" w:hanging="360"/>
      </w:pPr>
      <w:rPr>
        <w:rFonts w:ascii="Symbol" w:hAnsi="Symbol" w:hint="default"/>
      </w:rPr>
    </w:lvl>
    <w:lvl w:ilvl="7" w:tplc="07022C28" w:tentative="1">
      <w:start w:val="1"/>
      <w:numFmt w:val="bullet"/>
      <w:lvlText w:val="o"/>
      <w:lvlJc w:val="left"/>
      <w:pPr>
        <w:tabs>
          <w:tab w:val="num" w:pos="5760"/>
        </w:tabs>
        <w:ind w:left="5760" w:hanging="360"/>
      </w:pPr>
      <w:rPr>
        <w:rFonts w:ascii="Courier New" w:hAnsi="Courier New" w:cs="Courier New" w:hint="default"/>
      </w:rPr>
    </w:lvl>
    <w:lvl w:ilvl="8" w:tplc="4A642E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15572732">
    <w:abstractNumId w:val="10"/>
  </w:num>
  <w:num w:numId="2" w16cid:durableId="249461522">
    <w:abstractNumId w:val="7"/>
  </w:num>
  <w:num w:numId="3" w16cid:durableId="305282502">
    <w:abstractNumId w:val="6"/>
  </w:num>
  <w:num w:numId="4" w16cid:durableId="107546751">
    <w:abstractNumId w:val="5"/>
  </w:num>
  <w:num w:numId="5" w16cid:durableId="1912542329">
    <w:abstractNumId w:val="4"/>
  </w:num>
  <w:num w:numId="6" w16cid:durableId="2063288817">
    <w:abstractNumId w:val="8"/>
  </w:num>
  <w:num w:numId="7" w16cid:durableId="1364525596">
    <w:abstractNumId w:val="3"/>
  </w:num>
  <w:num w:numId="8" w16cid:durableId="919296402">
    <w:abstractNumId w:val="2"/>
  </w:num>
  <w:num w:numId="9" w16cid:durableId="1333608578">
    <w:abstractNumId w:val="1"/>
  </w:num>
  <w:num w:numId="10" w16cid:durableId="1736901045">
    <w:abstractNumId w:val="0"/>
  </w:num>
  <w:num w:numId="11" w16cid:durableId="1987708373">
    <w:abstractNumId w:val="9"/>
  </w:num>
  <w:num w:numId="12" w16cid:durableId="999582743">
    <w:abstractNumId w:val="11"/>
  </w:num>
  <w:num w:numId="13" w16cid:durableId="377507570">
    <w:abstractNumId w:val="13"/>
  </w:num>
  <w:num w:numId="14" w16cid:durableId="14494264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088"/>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066D"/>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03F"/>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93B"/>
    <w:rsid w:val="004C7E1D"/>
    <w:rsid w:val="004D065C"/>
    <w:rsid w:val="004D33FE"/>
    <w:rsid w:val="004D39A8"/>
    <w:rsid w:val="004D4703"/>
    <w:rsid w:val="004D505E"/>
    <w:rsid w:val="004D67E8"/>
    <w:rsid w:val="004D72CA"/>
    <w:rsid w:val="004E2242"/>
    <w:rsid w:val="004F0F6D"/>
    <w:rsid w:val="004F2483"/>
    <w:rsid w:val="004F42FF"/>
    <w:rsid w:val="004F44C2"/>
    <w:rsid w:val="0050319D"/>
    <w:rsid w:val="00505262"/>
    <w:rsid w:val="005107B1"/>
    <w:rsid w:val="005120C6"/>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06B0"/>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361"/>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B7443"/>
    <w:rsid w:val="00AD34B3"/>
    <w:rsid w:val="00AD5B44"/>
    <w:rsid w:val="00AD7608"/>
    <w:rsid w:val="00AD7C7C"/>
    <w:rsid w:val="00AE013D"/>
    <w:rsid w:val="00AE11B7"/>
    <w:rsid w:val="00AE18BA"/>
    <w:rsid w:val="00AE7130"/>
    <w:rsid w:val="00AE7F68"/>
    <w:rsid w:val="00AF2321"/>
    <w:rsid w:val="00AF52F6"/>
    <w:rsid w:val="00AF6338"/>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02344"/>
    <w:rsid w:val="00C15A91"/>
    <w:rsid w:val="00C206F1"/>
    <w:rsid w:val="00C208F0"/>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E7BEC"/>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13E2"/>
    <w:rsid w:val="00F845B4"/>
    <w:rsid w:val="00F8713B"/>
    <w:rsid w:val="00F904FB"/>
    <w:rsid w:val="00F93F9E"/>
    <w:rsid w:val="00F950BC"/>
    <w:rsid w:val="00FA2CD7"/>
    <w:rsid w:val="00FA5AD5"/>
    <w:rsid w:val="00FA7882"/>
    <w:rsid w:val="00FB06ED"/>
    <w:rsid w:val="00FB0AF6"/>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74BC7"/>
  <w15:docId w15:val="{B7155DB5-6C0D-470E-BFED-428EA29C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11066D"/>
    <w:rPr>
      <w:rFonts w:ascii="Verdana" w:hAnsi="Verdana"/>
      <w:sz w:val="13"/>
      <w:lang w:val="nl-NL" w:eastAsia="nl-NL"/>
    </w:rPr>
  </w:style>
  <w:style w:type="character" w:styleId="Voetnootmarkering">
    <w:name w:val="footnote reference"/>
    <w:basedOn w:val="Standaardalinea-lettertype"/>
    <w:uiPriority w:val="99"/>
    <w:unhideWhenUsed/>
    <w:rsid w:val="00110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881</ap:Words>
  <ap:Characters>4849</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2025-02-21T13:16:00.0000000Z</dcterms:created>
  <dcterms:modified xsi:type="dcterms:W3CDTF">2025-02-21T13:16:00.0000000Z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o214rie</vt:lpwstr>
  </property>
  <property fmtid="{D5CDD505-2E9C-101B-9397-08002B2CF9AE}" pid="3" name="Author">
    <vt:lpwstr>o214rie</vt:lpwstr>
  </property>
  <property fmtid="{D5CDD505-2E9C-101B-9397-08002B2CF9AE}" pid="4" name="cs_objectid">
    <vt:lpwstr>50586452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Van der Hoeff (PVV) aan de minister van Onderwijs, Cultuur en Wetenschap  over het artikel 'Ambtenaren op ministeries moeten opstaan tegen een Wilders, Trump en Musk</vt:lpwstr>
  </property>
  <property fmtid="{D5CDD505-2E9C-101B-9397-08002B2CF9AE}" pid="9" name="ocw_directie">
    <vt:lpwstr>COM/WSP</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o214rie</vt:lpwstr>
  </property>
</Properties>
</file>