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C677E" w:rsidTr="00D9561B" w14:paraId="594EEC58" w14:textId="77777777">
        <w:trPr>
          <w:trHeight w:val="1514"/>
        </w:trPr>
        <w:tc>
          <w:tcPr>
            <w:tcW w:w="7522" w:type="dxa"/>
            <w:tcBorders>
              <w:top w:val="nil"/>
              <w:left w:val="nil"/>
              <w:bottom w:val="nil"/>
              <w:right w:val="nil"/>
            </w:tcBorders>
            <w:tcMar>
              <w:left w:w="0" w:type="dxa"/>
              <w:right w:w="0" w:type="dxa"/>
            </w:tcMar>
          </w:tcPr>
          <w:p w:rsidR="00374412" w:rsidP="00D9561B" w:rsidRDefault="00DB6EEC" w14:paraId="559B7A03" w14:textId="77777777">
            <w:r>
              <w:t>De v</w:t>
            </w:r>
            <w:r w:rsidR="008E3932">
              <w:t>oorzitter van de Tweede Kamer der Staten-Generaal</w:t>
            </w:r>
          </w:p>
          <w:p w:rsidR="00374412" w:rsidP="00D9561B" w:rsidRDefault="00DB6EEC" w14:paraId="48A497A9" w14:textId="77777777">
            <w:r>
              <w:t>Postbus 20018</w:t>
            </w:r>
          </w:p>
          <w:p w:rsidR="008E3932" w:rsidP="00D9561B" w:rsidRDefault="00DB6EEC" w14:paraId="6D5B0EAD"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C677E" w:rsidTr="00FF66F9" w14:paraId="077E856B" w14:textId="77777777">
        <w:trPr>
          <w:trHeight w:val="289" w:hRule="exact"/>
        </w:trPr>
        <w:tc>
          <w:tcPr>
            <w:tcW w:w="929" w:type="dxa"/>
          </w:tcPr>
          <w:p w:rsidRPr="00434042" w:rsidR="0005404B" w:rsidP="00FF66F9" w:rsidRDefault="00DB6EEC" w14:paraId="43CDE295" w14:textId="77777777">
            <w:pPr>
              <w:rPr>
                <w:lang w:eastAsia="en-US"/>
              </w:rPr>
            </w:pPr>
            <w:r>
              <w:rPr>
                <w:lang w:eastAsia="en-US"/>
              </w:rPr>
              <w:t>Datum</w:t>
            </w:r>
          </w:p>
        </w:tc>
        <w:tc>
          <w:tcPr>
            <w:tcW w:w="6581" w:type="dxa"/>
          </w:tcPr>
          <w:p w:rsidRPr="00434042" w:rsidR="0005404B" w:rsidP="00FF66F9" w:rsidRDefault="00727655" w14:paraId="4C7A3636" w14:textId="6567035B">
            <w:pPr>
              <w:rPr>
                <w:lang w:eastAsia="en-US"/>
              </w:rPr>
            </w:pPr>
            <w:r>
              <w:rPr>
                <w:lang w:eastAsia="en-US"/>
              </w:rPr>
              <w:t>21 februari 2025</w:t>
            </w:r>
          </w:p>
        </w:tc>
      </w:tr>
      <w:tr w:rsidR="002C677E" w:rsidTr="00FF66F9" w14:paraId="5B3675B7" w14:textId="77777777">
        <w:trPr>
          <w:trHeight w:val="368"/>
        </w:trPr>
        <w:tc>
          <w:tcPr>
            <w:tcW w:w="929" w:type="dxa"/>
          </w:tcPr>
          <w:p w:rsidR="0005404B" w:rsidP="00FF66F9" w:rsidRDefault="00DB6EEC" w14:paraId="1BD11E82" w14:textId="77777777">
            <w:pPr>
              <w:rPr>
                <w:lang w:eastAsia="en-US"/>
              </w:rPr>
            </w:pPr>
            <w:r>
              <w:rPr>
                <w:lang w:eastAsia="en-US"/>
              </w:rPr>
              <w:t>Betreft</w:t>
            </w:r>
          </w:p>
        </w:tc>
        <w:tc>
          <w:tcPr>
            <w:tcW w:w="6581" w:type="dxa"/>
          </w:tcPr>
          <w:p w:rsidR="0005404B" w:rsidP="00FF66F9" w:rsidRDefault="00DB6EEC" w14:paraId="408C2363" w14:textId="77777777">
            <w:pPr>
              <w:rPr>
                <w:lang w:eastAsia="en-US"/>
              </w:rPr>
            </w:pPr>
            <w:r>
              <w:rPr>
                <w:lang w:eastAsia="en-US"/>
              </w:rPr>
              <w:t>Geannoteerde Agenda informele Raad voor Concurrentievermogen 10-11 maart te Polen</w:t>
            </w:r>
          </w:p>
        </w:tc>
      </w:tr>
    </w:tbl>
    <w:p w:rsidR="002C677E" w:rsidRDefault="001C2C36" w14:paraId="534EC4C5"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C677E" w:rsidTr="00A421A1" w14:paraId="63CA4B6A" w14:textId="77777777">
        <w:tc>
          <w:tcPr>
            <w:tcW w:w="2160" w:type="dxa"/>
          </w:tcPr>
          <w:p w:rsidRPr="00F53C9D" w:rsidR="006205C0" w:rsidP="00686AED" w:rsidRDefault="00DB6EEC" w14:paraId="0FDFAADC" w14:textId="77777777">
            <w:pPr>
              <w:pStyle w:val="Colofonkop"/>
              <w:framePr w:hSpace="0" w:wrap="auto" w:hAnchor="text" w:vAnchor="margin" w:xAlign="left" w:yAlign="inline"/>
            </w:pPr>
            <w:r>
              <w:t>Onderzoek en Wetenschapsbeleid</w:t>
            </w:r>
          </w:p>
          <w:p w:rsidR="006205C0" w:rsidP="00A421A1" w:rsidRDefault="00DB6EEC" w14:paraId="12AA85FA" w14:textId="77777777">
            <w:pPr>
              <w:pStyle w:val="Huisstijl-Gegeven"/>
              <w:spacing w:after="0"/>
            </w:pPr>
            <w:r>
              <w:t xml:space="preserve">Rijnstraat 50 </w:t>
            </w:r>
          </w:p>
          <w:p w:rsidR="004425A7" w:rsidP="00E972A2" w:rsidRDefault="00DB6EEC" w14:paraId="32E2894F" w14:textId="77777777">
            <w:pPr>
              <w:pStyle w:val="Huisstijl-Gegeven"/>
              <w:spacing w:after="0"/>
            </w:pPr>
            <w:r>
              <w:t>Den Haag</w:t>
            </w:r>
          </w:p>
          <w:p w:rsidR="004425A7" w:rsidP="00E972A2" w:rsidRDefault="00DB6EEC" w14:paraId="37BA6C19" w14:textId="77777777">
            <w:pPr>
              <w:pStyle w:val="Huisstijl-Gegeven"/>
              <w:spacing w:after="0"/>
            </w:pPr>
            <w:r>
              <w:t>Postbus 16375</w:t>
            </w:r>
          </w:p>
          <w:p w:rsidR="004425A7" w:rsidP="00E972A2" w:rsidRDefault="00DB6EEC" w14:paraId="05D1D11B" w14:textId="77777777">
            <w:pPr>
              <w:pStyle w:val="Huisstijl-Gegeven"/>
              <w:spacing w:after="0"/>
            </w:pPr>
            <w:r>
              <w:t>2500 BJ Den Haag</w:t>
            </w:r>
          </w:p>
          <w:p w:rsidR="004425A7" w:rsidP="00E972A2" w:rsidRDefault="00DB6EEC" w14:paraId="5D4F9A00" w14:textId="77777777">
            <w:pPr>
              <w:pStyle w:val="Huisstijl-Gegeven"/>
              <w:spacing w:after="90"/>
            </w:pPr>
            <w:r>
              <w:t>www.rijksoverheid.nl</w:t>
            </w:r>
          </w:p>
          <w:p w:rsidRPr="00D86CC6" w:rsidR="006205C0" w:rsidP="00A421A1" w:rsidRDefault="00DB6EEC" w14:paraId="51D3DDBF" w14:textId="77777777">
            <w:pPr>
              <w:spacing w:line="180" w:lineRule="exact"/>
              <w:rPr>
                <w:b/>
                <w:sz w:val="13"/>
                <w:szCs w:val="13"/>
              </w:rPr>
            </w:pPr>
            <w:r>
              <w:rPr>
                <w:b/>
                <w:sz w:val="13"/>
                <w:szCs w:val="13"/>
              </w:rPr>
              <w:t>Contactpersoon</w:t>
            </w:r>
          </w:p>
          <w:p w:rsidR="006205C0" w:rsidP="00A421A1" w:rsidRDefault="006205C0" w14:paraId="350C159E" w14:textId="77777777">
            <w:pPr>
              <w:spacing w:line="180" w:lineRule="exact"/>
              <w:rPr>
                <w:sz w:val="13"/>
                <w:szCs w:val="13"/>
              </w:rPr>
            </w:pPr>
          </w:p>
          <w:p w:rsidR="00727655" w:rsidP="00A421A1" w:rsidRDefault="00727655" w14:paraId="7E234043" w14:textId="77777777">
            <w:pPr>
              <w:spacing w:line="180" w:lineRule="exact"/>
              <w:rPr>
                <w:sz w:val="13"/>
                <w:szCs w:val="13"/>
              </w:rPr>
            </w:pPr>
          </w:p>
          <w:p w:rsidRPr="00A32073" w:rsidR="00727655" w:rsidP="00A421A1" w:rsidRDefault="00727655" w14:paraId="11040F44" w14:textId="0AE50547">
            <w:pPr>
              <w:spacing w:line="180" w:lineRule="exact"/>
              <w:rPr>
                <w:sz w:val="13"/>
                <w:szCs w:val="13"/>
              </w:rPr>
            </w:pPr>
          </w:p>
        </w:tc>
      </w:tr>
      <w:tr w:rsidR="002C677E" w:rsidTr="00A421A1" w14:paraId="62330528" w14:textId="77777777">
        <w:trPr>
          <w:trHeight w:val="200" w:hRule="exact"/>
        </w:trPr>
        <w:tc>
          <w:tcPr>
            <w:tcW w:w="2160" w:type="dxa"/>
          </w:tcPr>
          <w:p w:rsidRPr="00356D2B" w:rsidR="006205C0" w:rsidP="00A421A1" w:rsidRDefault="006205C0" w14:paraId="62BC05AF" w14:textId="77777777">
            <w:pPr>
              <w:spacing w:after="90" w:line="180" w:lineRule="exact"/>
              <w:rPr>
                <w:sz w:val="13"/>
                <w:szCs w:val="13"/>
              </w:rPr>
            </w:pPr>
          </w:p>
        </w:tc>
      </w:tr>
      <w:tr w:rsidR="002C677E" w:rsidTr="00A421A1" w14:paraId="60416A47" w14:textId="77777777">
        <w:trPr>
          <w:trHeight w:val="450"/>
        </w:trPr>
        <w:tc>
          <w:tcPr>
            <w:tcW w:w="2160" w:type="dxa"/>
          </w:tcPr>
          <w:p w:rsidR="00F51A76" w:rsidP="00A421A1" w:rsidRDefault="00DB6EEC" w14:paraId="5A59AFAA" w14:textId="77777777">
            <w:pPr>
              <w:spacing w:line="180" w:lineRule="exact"/>
              <w:rPr>
                <w:b/>
                <w:sz w:val="13"/>
                <w:szCs w:val="13"/>
              </w:rPr>
            </w:pPr>
            <w:r>
              <w:rPr>
                <w:b/>
                <w:sz w:val="13"/>
                <w:szCs w:val="13"/>
              </w:rPr>
              <w:t>Onze referentie</w:t>
            </w:r>
          </w:p>
          <w:p w:rsidRPr="00FA7882" w:rsidR="006205C0" w:rsidP="00215356" w:rsidRDefault="007505FD" w14:paraId="3DB4E852" w14:textId="21E028CE">
            <w:pPr>
              <w:spacing w:line="180" w:lineRule="exact"/>
              <w:rPr>
                <w:sz w:val="13"/>
                <w:szCs w:val="13"/>
              </w:rPr>
            </w:pPr>
            <w:r>
              <w:rPr>
                <w:sz w:val="13"/>
                <w:szCs w:val="13"/>
              </w:rPr>
              <w:t>50802865</w:t>
            </w:r>
          </w:p>
        </w:tc>
      </w:tr>
      <w:tr w:rsidR="002C677E" w:rsidTr="00D130C0" w14:paraId="66D37940" w14:textId="77777777">
        <w:trPr>
          <w:trHeight w:val="113"/>
        </w:trPr>
        <w:tc>
          <w:tcPr>
            <w:tcW w:w="2160" w:type="dxa"/>
          </w:tcPr>
          <w:p w:rsidRPr="00C5333A" w:rsidR="006205C0" w:rsidP="00D36088" w:rsidRDefault="00DB6EEC" w14:paraId="4897137D" w14:textId="77777777">
            <w:pPr>
              <w:tabs>
                <w:tab w:val="center" w:pos="1080"/>
              </w:tabs>
              <w:spacing w:line="180" w:lineRule="exact"/>
              <w:rPr>
                <w:sz w:val="13"/>
                <w:szCs w:val="13"/>
              </w:rPr>
            </w:pPr>
            <w:r>
              <w:rPr>
                <w:b/>
                <w:sz w:val="13"/>
                <w:szCs w:val="13"/>
              </w:rPr>
              <w:t>Bijlagen</w:t>
            </w:r>
          </w:p>
        </w:tc>
      </w:tr>
      <w:tr w:rsidR="002C677E" w:rsidTr="00D130C0" w14:paraId="6D5BCF7F" w14:textId="77777777">
        <w:trPr>
          <w:trHeight w:val="113"/>
        </w:trPr>
        <w:tc>
          <w:tcPr>
            <w:tcW w:w="2160" w:type="dxa"/>
          </w:tcPr>
          <w:p w:rsidRPr="00D74F66" w:rsidR="006205C0" w:rsidP="00A421A1" w:rsidRDefault="006205C0" w14:paraId="59DF7A18" w14:textId="77777777">
            <w:pPr>
              <w:spacing w:after="90" w:line="180" w:lineRule="exact"/>
              <w:rPr>
                <w:sz w:val="13"/>
              </w:rPr>
            </w:pPr>
          </w:p>
        </w:tc>
      </w:tr>
    </w:tbl>
    <w:p w:rsidR="006205C0" w:rsidP="00A421A1" w:rsidRDefault="00935B67" w14:paraId="48D8D830" w14:textId="754881AB">
      <w:bookmarkStart w:name="_Hlk190684938" w:id="0"/>
      <w:r>
        <w:t>Hierbij bied ik uw Kamer, mede namens de minister van Economische Zaken, de Geannoteerde Agenda voor de informele Raad voor Concurrentievermogen</w:t>
      </w:r>
      <w:r w:rsidR="00F0708B">
        <w:t>, onderdeel onderzoek &amp; innovatie,</w:t>
      </w:r>
      <w:r>
        <w:t xml:space="preserve"> van 10-11 maart te Warschau/Polen aan. </w:t>
      </w:r>
    </w:p>
    <w:bookmarkEnd w:id="0"/>
    <w:p w:rsidR="00820DDA" w:rsidP="00CA35E4" w:rsidRDefault="00820DDA" w14:paraId="02B3AE2F" w14:textId="77777777"/>
    <w:p w:rsidR="00935B67" w:rsidP="00CA35E4" w:rsidRDefault="00DB6EEC" w14:paraId="3295F722" w14:textId="5B44B654">
      <w:r w:rsidRPr="007851C4">
        <w:t xml:space="preserve"> </w:t>
      </w:r>
    </w:p>
    <w:p w:rsidR="00820DDA" w:rsidP="00CA35E4" w:rsidRDefault="00DB6EEC" w14:paraId="7F5C5485" w14:textId="77777777">
      <w:r>
        <w:t>De minister van Onderwijs, Cultuur en Wetenschap,</w:t>
      </w:r>
    </w:p>
    <w:p w:rsidR="000F521E" w:rsidP="003A7160" w:rsidRDefault="000F521E" w14:paraId="14236855" w14:textId="77777777"/>
    <w:p w:rsidR="000F521E" w:rsidP="003A7160" w:rsidRDefault="000F521E" w14:paraId="2D663BA7" w14:textId="77777777"/>
    <w:p w:rsidR="000F521E" w:rsidP="003A7160" w:rsidRDefault="000F521E" w14:paraId="460B470A" w14:textId="77777777"/>
    <w:p w:rsidR="000F521E" w:rsidP="003A7160" w:rsidRDefault="000F521E" w14:paraId="39B12E83" w14:textId="77777777"/>
    <w:p w:rsidR="00935B67" w:rsidP="003A7160" w:rsidRDefault="00DB6EEC" w14:paraId="5D52364C" w14:textId="34AA6350">
      <w:pPr>
        <w:pStyle w:val="standaard-tekst"/>
      </w:pPr>
      <w:proofErr w:type="spellStart"/>
      <w:r>
        <w:t>Eppo</w:t>
      </w:r>
      <w:proofErr w:type="spellEnd"/>
      <w:r>
        <w:t xml:space="preserve"> Bruins</w:t>
      </w:r>
    </w:p>
    <w:p w:rsidR="00935B67" w:rsidRDefault="00935B67" w14:paraId="07B0CF41" w14:textId="77777777">
      <w:pPr>
        <w:spacing w:line="240" w:lineRule="auto"/>
        <w:rPr>
          <w:szCs w:val="18"/>
        </w:rPr>
      </w:pPr>
      <w:r>
        <w:br w:type="page"/>
      </w:r>
    </w:p>
    <w:p w:rsidRPr="002546F0" w:rsidR="00665C3D" w:rsidP="00665C3D" w:rsidRDefault="00665C3D" w14:paraId="16ECFF30" w14:textId="77777777">
      <w:pPr>
        <w:rPr>
          <w:b/>
          <w:bCs/>
          <w:kern w:val="2"/>
          <w14:ligatures w14:val="standardContextual"/>
        </w:rPr>
      </w:pPr>
      <w:r w:rsidRPr="002546F0">
        <w:rPr>
          <w:b/>
          <w:bCs/>
          <w:kern w:val="2"/>
          <w14:ligatures w14:val="standardContextual"/>
        </w:rPr>
        <w:lastRenderedPageBreak/>
        <w:t xml:space="preserve">De strategische rol van het volgende Europese kaderprogramma voor O&amp;I  </w:t>
      </w:r>
    </w:p>
    <w:p w:rsidRPr="002546F0" w:rsidR="00665C3D" w:rsidP="00665C3D" w:rsidRDefault="00665C3D" w14:paraId="1D0690C2" w14:textId="77777777">
      <w:pPr>
        <w:rPr>
          <w:i/>
          <w:iCs/>
          <w:kern w:val="2"/>
          <w14:ligatures w14:val="standardContextual"/>
        </w:rPr>
      </w:pPr>
    </w:p>
    <w:p w:rsidRPr="002546F0" w:rsidR="00665C3D" w:rsidP="00665C3D" w:rsidRDefault="00665C3D" w14:paraId="1FEC1E6C" w14:textId="77777777">
      <w:pPr>
        <w:rPr>
          <w:i/>
          <w:iCs/>
          <w:kern w:val="2"/>
          <w14:ligatures w14:val="standardContextual"/>
        </w:rPr>
      </w:pPr>
      <w:r w:rsidRPr="002546F0">
        <w:rPr>
          <w:i/>
          <w:iCs/>
          <w:kern w:val="2"/>
          <w14:ligatures w14:val="standardContextual"/>
        </w:rPr>
        <w:t xml:space="preserve">Beleidsdebat </w:t>
      </w:r>
    </w:p>
    <w:p w:rsidRPr="002546F0" w:rsidR="00665C3D" w:rsidP="00665C3D" w:rsidRDefault="00665C3D" w14:paraId="4057D4B3" w14:textId="77777777">
      <w:pPr>
        <w:rPr>
          <w:kern w:val="2"/>
          <w14:ligatures w14:val="standardContextual"/>
        </w:rPr>
      </w:pPr>
      <w:r w:rsidRPr="002546F0">
        <w:rPr>
          <w:kern w:val="2"/>
          <w14:ligatures w14:val="standardContextual"/>
        </w:rPr>
        <w:t xml:space="preserve">De Raad bespreekt tijdens een beleidsdebat de strategische rol van het volgende EU kaderprogramma voor onderzoek en innovatie (O&amp;I) voor het concurrentievermogen van de Europese Unie. Het voorzitterschap beoogt daarbij in te gaan op de rol van het kaderprogramma bij het creëren van baanbrekende wetenschap en innovatie, strategische autonomie en technologische soevereiniteit van de EU. In opvolging van deze discussie, wil het voorzitterschap, en marge van de informele raad, een ‘Warschau-verklaring’ aankondigen. Hierin zal naar verwachting de strategische rol van en noodzaak voor een robuust, effectief, open en adequaat gefinancierd EU kaderprogramma voor O&amp;I centraal staan. Een belangrijk element van de verklaring is dat onderzoekers en innovators op een betekenisvolle manier kunnen bijdragen aan het oplossen van de belangrijkste uitdagingen van deze tijd. </w:t>
      </w:r>
      <w:r>
        <w:rPr>
          <w:kern w:val="2"/>
          <w14:ligatures w14:val="standardContextual"/>
        </w:rPr>
        <w:t xml:space="preserve">Ook wil de verklaring benadrukken dat juist voor O&amp;I een middellang en lange termijn aanpak door middel van een kaderprogramma dat cruciaal is voor de strategische positionering van de EU wereldwijd. </w:t>
      </w:r>
    </w:p>
    <w:p w:rsidRPr="002546F0" w:rsidR="00665C3D" w:rsidP="00665C3D" w:rsidRDefault="00665C3D" w14:paraId="0487AB1A" w14:textId="77777777">
      <w:pPr>
        <w:rPr>
          <w:kern w:val="2"/>
          <w14:ligatures w14:val="standardContextual"/>
        </w:rPr>
      </w:pPr>
    </w:p>
    <w:p w:rsidRPr="002546F0" w:rsidR="00665C3D" w:rsidP="00665C3D" w:rsidRDefault="00665C3D" w14:paraId="63BBB047" w14:textId="77777777">
      <w:pPr>
        <w:rPr>
          <w:i/>
          <w:iCs/>
          <w:kern w:val="2"/>
          <w14:ligatures w14:val="standardContextual"/>
        </w:rPr>
      </w:pPr>
      <w:r w:rsidRPr="002546F0">
        <w:rPr>
          <w:i/>
          <w:iCs/>
          <w:kern w:val="2"/>
          <w14:ligatures w14:val="standardContextual"/>
        </w:rPr>
        <w:t>Nederlandse positie</w:t>
      </w:r>
    </w:p>
    <w:p w:rsidR="00AB14BE" w:rsidP="00665C3D" w:rsidRDefault="00665C3D" w14:paraId="01732D94" w14:textId="77777777">
      <w:pPr>
        <w:rPr>
          <w:kern w:val="2"/>
          <w:szCs w:val="18"/>
          <w14:ligatures w14:val="standardContextual"/>
        </w:rPr>
      </w:pPr>
      <w:r w:rsidRPr="002546F0">
        <w:rPr>
          <w:kern w:val="2"/>
          <w14:ligatures w14:val="standardContextual"/>
        </w:rPr>
        <w:t xml:space="preserve">Het EU kaderprogramma voor O&amp;I is belangrijk voor Nederland. Nederlandse deelnemers, zoals universiteiten, </w:t>
      </w:r>
      <w:r>
        <w:rPr>
          <w:kern w:val="2"/>
          <w14:ligatures w14:val="standardContextual"/>
        </w:rPr>
        <w:t xml:space="preserve">hogescholen, </w:t>
      </w:r>
      <w:r w:rsidRPr="002546F0">
        <w:rPr>
          <w:kern w:val="2"/>
          <w14:ligatures w14:val="standardContextual"/>
        </w:rPr>
        <w:t>onderzoeksinstellingen en bedrijven, doen zeer succesvol mee in het huidige kaderprogramma Horizon Europe (2021-2027). Sinds de start van Horizon Europe is na Duitsland, Frankrijk en Spanje, het meeste budget aan Nederlandse deelnemers toegekend</w:t>
      </w:r>
      <w:r>
        <w:rPr>
          <w:kern w:val="2"/>
          <w14:ligatures w14:val="standardContextual"/>
        </w:rPr>
        <w:t>;</w:t>
      </w:r>
      <w:r w:rsidRPr="002546F0">
        <w:rPr>
          <w:kern w:val="2"/>
          <w14:ligatures w14:val="standardContextual"/>
        </w:rPr>
        <w:t xml:space="preserve"> inmiddels ruim 4,3 miljard euro (9%). Het kaderprogramma stelt het Nederlandse kennisveld en het innovatieve bedrijfsleven onder meer in staat om wereldwijd aan de O&amp;I-top mee te doen</w:t>
      </w:r>
      <w:r>
        <w:rPr>
          <w:kern w:val="2"/>
          <w14:ligatures w14:val="standardContextual"/>
        </w:rPr>
        <w:t>,</w:t>
      </w:r>
      <w:r w:rsidRPr="002546F0">
        <w:rPr>
          <w:kern w:val="2"/>
          <w14:ligatures w14:val="standardContextual"/>
        </w:rPr>
        <w:t xml:space="preserve"> bij te dragen aan het oplossen van maatschappelijke uitdagingen en het versterken van het concurrentievermogen en open strategische autonomie van Nederland en de EU. </w:t>
      </w:r>
      <w:r w:rsidRPr="002546F0">
        <w:rPr>
          <w:kern w:val="2"/>
          <w:szCs w:val="18"/>
          <w14:ligatures w14:val="standardContextual"/>
        </w:rPr>
        <w:t xml:space="preserve">Het op 14 oktober 2024 aan u verzonden Nederlandse </w:t>
      </w:r>
      <w:proofErr w:type="spellStart"/>
      <w:r w:rsidRPr="002546F0">
        <w:rPr>
          <w:i/>
          <w:iCs/>
          <w:kern w:val="2"/>
          <w:szCs w:val="18"/>
          <w14:ligatures w14:val="standardContextual"/>
        </w:rPr>
        <w:t>vision</w:t>
      </w:r>
      <w:proofErr w:type="spellEnd"/>
      <w:r w:rsidRPr="002546F0">
        <w:rPr>
          <w:i/>
          <w:iCs/>
          <w:kern w:val="2"/>
          <w:szCs w:val="18"/>
          <w14:ligatures w14:val="standardContextual"/>
        </w:rPr>
        <w:t xml:space="preserve"> paper</w:t>
      </w:r>
      <w:r w:rsidRPr="002546F0">
        <w:rPr>
          <w:kern w:val="2"/>
          <w:szCs w:val="18"/>
          <w14:ligatures w14:val="standardContextual"/>
        </w:rPr>
        <w:t xml:space="preserve"> over het volgende kaderprogramma</w:t>
      </w:r>
      <w:r w:rsidRPr="002546F0">
        <w:rPr>
          <w:bCs/>
          <w:kern w:val="2"/>
          <w:szCs w:val="18"/>
          <w:vertAlign w:val="superscript"/>
          <w14:ligatures w14:val="standardContextual"/>
        </w:rPr>
        <w:footnoteReference w:id="1"/>
      </w:r>
      <w:r w:rsidRPr="002546F0">
        <w:rPr>
          <w:kern w:val="2"/>
          <w:szCs w:val="18"/>
          <w14:ligatures w14:val="standardContextual"/>
        </w:rPr>
        <w:t xml:space="preserve"> beschrijft de noodzaak van voortzetting van het succes van Horizon Europe.</w:t>
      </w:r>
      <w:r w:rsidR="00AB14BE">
        <w:rPr>
          <w:kern w:val="2"/>
          <w:szCs w:val="18"/>
          <w14:ligatures w14:val="standardContextual"/>
        </w:rPr>
        <w:t xml:space="preserve"> </w:t>
      </w:r>
    </w:p>
    <w:p w:rsidRPr="002546F0" w:rsidR="00665C3D" w:rsidP="00665C3D" w:rsidRDefault="00AB14BE" w14:paraId="20070053" w14:textId="28970BD7">
      <w:pPr>
        <w:rPr>
          <w:i/>
          <w:iCs/>
          <w:kern w:val="2"/>
          <w14:ligatures w14:val="standardContextual"/>
        </w:rPr>
      </w:pPr>
      <w:r w:rsidRPr="002546F0">
        <w:rPr>
          <w:kern w:val="2"/>
          <w:szCs w:val="18"/>
          <w14:ligatures w14:val="standardContextual"/>
        </w:rPr>
        <w:t xml:space="preserve">Nederland zal </w:t>
      </w:r>
      <w:r>
        <w:rPr>
          <w:kern w:val="2"/>
          <w:szCs w:val="18"/>
          <w14:ligatures w14:val="standardContextual"/>
        </w:rPr>
        <w:t xml:space="preserve">deze inzet uitdragen in de discussie. Nederland kan </w:t>
      </w:r>
      <w:r w:rsidRPr="002546F0">
        <w:rPr>
          <w:kern w:val="2"/>
          <w:szCs w:val="18"/>
          <w14:ligatures w14:val="standardContextual"/>
        </w:rPr>
        <w:t xml:space="preserve">de </w:t>
      </w:r>
      <w:r>
        <w:rPr>
          <w:kern w:val="2"/>
          <w:szCs w:val="18"/>
          <w14:ligatures w14:val="standardContextual"/>
        </w:rPr>
        <w:t>Warschau-</w:t>
      </w:r>
      <w:r w:rsidRPr="002546F0">
        <w:rPr>
          <w:kern w:val="2"/>
          <w:szCs w:val="18"/>
          <w14:ligatures w14:val="standardContextual"/>
        </w:rPr>
        <w:t xml:space="preserve">verklaring onderschrijven indien deze in lijn is met de uitgangspunten in het Nederlandse </w:t>
      </w:r>
      <w:proofErr w:type="spellStart"/>
      <w:r w:rsidRPr="002546F0">
        <w:rPr>
          <w:i/>
          <w:iCs/>
          <w:kern w:val="2"/>
          <w:szCs w:val="18"/>
          <w14:ligatures w14:val="standardContextual"/>
        </w:rPr>
        <w:t>vision</w:t>
      </w:r>
      <w:proofErr w:type="spellEnd"/>
      <w:r w:rsidRPr="002546F0">
        <w:rPr>
          <w:kern w:val="2"/>
          <w:szCs w:val="18"/>
          <w14:ligatures w14:val="standardContextual"/>
        </w:rPr>
        <w:t xml:space="preserve"> </w:t>
      </w:r>
      <w:r w:rsidRPr="002546F0">
        <w:rPr>
          <w:i/>
          <w:iCs/>
          <w:kern w:val="2"/>
          <w:szCs w:val="18"/>
          <w14:ligatures w14:val="standardContextual"/>
        </w:rPr>
        <w:t>paper</w:t>
      </w:r>
      <w:r w:rsidRPr="002546F0">
        <w:rPr>
          <w:kern w:val="2"/>
          <w:szCs w:val="18"/>
          <w14:ligatures w14:val="standardContextual"/>
        </w:rPr>
        <w:t xml:space="preserve">. De tekst </w:t>
      </w:r>
      <w:r>
        <w:rPr>
          <w:kern w:val="2"/>
          <w:szCs w:val="18"/>
          <w14:ligatures w14:val="standardContextual"/>
        </w:rPr>
        <w:t xml:space="preserve">van de verklaring </w:t>
      </w:r>
      <w:r w:rsidRPr="002546F0">
        <w:rPr>
          <w:kern w:val="2"/>
          <w:szCs w:val="18"/>
          <w14:ligatures w14:val="standardContextual"/>
        </w:rPr>
        <w:t xml:space="preserve">is op het moment van schrijven nog te sterk in beweging om dit te beoordelen. </w:t>
      </w:r>
    </w:p>
    <w:p w:rsidR="003F3AFE" w:rsidP="00665C3D" w:rsidRDefault="003F3AFE" w14:paraId="7E0F7D8B" w14:textId="77777777">
      <w:pPr>
        <w:rPr>
          <w:i/>
          <w:iCs/>
          <w:kern w:val="2"/>
          <w14:ligatures w14:val="standardContextual"/>
        </w:rPr>
      </w:pPr>
    </w:p>
    <w:p w:rsidRPr="002546F0" w:rsidR="00665C3D" w:rsidP="00665C3D" w:rsidRDefault="00665C3D" w14:paraId="47A43E87" w14:textId="6A4BEEA7">
      <w:pPr>
        <w:rPr>
          <w:i/>
          <w:iCs/>
          <w:kern w:val="2"/>
          <w14:ligatures w14:val="standardContextual"/>
        </w:rPr>
      </w:pPr>
      <w:r w:rsidRPr="002546F0">
        <w:rPr>
          <w:i/>
          <w:iCs/>
          <w:kern w:val="2"/>
          <w14:ligatures w14:val="standardContextual"/>
        </w:rPr>
        <w:t>Krachtenveld</w:t>
      </w:r>
    </w:p>
    <w:p w:rsidRPr="002546F0" w:rsidR="00665C3D" w:rsidP="00665C3D" w:rsidRDefault="00665C3D" w14:paraId="02FF9ABC" w14:textId="45ADF49F">
      <w:pPr>
        <w:rPr>
          <w:kern w:val="2"/>
          <w:szCs w:val="18"/>
          <w14:ligatures w14:val="standardContextual"/>
        </w:rPr>
      </w:pPr>
      <w:r w:rsidRPr="002546F0">
        <w:rPr>
          <w:kern w:val="2"/>
          <w14:ligatures w14:val="standardContextual"/>
        </w:rPr>
        <w:t>Sinds de presentatie van de plannen van de Europese Commissie voor een concurrentiekompas (29 januari 2025) en de route naar het volgende M</w:t>
      </w:r>
      <w:r w:rsidR="00F0708B">
        <w:rPr>
          <w:kern w:val="2"/>
          <w14:ligatures w14:val="standardContextual"/>
        </w:rPr>
        <w:t xml:space="preserve">eerjarig </w:t>
      </w:r>
      <w:r w:rsidRPr="002546F0">
        <w:rPr>
          <w:kern w:val="2"/>
          <w14:ligatures w14:val="standardContextual"/>
        </w:rPr>
        <w:t>F</w:t>
      </w:r>
      <w:r w:rsidR="00F0708B">
        <w:rPr>
          <w:kern w:val="2"/>
          <w14:ligatures w14:val="standardContextual"/>
        </w:rPr>
        <w:t xml:space="preserve">inancieel </w:t>
      </w:r>
      <w:r w:rsidRPr="002546F0">
        <w:rPr>
          <w:kern w:val="2"/>
          <w14:ligatures w14:val="standardContextual"/>
        </w:rPr>
        <w:t>K</w:t>
      </w:r>
      <w:r w:rsidR="00F0708B">
        <w:rPr>
          <w:kern w:val="2"/>
          <w14:ligatures w14:val="standardContextual"/>
        </w:rPr>
        <w:t>ader</w:t>
      </w:r>
      <w:r w:rsidRPr="002546F0">
        <w:rPr>
          <w:kern w:val="2"/>
          <w14:ligatures w14:val="standardContextual"/>
        </w:rPr>
        <w:t xml:space="preserve"> (12 februari 2025), is onrust ontstaan bij </w:t>
      </w:r>
      <w:r>
        <w:rPr>
          <w:kern w:val="2"/>
          <w14:ligatures w14:val="standardContextual"/>
        </w:rPr>
        <w:t xml:space="preserve">de </w:t>
      </w:r>
      <w:r w:rsidRPr="002546F0">
        <w:rPr>
          <w:kern w:val="2"/>
          <w14:ligatures w14:val="standardContextual"/>
        </w:rPr>
        <w:t xml:space="preserve">lidstaten </w:t>
      </w:r>
      <w:r>
        <w:rPr>
          <w:kern w:val="2"/>
          <w14:ligatures w14:val="standardContextual"/>
        </w:rPr>
        <w:t xml:space="preserve">en </w:t>
      </w:r>
      <w:r w:rsidRPr="002546F0">
        <w:rPr>
          <w:kern w:val="2"/>
          <w14:ligatures w14:val="standardContextual"/>
        </w:rPr>
        <w:t xml:space="preserve">het kennisveld over de vraag hoe </w:t>
      </w:r>
      <w:r>
        <w:rPr>
          <w:kern w:val="2"/>
          <w14:ligatures w14:val="standardContextual"/>
        </w:rPr>
        <w:t xml:space="preserve">een </w:t>
      </w:r>
      <w:r w:rsidRPr="002546F0">
        <w:rPr>
          <w:kern w:val="2"/>
          <w14:ligatures w14:val="standardContextual"/>
        </w:rPr>
        <w:t>brede inzet op O&amp;I en een opvolger van een EU kaderprogramma voor O&amp;I</w:t>
      </w:r>
      <w:r>
        <w:rPr>
          <w:kern w:val="2"/>
          <w14:ligatures w14:val="standardContextual"/>
        </w:rPr>
        <w:t>,</w:t>
      </w:r>
      <w:r w:rsidRPr="002546F0">
        <w:rPr>
          <w:kern w:val="2"/>
          <w14:ligatures w14:val="standardContextual"/>
        </w:rPr>
        <w:t xml:space="preserve"> onder het daarin gepresenteerde flexibele </w:t>
      </w:r>
      <w:proofErr w:type="spellStart"/>
      <w:r w:rsidRPr="002546F0">
        <w:rPr>
          <w:kern w:val="2"/>
          <w14:ligatures w14:val="standardContextual"/>
        </w:rPr>
        <w:t>concurrentievermogenfonds</w:t>
      </w:r>
      <w:proofErr w:type="spellEnd"/>
      <w:r w:rsidRPr="002546F0">
        <w:rPr>
          <w:kern w:val="2"/>
          <w14:ligatures w14:val="standardContextual"/>
        </w:rPr>
        <w:t xml:space="preserve"> zal komen te vallen. Het voorzitterschap beoogt met de Warschau-verklaring een signaal af te geven over het belang van </w:t>
      </w:r>
      <w:r w:rsidRPr="002546F0">
        <w:rPr>
          <w:kern w:val="2"/>
          <w:szCs w:val="18"/>
          <w14:ligatures w14:val="standardContextual"/>
        </w:rPr>
        <w:t>een stabiele, gecoördineerde en op O&amp;I toegespitste inzet</w:t>
      </w:r>
      <w:r>
        <w:rPr>
          <w:kern w:val="2"/>
          <w:szCs w:val="18"/>
          <w14:ligatures w14:val="standardContextual"/>
        </w:rPr>
        <w:t xml:space="preserve"> waarbij lidstaten volwaardig </w:t>
      </w:r>
      <w:r>
        <w:rPr>
          <w:kern w:val="2"/>
          <w:szCs w:val="18"/>
          <w14:ligatures w14:val="standardContextual"/>
        </w:rPr>
        <w:lastRenderedPageBreak/>
        <w:t>meepraten en meebeslissen</w:t>
      </w:r>
      <w:r w:rsidRPr="002546F0">
        <w:rPr>
          <w:kern w:val="2"/>
          <w:szCs w:val="18"/>
          <w14:ligatures w14:val="standardContextual"/>
        </w:rPr>
        <w:t xml:space="preserve">, </w:t>
      </w:r>
      <w:r>
        <w:rPr>
          <w:kern w:val="2"/>
          <w:szCs w:val="18"/>
          <w14:ligatures w14:val="standardContextual"/>
        </w:rPr>
        <w:t xml:space="preserve">zodat </w:t>
      </w:r>
      <w:r w:rsidRPr="002546F0">
        <w:rPr>
          <w:kern w:val="2"/>
          <w:szCs w:val="18"/>
          <w14:ligatures w14:val="standardContextual"/>
        </w:rPr>
        <w:t xml:space="preserve">het lange termijn concurrentievermogen van de EU </w:t>
      </w:r>
      <w:r>
        <w:rPr>
          <w:kern w:val="2"/>
          <w:szCs w:val="18"/>
          <w14:ligatures w14:val="standardContextual"/>
        </w:rPr>
        <w:t>blijft ge</w:t>
      </w:r>
      <w:r w:rsidRPr="002546F0">
        <w:rPr>
          <w:kern w:val="2"/>
          <w:szCs w:val="18"/>
          <w14:ligatures w14:val="standardContextual"/>
        </w:rPr>
        <w:t>borg</w:t>
      </w:r>
      <w:r>
        <w:rPr>
          <w:kern w:val="2"/>
          <w:szCs w:val="18"/>
          <w14:ligatures w14:val="standardContextual"/>
        </w:rPr>
        <w:t>d</w:t>
      </w:r>
      <w:r w:rsidRPr="002546F0">
        <w:rPr>
          <w:kern w:val="2"/>
          <w:szCs w:val="18"/>
          <w14:ligatures w14:val="standardContextual"/>
        </w:rPr>
        <w:t xml:space="preserve"> en maatschappelijke uitdagingen </w:t>
      </w:r>
      <w:r>
        <w:rPr>
          <w:kern w:val="2"/>
          <w:szCs w:val="18"/>
          <w14:ligatures w14:val="standardContextual"/>
        </w:rPr>
        <w:t xml:space="preserve">kunnen worden </w:t>
      </w:r>
      <w:r w:rsidRPr="002546F0">
        <w:rPr>
          <w:kern w:val="2"/>
          <w:szCs w:val="18"/>
          <w14:ligatures w14:val="standardContextual"/>
        </w:rPr>
        <w:t>op</w:t>
      </w:r>
      <w:r>
        <w:rPr>
          <w:kern w:val="2"/>
          <w:szCs w:val="18"/>
          <w14:ligatures w14:val="standardContextual"/>
        </w:rPr>
        <w:t>gelost</w:t>
      </w:r>
      <w:r w:rsidRPr="002546F0">
        <w:rPr>
          <w:kern w:val="2"/>
          <w:szCs w:val="18"/>
          <w14:ligatures w14:val="standardContextual"/>
        </w:rPr>
        <w:t xml:space="preserve">. </w:t>
      </w:r>
    </w:p>
    <w:p w:rsidR="00AB14BE" w:rsidP="00665C3D" w:rsidRDefault="00AB14BE" w14:paraId="71C7BB24" w14:textId="77777777">
      <w:pPr>
        <w:suppressAutoHyphens/>
        <w:rPr>
          <w:b/>
          <w:bCs/>
        </w:rPr>
      </w:pPr>
    </w:p>
    <w:p w:rsidR="003F3AFE" w:rsidP="00665C3D" w:rsidRDefault="003F3AFE" w14:paraId="634A86D3" w14:textId="77777777">
      <w:pPr>
        <w:suppressAutoHyphens/>
        <w:rPr>
          <w:b/>
          <w:bCs/>
        </w:rPr>
      </w:pPr>
    </w:p>
    <w:p w:rsidRPr="002546F0" w:rsidR="00665C3D" w:rsidP="00665C3D" w:rsidRDefault="00665C3D" w14:paraId="22DFE209" w14:textId="7DC460EF">
      <w:pPr>
        <w:suppressAutoHyphens/>
        <w:rPr>
          <w:b/>
          <w:bCs/>
        </w:rPr>
      </w:pPr>
      <w:r w:rsidRPr="002546F0">
        <w:rPr>
          <w:b/>
          <w:bCs/>
        </w:rPr>
        <w:t xml:space="preserve">Verbeteren van het ecosysteem voor Europese startups en </w:t>
      </w:r>
      <w:proofErr w:type="spellStart"/>
      <w:r w:rsidRPr="002546F0">
        <w:rPr>
          <w:b/>
          <w:bCs/>
        </w:rPr>
        <w:t>scale</w:t>
      </w:r>
      <w:proofErr w:type="spellEnd"/>
      <w:r w:rsidRPr="002546F0">
        <w:rPr>
          <w:b/>
          <w:bCs/>
        </w:rPr>
        <w:t xml:space="preserve">-ups </w:t>
      </w:r>
    </w:p>
    <w:p w:rsidRPr="002546F0" w:rsidR="00665C3D" w:rsidP="00665C3D" w:rsidRDefault="00665C3D" w14:paraId="01EF2E8B" w14:textId="77777777">
      <w:pPr>
        <w:suppressAutoHyphens/>
        <w:rPr>
          <w:i/>
          <w:iCs/>
        </w:rPr>
      </w:pPr>
      <w:r w:rsidRPr="002546F0">
        <w:rPr>
          <w:i/>
          <w:iCs/>
        </w:rPr>
        <w:br/>
        <w:t>Beleidsdebat</w:t>
      </w:r>
    </w:p>
    <w:p w:rsidRPr="002546F0" w:rsidR="00665C3D" w:rsidP="00665C3D" w:rsidRDefault="00665C3D" w14:paraId="4FD9489C" w14:textId="77777777">
      <w:pPr>
        <w:rPr>
          <w:i/>
          <w:iCs/>
          <w:szCs w:val="18"/>
        </w:rPr>
      </w:pPr>
      <w:r w:rsidRPr="002546F0">
        <w:rPr>
          <w:szCs w:val="18"/>
        </w:rPr>
        <w:t xml:space="preserve">De Raad zal een beleidsdebat voeren over het verbeteren van het ecosysteem voor Europese startups en </w:t>
      </w:r>
      <w:proofErr w:type="spellStart"/>
      <w:r w:rsidRPr="002546F0">
        <w:rPr>
          <w:szCs w:val="18"/>
        </w:rPr>
        <w:t>scale</w:t>
      </w:r>
      <w:proofErr w:type="spellEnd"/>
      <w:r w:rsidRPr="002546F0">
        <w:rPr>
          <w:szCs w:val="18"/>
        </w:rPr>
        <w:t xml:space="preserve">-ups om hun groei en veerkracht in Europa te stimuleren. Daarmee beoogt dit agendapunt richting te geven aan de voorziene strategie voor Europese startups en </w:t>
      </w:r>
      <w:proofErr w:type="spellStart"/>
      <w:r w:rsidRPr="002546F0">
        <w:rPr>
          <w:szCs w:val="18"/>
        </w:rPr>
        <w:t>scale</w:t>
      </w:r>
      <w:proofErr w:type="spellEnd"/>
      <w:r w:rsidRPr="002546F0">
        <w:rPr>
          <w:szCs w:val="18"/>
        </w:rPr>
        <w:t>-ups, zoals aangekondigd voor het tweede kwartaal van 2025 in het jaarlijkse werkprogramma van de Europese Commissie</w:t>
      </w:r>
      <w:r w:rsidRPr="002546F0">
        <w:rPr>
          <w:szCs w:val="18"/>
          <w:vertAlign w:val="superscript"/>
        </w:rPr>
        <w:footnoteReference w:id="2"/>
      </w:r>
      <w:r w:rsidRPr="002546F0">
        <w:rPr>
          <w:szCs w:val="18"/>
        </w:rPr>
        <w:t>.</w:t>
      </w:r>
      <w:r w:rsidRPr="002546F0">
        <w:rPr>
          <w:szCs w:val="18"/>
        </w:rPr>
        <w:br/>
      </w:r>
      <w:r w:rsidRPr="002546F0">
        <w:rPr>
          <w:szCs w:val="18"/>
        </w:rPr>
        <w:br/>
      </w:r>
      <w:r w:rsidRPr="002546F0">
        <w:rPr>
          <w:i/>
          <w:iCs/>
          <w:szCs w:val="18"/>
        </w:rPr>
        <w:t>Nederlandse positie</w:t>
      </w:r>
      <w:r w:rsidRPr="002546F0">
        <w:rPr>
          <w:szCs w:val="18"/>
        </w:rPr>
        <w:br/>
        <w:t xml:space="preserve">Nederland verwelkomt het feit dat er een gerichte strategie op EU-niveau komt voor startups en </w:t>
      </w:r>
      <w:proofErr w:type="spellStart"/>
      <w:r w:rsidRPr="002546F0">
        <w:rPr>
          <w:szCs w:val="18"/>
        </w:rPr>
        <w:t>scale</w:t>
      </w:r>
      <w:proofErr w:type="spellEnd"/>
      <w:r w:rsidRPr="002546F0">
        <w:rPr>
          <w:szCs w:val="18"/>
        </w:rPr>
        <w:t xml:space="preserve">-ups, aangezien zij een belangrijke bijdrage leveren aan het </w:t>
      </w:r>
      <w:proofErr w:type="spellStart"/>
      <w:r w:rsidRPr="002546F0">
        <w:rPr>
          <w:szCs w:val="18"/>
        </w:rPr>
        <w:t>het</w:t>
      </w:r>
      <w:proofErr w:type="spellEnd"/>
      <w:r w:rsidRPr="002546F0">
        <w:rPr>
          <w:szCs w:val="18"/>
        </w:rPr>
        <w:t xml:space="preserve"> versterken van het concurrentievermogen van de EU. In lijn met de Kamerbrief over de kabinetsvisie op EU-concurrentievermogen</w:t>
      </w:r>
      <w:r w:rsidRPr="002546F0">
        <w:rPr>
          <w:szCs w:val="18"/>
          <w:vertAlign w:val="superscript"/>
        </w:rPr>
        <w:footnoteReference w:id="3"/>
      </w:r>
      <w:r w:rsidRPr="002546F0">
        <w:rPr>
          <w:szCs w:val="18"/>
        </w:rPr>
        <w:t xml:space="preserve"> zal de inzet zijn dat toegang tot financiering en (privaat) durfkapitaal belangrijk is voor dit type bedrijven om te kunnen innoveren, verduurzamen en groeien. Met name startups die willen opschalen, hebben vaak te weinig toegang tot het benodigde durfkapitaal en perspectief op latere (eigen vermogen) investeringen in de EU. De rol van de European </w:t>
      </w:r>
      <w:proofErr w:type="spellStart"/>
      <w:r w:rsidRPr="002546F0">
        <w:rPr>
          <w:szCs w:val="18"/>
        </w:rPr>
        <w:t>Innovation</w:t>
      </w:r>
      <w:proofErr w:type="spellEnd"/>
      <w:r w:rsidRPr="002546F0">
        <w:rPr>
          <w:szCs w:val="18"/>
        </w:rPr>
        <w:t xml:space="preserve"> Council (EIC) is cruciaal voor het verschaffen van toegang tot financiering en durfkapitaal waarmee </w:t>
      </w:r>
      <w:proofErr w:type="spellStart"/>
      <w:r w:rsidRPr="002546F0">
        <w:rPr>
          <w:szCs w:val="18"/>
        </w:rPr>
        <w:t>start-ups</w:t>
      </w:r>
      <w:proofErr w:type="spellEnd"/>
      <w:r w:rsidRPr="002546F0">
        <w:rPr>
          <w:szCs w:val="18"/>
        </w:rPr>
        <w:t xml:space="preserve"> baanbrekende innovaties kunnen identificeren, ontwikkelen en opschalen, zoals beschreven in het Nederlandse </w:t>
      </w:r>
      <w:proofErr w:type="spellStart"/>
      <w:r w:rsidRPr="002546F0">
        <w:rPr>
          <w:i/>
          <w:iCs/>
          <w:szCs w:val="18"/>
        </w:rPr>
        <w:t>vision</w:t>
      </w:r>
      <w:proofErr w:type="spellEnd"/>
      <w:r w:rsidRPr="002546F0">
        <w:rPr>
          <w:i/>
          <w:iCs/>
          <w:szCs w:val="18"/>
        </w:rPr>
        <w:t xml:space="preserve"> paper</w:t>
      </w:r>
      <w:r w:rsidRPr="002546F0">
        <w:rPr>
          <w:szCs w:val="18"/>
        </w:rPr>
        <w:t xml:space="preserve"> over het volgende kaderprogramma</w:t>
      </w:r>
      <w:r w:rsidRPr="002546F0">
        <w:rPr>
          <w:bCs/>
          <w:szCs w:val="18"/>
          <w:vertAlign w:val="superscript"/>
        </w:rPr>
        <w:footnoteReference w:id="4"/>
      </w:r>
      <w:r w:rsidRPr="002546F0">
        <w:rPr>
          <w:szCs w:val="18"/>
        </w:rPr>
        <w:t xml:space="preserve">. Er zal verder aandacht gevraagd worden voor het vergroten van de risicobereidheid vanuit o.a. de EIB Groep en nationale stimuleringsbanken en -instellingen alsook vanuit de EU-begroting door betere verbinding tussen de EIC en </w:t>
      </w:r>
      <w:proofErr w:type="spellStart"/>
      <w:r w:rsidRPr="002546F0">
        <w:rPr>
          <w:szCs w:val="18"/>
        </w:rPr>
        <w:t>InvestEU</w:t>
      </w:r>
      <w:proofErr w:type="spellEnd"/>
      <w:r w:rsidRPr="002546F0">
        <w:rPr>
          <w:szCs w:val="18"/>
        </w:rPr>
        <w:t xml:space="preserve">, zodat er meer mogelijkheden zijn voor vervolginvesteringen. Daarnaast zal Nederland aangeven dat de samenwerking tussen startups en </w:t>
      </w:r>
      <w:proofErr w:type="spellStart"/>
      <w:r w:rsidRPr="002546F0">
        <w:rPr>
          <w:szCs w:val="18"/>
        </w:rPr>
        <w:t>scale</w:t>
      </w:r>
      <w:proofErr w:type="spellEnd"/>
      <w:r w:rsidRPr="002546F0">
        <w:rPr>
          <w:szCs w:val="18"/>
        </w:rPr>
        <w:t xml:space="preserve">-ups en andere partijen zoals kennisinstellingen, onderzoeksinstellingen, grote bedrijven, overheden, private investeerders, maatschappelijke organisaties en infrastructuren binnen onderzoeks- en innovatie-ecosystemen belangrijk is om de valorisatie van onderzoeksresultaten te vergroten. Voldoende capaciteit en kennis bij dit soort partijen om met startups en </w:t>
      </w:r>
      <w:proofErr w:type="spellStart"/>
      <w:r w:rsidRPr="002546F0">
        <w:rPr>
          <w:szCs w:val="18"/>
        </w:rPr>
        <w:t>scale</w:t>
      </w:r>
      <w:proofErr w:type="spellEnd"/>
      <w:r w:rsidRPr="002546F0">
        <w:rPr>
          <w:szCs w:val="18"/>
        </w:rPr>
        <w:t xml:space="preserve">-ups samen te werken zou een aandachtspunt moeten zijn in de voorziene strategie voor Europese startups en </w:t>
      </w:r>
      <w:proofErr w:type="spellStart"/>
      <w:r w:rsidRPr="002546F0">
        <w:rPr>
          <w:szCs w:val="18"/>
        </w:rPr>
        <w:t>scale</w:t>
      </w:r>
      <w:proofErr w:type="spellEnd"/>
      <w:r w:rsidRPr="002546F0">
        <w:rPr>
          <w:szCs w:val="18"/>
        </w:rPr>
        <w:t xml:space="preserve">-ups. Er is tevens aandacht nodig voor versimpeling van regelgeving, waar mogelijk, evenals een goede verhouding tussen ongebonden en thematisch gedreven Europese financiering voor startups en </w:t>
      </w:r>
      <w:proofErr w:type="spellStart"/>
      <w:r w:rsidRPr="002546F0">
        <w:rPr>
          <w:szCs w:val="18"/>
        </w:rPr>
        <w:t>scale</w:t>
      </w:r>
      <w:proofErr w:type="spellEnd"/>
      <w:r w:rsidRPr="002546F0">
        <w:rPr>
          <w:szCs w:val="18"/>
        </w:rPr>
        <w:t xml:space="preserve">-ups. Hier zal de Europese Commissie naar verwachting in Q4 invulling aan geven via de </w:t>
      </w:r>
      <w:proofErr w:type="spellStart"/>
      <w:r w:rsidRPr="002546F0">
        <w:rPr>
          <w:szCs w:val="18"/>
        </w:rPr>
        <w:t>Innovation</w:t>
      </w:r>
      <w:proofErr w:type="spellEnd"/>
      <w:r w:rsidRPr="002546F0">
        <w:rPr>
          <w:szCs w:val="18"/>
        </w:rPr>
        <w:t xml:space="preserve"> Act. </w:t>
      </w:r>
      <w:r w:rsidRPr="002546F0">
        <w:rPr>
          <w:szCs w:val="18"/>
        </w:rPr>
        <w:br/>
      </w:r>
      <w:r w:rsidRPr="002546F0">
        <w:rPr>
          <w:szCs w:val="18"/>
        </w:rPr>
        <w:br/>
      </w:r>
      <w:r w:rsidRPr="002546F0">
        <w:rPr>
          <w:i/>
          <w:iCs/>
          <w:szCs w:val="18"/>
        </w:rPr>
        <w:t>Krachtenveld</w:t>
      </w:r>
    </w:p>
    <w:p w:rsidRPr="00935B67" w:rsidR="00665C3D" w:rsidP="00665C3D" w:rsidRDefault="00665C3D" w14:paraId="5DC378C4" w14:textId="77777777">
      <w:pPr>
        <w:rPr>
          <w:szCs w:val="18"/>
        </w:rPr>
      </w:pPr>
      <w:r w:rsidRPr="002546F0">
        <w:rPr>
          <w:szCs w:val="18"/>
        </w:rPr>
        <w:t xml:space="preserve">Binnen de EU is er brede consensus over de probleemdiagnose dat er te veel belemmerende factoren voor startups en </w:t>
      </w:r>
      <w:proofErr w:type="spellStart"/>
      <w:r w:rsidRPr="002546F0">
        <w:rPr>
          <w:szCs w:val="18"/>
        </w:rPr>
        <w:t>scale</w:t>
      </w:r>
      <w:proofErr w:type="spellEnd"/>
      <w:r w:rsidRPr="002546F0">
        <w:rPr>
          <w:szCs w:val="18"/>
        </w:rPr>
        <w:t xml:space="preserve">-ups zijn om succesvol op te </w:t>
      </w:r>
      <w:r w:rsidRPr="002546F0">
        <w:rPr>
          <w:szCs w:val="18"/>
        </w:rPr>
        <w:lastRenderedPageBreak/>
        <w:t xml:space="preserve">schalen, door lastige toegang tot kapitaal, bureaucratie, fragmentatie en tekorten aan talent. Met name het </w:t>
      </w:r>
      <w:proofErr w:type="spellStart"/>
      <w:r w:rsidRPr="002546F0">
        <w:rPr>
          <w:szCs w:val="18"/>
        </w:rPr>
        <w:t>Draghi</w:t>
      </w:r>
      <w:proofErr w:type="spellEnd"/>
      <w:r w:rsidRPr="002546F0">
        <w:rPr>
          <w:szCs w:val="18"/>
        </w:rPr>
        <w:t>-rapport heeft het gezamenlijke besef van de urgentie van dit probleem vergroot. Wat betreft specifieke oplossingsrichtingen lichten lidstaten onder andere de noodzaak van het versterken en verenigen van Europa’s startupecosysteem uit, evenals het vergroten van de beschikbaarheid van durfkapitaal</w:t>
      </w:r>
      <w:r w:rsidRPr="002546F0">
        <w:rPr>
          <w:szCs w:val="18"/>
          <w:vertAlign w:val="superscript"/>
        </w:rPr>
        <w:footnoteReference w:id="5"/>
      </w:r>
      <w:r w:rsidRPr="002546F0">
        <w:rPr>
          <w:szCs w:val="18"/>
        </w:rPr>
        <w:t xml:space="preserve">. Daarnaast is er bij lidstaten en veldpartijen een gedeeld begrip van de belangrijke rol die de EIC speelt in het verschaffen van toegang tot financiering en durfkapitaal voor Europese startups en </w:t>
      </w:r>
      <w:proofErr w:type="spellStart"/>
      <w:r w:rsidRPr="002546F0">
        <w:rPr>
          <w:szCs w:val="18"/>
        </w:rPr>
        <w:t>scale</w:t>
      </w:r>
      <w:proofErr w:type="spellEnd"/>
      <w:r w:rsidRPr="002546F0">
        <w:rPr>
          <w:szCs w:val="18"/>
        </w:rPr>
        <w:t>-ups</w:t>
      </w:r>
      <w:r>
        <w:rPr>
          <w:szCs w:val="18"/>
        </w:rPr>
        <w:t>.</w:t>
      </w:r>
    </w:p>
    <w:p w:rsidR="00184B30" w:rsidP="00A60B58" w:rsidRDefault="00184B30" w14:paraId="45E89A7D" w14:textId="77777777"/>
    <w:p w:rsidRPr="00820DDA" w:rsidR="00820DDA" w:rsidP="00215964" w:rsidRDefault="00820DDA" w14:paraId="077B7CC3"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746B" w14:textId="77777777" w:rsidR="00DC691C" w:rsidRDefault="00DB6EEC">
      <w:r>
        <w:separator/>
      </w:r>
    </w:p>
    <w:p w14:paraId="4F4B27FA" w14:textId="77777777" w:rsidR="00DC691C" w:rsidRDefault="00DC691C"/>
  </w:endnote>
  <w:endnote w:type="continuationSeparator" w:id="0">
    <w:p w14:paraId="4D9AD73A" w14:textId="77777777" w:rsidR="00DC691C" w:rsidRDefault="00DB6EEC">
      <w:r>
        <w:continuationSeparator/>
      </w:r>
    </w:p>
    <w:p w14:paraId="483FA72F"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AFE8"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280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C677E" w14:paraId="22C765DB" w14:textId="77777777" w:rsidTr="004C7E1D">
      <w:trPr>
        <w:trHeight w:hRule="exact" w:val="357"/>
      </w:trPr>
      <w:tc>
        <w:tcPr>
          <w:tcW w:w="7603" w:type="dxa"/>
          <w:shd w:val="clear" w:color="auto" w:fill="auto"/>
        </w:tcPr>
        <w:p w14:paraId="49EB8497" w14:textId="77777777" w:rsidR="002F71BB" w:rsidRPr="004C7E1D" w:rsidRDefault="002F71BB" w:rsidP="004C7E1D">
          <w:pPr>
            <w:spacing w:line="180" w:lineRule="exact"/>
            <w:rPr>
              <w:sz w:val="13"/>
              <w:szCs w:val="13"/>
            </w:rPr>
          </w:pPr>
        </w:p>
      </w:tc>
      <w:tc>
        <w:tcPr>
          <w:tcW w:w="2172" w:type="dxa"/>
          <w:shd w:val="clear" w:color="auto" w:fill="auto"/>
        </w:tcPr>
        <w:p w14:paraId="6B4A7716" w14:textId="0DF59BC8" w:rsidR="002F71BB" w:rsidRPr="004C7E1D" w:rsidRDefault="00DB6EE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27655">
            <w:rPr>
              <w:szCs w:val="13"/>
            </w:rPr>
            <w:t>4</w:t>
          </w:r>
          <w:r w:rsidRPr="004C7E1D">
            <w:rPr>
              <w:szCs w:val="13"/>
            </w:rPr>
            <w:fldChar w:fldCharType="end"/>
          </w:r>
        </w:p>
      </w:tc>
    </w:tr>
  </w:tbl>
  <w:p w14:paraId="569B3489"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C677E" w14:paraId="07712F8B" w14:textId="77777777" w:rsidTr="004C7E1D">
      <w:trPr>
        <w:trHeight w:hRule="exact" w:val="357"/>
      </w:trPr>
      <w:tc>
        <w:tcPr>
          <w:tcW w:w="7709" w:type="dxa"/>
          <w:shd w:val="clear" w:color="auto" w:fill="auto"/>
        </w:tcPr>
        <w:p w14:paraId="7E5DF85B" w14:textId="77777777" w:rsidR="00D17084" w:rsidRPr="004C7E1D" w:rsidRDefault="00D17084" w:rsidP="004C7E1D">
          <w:pPr>
            <w:spacing w:line="180" w:lineRule="exact"/>
            <w:rPr>
              <w:sz w:val="13"/>
              <w:szCs w:val="13"/>
            </w:rPr>
          </w:pPr>
        </w:p>
      </w:tc>
      <w:tc>
        <w:tcPr>
          <w:tcW w:w="2060" w:type="dxa"/>
          <w:shd w:val="clear" w:color="auto" w:fill="auto"/>
        </w:tcPr>
        <w:p w14:paraId="760DB8A3" w14:textId="6BC62E7C" w:rsidR="00D17084" w:rsidRPr="004C7E1D" w:rsidRDefault="00DB6EE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27655">
            <w:rPr>
              <w:szCs w:val="13"/>
            </w:rPr>
            <w:t>4</w:t>
          </w:r>
          <w:r w:rsidRPr="004C7E1D">
            <w:rPr>
              <w:szCs w:val="13"/>
            </w:rPr>
            <w:fldChar w:fldCharType="end"/>
          </w:r>
        </w:p>
      </w:tc>
    </w:tr>
  </w:tbl>
  <w:p w14:paraId="1C39916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0607" w14:textId="77777777" w:rsidR="00DC691C" w:rsidRDefault="00DB6EEC">
      <w:r>
        <w:separator/>
      </w:r>
    </w:p>
    <w:p w14:paraId="42EA156E" w14:textId="77777777" w:rsidR="00DC691C" w:rsidRDefault="00DC691C"/>
  </w:footnote>
  <w:footnote w:type="continuationSeparator" w:id="0">
    <w:p w14:paraId="57A2B24A" w14:textId="77777777" w:rsidR="00DC691C" w:rsidRDefault="00DB6EEC">
      <w:r>
        <w:continuationSeparator/>
      </w:r>
    </w:p>
    <w:p w14:paraId="179E945B" w14:textId="77777777" w:rsidR="00DC691C" w:rsidRDefault="00DC691C"/>
  </w:footnote>
  <w:footnote w:id="1">
    <w:p w14:paraId="2EFCDDDB" w14:textId="77777777" w:rsidR="00665C3D" w:rsidRPr="003A7E40" w:rsidRDefault="00665C3D" w:rsidP="00665C3D">
      <w:pPr>
        <w:pStyle w:val="Voetnoottekst"/>
        <w:rPr>
          <w:lang w:val="en-US"/>
        </w:rPr>
      </w:pPr>
      <w:r>
        <w:rPr>
          <w:rStyle w:val="Voetnootmarkering"/>
        </w:rPr>
        <w:footnoteRef/>
      </w:r>
      <w:r w:rsidRPr="003A7E40">
        <w:rPr>
          <w:lang w:val="en-US"/>
        </w:rPr>
        <w:t xml:space="preserve"> </w:t>
      </w:r>
      <w:r w:rsidR="00727655">
        <w:fldChar w:fldCharType="begin"/>
      </w:r>
      <w:r w:rsidR="00727655" w:rsidRPr="00727655">
        <w:rPr>
          <w:lang w:val="en-US"/>
        </w:rPr>
        <w:instrText>HYPERLINK "https://www.rijksoverheid.nl/documenten/rapporten/2024/10/14/the-netherlands-vision-paper-on-the-future-eu-framework-programme-for-research-and-innovation-fp10-rapport-oktober-2024"</w:instrText>
      </w:r>
      <w:r w:rsidR="00727655">
        <w:fldChar w:fldCharType="separate"/>
      </w:r>
      <w:r w:rsidRPr="003A7E40">
        <w:rPr>
          <w:rStyle w:val="Hyperlink"/>
          <w:lang w:val="en-US"/>
        </w:rPr>
        <w:t xml:space="preserve">The Netherlands vision paper on the future EU Framework </w:t>
      </w:r>
      <w:proofErr w:type="spellStart"/>
      <w:r w:rsidRPr="003A7E40">
        <w:rPr>
          <w:rStyle w:val="Hyperlink"/>
          <w:lang w:val="en-US"/>
        </w:rPr>
        <w:t>Programme</w:t>
      </w:r>
      <w:proofErr w:type="spellEnd"/>
      <w:r w:rsidRPr="003A7E40">
        <w:rPr>
          <w:rStyle w:val="Hyperlink"/>
          <w:lang w:val="en-US"/>
        </w:rPr>
        <w:t xml:space="preserve"> for Research and Innovation FP10 | Rapport | Rijksoverheid.nl</w:t>
      </w:r>
      <w:r w:rsidR="00727655">
        <w:rPr>
          <w:rStyle w:val="Hyperlink"/>
          <w:lang w:val="en-US"/>
        </w:rPr>
        <w:fldChar w:fldCharType="end"/>
      </w:r>
    </w:p>
  </w:footnote>
  <w:footnote w:id="2">
    <w:p w14:paraId="35D7EE8E" w14:textId="77777777" w:rsidR="00665C3D" w:rsidRPr="00907A43" w:rsidRDefault="00665C3D" w:rsidP="00665C3D">
      <w:pPr>
        <w:pStyle w:val="Voetnoottekst"/>
        <w:rPr>
          <w:szCs w:val="13"/>
          <w:lang w:val="en-US"/>
        </w:rPr>
      </w:pPr>
      <w:r w:rsidRPr="00907A43">
        <w:rPr>
          <w:rStyle w:val="Voetnootmarkering"/>
          <w:szCs w:val="13"/>
        </w:rPr>
        <w:footnoteRef/>
      </w:r>
      <w:r w:rsidRPr="00907A43">
        <w:rPr>
          <w:szCs w:val="13"/>
          <w:lang w:val="en-US"/>
        </w:rPr>
        <w:t xml:space="preserve"> </w:t>
      </w:r>
      <w:r w:rsidR="00727655">
        <w:fldChar w:fldCharType="begin"/>
      </w:r>
      <w:r w:rsidR="00727655" w:rsidRPr="00727655">
        <w:rPr>
          <w:lang w:val="en-US"/>
        </w:rPr>
        <w:instrText>HYPERLINK "https://commission.europa.eu/strategy-and-policy/strategy-documents/commission-work-programme/commission-work-programme-2025_en"</w:instrText>
      </w:r>
      <w:r w:rsidR="00727655">
        <w:fldChar w:fldCharType="separate"/>
      </w:r>
      <w:r w:rsidRPr="00907A43">
        <w:rPr>
          <w:rStyle w:val="Hyperlink"/>
          <w:szCs w:val="13"/>
          <w:lang w:val="en-US"/>
        </w:rPr>
        <w:t xml:space="preserve">Commission work </w:t>
      </w:r>
      <w:proofErr w:type="spellStart"/>
      <w:r w:rsidRPr="00907A43">
        <w:rPr>
          <w:rStyle w:val="Hyperlink"/>
          <w:szCs w:val="13"/>
          <w:lang w:val="en-US"/>
        </w:rPr>
        <w:t>programme</w:t>
      </w:r>
      <w:proofErr w:type="spellEnd"/>
      <w:r w:rsidRPr="00907A43">
        <w:rPr>
          <w:rStyle w:val="Hyperlink"/>
          <w:szCs w:val="13"/>
          <w:lang w:val="en-US"/>
        </w:rPr>
        <w:t xml:space="preserve"> 2025 - European Commission</w:t>
      </w:r>
      <w:r w:rsidR="00727655">
        <w:rPr>
          <w:rStyle w:val="Hyperlink"/>
          <w:szCs w:val="13"/>
          <w:lang w:val="en-US"/>
        </w:rPr>
        <w:fldChar w:fldCharType="end"/>
      </w:r>
      <w:r w:rsidRPr="00907A43">
        <w:rPr>
          <w:szCs w:val="13"/>
          <w:lang w:val="en-US"/>
        </w:rPr>
        <w:t>.</w:t>
      </w:r>
    </w:p>
  </w:footnote>
  <w:footnote w:id="3">
    <w:p w14:paraId="37E788D1" w14:textId="77777777" w:rsidR="00665C3D" w:rsidRPr="006A1039" w:rsidRDefault="00665C3D" w:rsidP="00665C3D">
      <w:pPr>
        <w:pStyle w:val="Voetnoottekst"/>
        <w:rPr>
          <w:szCs w:val="13"/>
          <w:lang w:val="en-US"/>
        </w:rPr>
      </w:pPr>
      <w:r w:rsidRPr="006A1039">
        <w:rPr>
          <w:rStyle w:val="Voetnootmarkering"/>
          <w:szCs w:val="13"/>
        </w:rPr>
        <w:footnoteRef/>
      </w:r>
      <w:r w:rsidRPr="006A1039">
        <w:rPr>
          <w:szCs w:val="13"/>
          <w:lang w:val="en-US"/>
        </w:rPr>
        <w:t xml:space="preserve"> </w:t>
      </w:r>
      <w:proofErr w:type="spellStart"/>
      <w:r w:rsidRPr="004400A3">
        <w:rPr>
          <w:szCs w:val="13"/>
          <w:lang w:val="en-US"/>
        </w:rPr>
        <w:t>Kamerstuk</w:t>
      </w:r>
      <w:proofErr w:type="spellEnd"/>
      <w:r w:rsidRPr="004400A3">
        <w:rPr>
          <w:szCs w:val="13"/>
          <w:lang w:val="en-US"/>
        </w:rPr>
        <w:t xml:space="preserve"> 21501-30, nr. 621.</w:t>
      </w:r>
    </w:p>
  </w:footnote>
  <w:footnote w:id="4">
    <w:p w14:paraId="48787B7D" w14:textId="77777777" w:rsidR="00665C3D" w:rsidRPr="00540B89" w:rsidRDefault="00665C3D" w:rsidP="00665C3D">
      <w:pPr>
        <w:pStyle w:val="Voetnoottekst"/>
        <w:rPr>
          <w:lang w:val="en-US"/>
        </w:rPr>
      </w:pPr>
      <w:r w:rsidRPr="00907A43">
        <w:rPr>
          <w:rStyle w:val="Voetnootmarkering"/>
          <w:szCs w:val="13"/>
        </w:rPr>
        <w:footnoteRef/>
      </w:r>
      <w:r w:rsidRPr="00907A43">
        <w:rPr>
          <w:szCs w:val="13"/>
          <w:lang w:val="en-US"/>
        </w:rPr>
        <w:t xml:space="preserve"> </w:t>
      </w:r>
      <w:proofErr w:type="spellStart"/>
      <w:r w:rsidRPr="00540B89">
        <w:rPr>
          <w:szCs w:val="13"/>
          <w:lang w:val="en-US"/>
        </w:rPr>
        <w:t>Kamerstuk</w:t>
      </w:r>
      <w:proofErr w:type="spellEnd"/>
      <w:r w:rsidRPr="00540B89">
        <w:rPr>
          <w:szCs w:val="13"/>
          <w:lang w:val="en-US"/>
        </w:rPr>
        <w:t xml:space="preserve"> 33009, nr. 149</w:t>
      </w:r>
      <w:r>
        <w:rPr>
          <w:szCs w:val="13"/>
          <w:lang w:val="en-US"/>
        </w:rPr>
        <w:t>.</w:t>
      </w:r>
    </w:p>
  </w:footnote>
  <w:footnote w:id="5">
    <w:p w14:paraId="512641C7" w14:textId="77777777" w:rsidR="00665C3D" w:rsidRPr="00AC2D9D" w:rsidRDefault="00665C3D" w:rsidP="00665C3D">
      <w:pPr>
        <w:pStyle w:val="Voetnoottekst"/>
        <w:rPr>
          <w:szCs w:val="13"/>
          <w:lang w:val="en-US"/>
        </w:rPr>
      </w:pPr>
      <w:r w:rsidRPr="00AC2D9D">
        <w:rPr>
          <w:rStyle w:val="Voetnootmarkering"/>
          <w:szCs w:val="13"/>
        </w:rPr>
        <w:footnoteRef/>
      </w:r>
      <w:r w:rsidRPr="00AC2D9D">
        <w:rPr>
          <w:szCs w:val="13"/>
          <w:lang w:val="en-US"/>
        </w:rPr>
        <w:t xml:space="preserve"> </w:t>
      </w:r>
      <w:r w:rsidR="00727655">
        <w:fldChar w:fldCharType="begin"/>
      </w:r>
      <w:r w:rsidR="00727655" w:rsidRPr="00727655">
        <w:rPr>
          <w:lang w:val="en-US"/>
        </w:rPr>
        <w:instrText>HYPERLINK "https://research-and-innovation.ec.europa.eu/news/all-research-and-innovation-news/eic-forum-presents-its-recommendations-close-europes-innovation-gap-2025-02-07_en"</w:instrText>
      </w:r>
      <w:r w:rsidR="00727655">
        <w:fldChar w:fldCharType="separate"/>
      </w:r>
      <w:r w:rsidRPr="00AC2D9D">
        <w:rPr>
          <w:rStyle w:val="Hyperlink"/>
          <w:szCs w:val="13"/>
          <w:lang w:val="en-US"/>
        </w:rPr>
        <w:t>The EIC Forum presents its recommendations to close Europe’s innovation gap - European Commission</w:t>
      </w:r>
      <w:r w:rsidR="00727655">
        <w:rPr>
          <w:rStyle w:val="Hyperlink"/>
          <w:szCs w:val="13"/>
          <w:lang w:val="en-US"/>
        </w:rPr>
        <w:fldChar w:fldCharType="end"/>
      </w:r>
      <w:r w:rsidRPr="00AC2D9D">
        <w:rPr>
          <w:szCs w:val="13"/>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DDF5"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C677E" w14:paraId="3A481B1F" w14:textId="77777777" w:rsidTr="006D2D53">
      <w:trPr>
        <w:trHeight w:hRule="exact" w:val="400"/>
      </w:trPr>
      <w:tc>
        <w:tcPr>
          <w:tcW w:w="7518" w:type="dxa"/>
          <w:shd w:val="clear" w:color="auto" w:fill="auto"/>
        </w:tcPr>
        <w:p w14:paraId="3259CE32" w14:textId="77777777" w:rsidR="00527BD4" w:rsidRPr="00275984" w:rsidRDefault="00527BD4" w:rsidP="00BF4427">
          <w:pPr>
            <w:pStyle w:val="Huisstijl-Rubricering"/>
          </w:pPr>
        </w:p>
      </w:tc>
    </w:tr>
  </w:tbl>
  <w:p w14:paraId="7B454E9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C677E" w14:paraId="153AF69A" w14:textId="77777777" w:rsidTr="003B528D">
      <w:tc>
        <w:tcPr>
          <w:tcW w:w="2160" w:type="dxa"/>
          <w:shd w:val="clear" w:color="auto" w:fill="auto"/>
        </w:tcPr>
        <w:p w14:paraId="2CE62C37" w14:textId="77777777" w:rsidR="002F71BB" w:rsidRPr="000407BB" w:rsidRDefault="00DB6EEC" w:rsidP="005D283A">
          <w:pPr>
            <w:pStyle w:val="Colofonkop"/>
            <w:framePr w:hSpace="0" w:wrap="auto" w:vAnchor="margin" w:hAnchor="text" w:xAlign="left" w:yAlign="inline"/>
          </w:pPr>
          <w:r>
            <w:t>Onze referentie</w:t>
          </w:r>
        </w:p>
      </w:tc>
    </w:tr>
    <w:tr w:rsidR="002C677E" w14:paraId="0341D567" w14:textId="77777777" w:rsidTr="002F71BB">
      <w:trPr>
        <w:trHeight w:val="259"/>
      </w:trPr>
      <w:tc>
        <w:tcPr>
          <w:tcW w:w="2160" w:type="dxa"/>
          <w:shd w:val="clear" w:color="auto" w:fill="auto"/>
        </w:tcPr>
        <w:p w14:paraId="12132367" w14:textId="77777777" w:rsidR="00E35CF4" w:rsidRPr="005D283A" w:rsidRDefault="00DB6EEC" w:rsidP="0049501A">
          <w:pPr>
            <w:spacing w:line="180" w:lineRule="exact"/>
            <w:rPr>
              <w:sz w:val="13"/>
              <w:szCs w:val="13"/>
            </w:rPr>
          </w:pPr>
          <w:r>
            <w:rPr>
              <w:sz w:val="13"/>
              <w:szCs w:val="13"/>
            </w:rPr>
            <w:t>50744647</w:t>
          </w:r>
        </w:p>
      </w:tc>
    </w:tr>
  </w:tbl>
  <w:p w14:paraId="0FA47FA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C677E" w14:paraId="61DC5D48" w14:textId="77777777" w:rsidTr="001377D4">
      <w:trPr>
        <w:trHeight w:val="2636"/>
      </w:trPr>
      <w:tc>
        <w:tcPr>
          <w:tcW w:w="737" w:type="dxa"/>
          <w:shd w:val="clear" w:color="auto" w:fill="auto"/>
        </w:tcPr>
        <w:p w14:paraId="4CCD592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CE10DB8" w14:textId="77777777" w:rsidR="00704845" w:rsidRDefault="00DB6EEC" w:rsidP="0047126E">
          <w:pPr>
            <w:framePr w:w="3873" w:h="2625" w:hRule="exact" w:wrap="around" w:vAnchor="page" w:hAnchor="page" w:x="6323" w:y="1"/>
          </w:pPr>
          <w:r>
            <w:rPr>
              <w:noProof/>
              <w:lang w:val="en-US" w:eastAsia="en-US"/>
            </w:rPr>
            <w:drawing>
              <wp:inline distT="0" distB="0" distL="0" distR="0" wp14:anchorId="2572B083" wp14:editId="3BEA53C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0D837AA" w14:textId="77777777" w:rsidR="00483ECA" w:rsidRDefault="00483ECA" w:rsidP="00D037A9"/>
      </w:tc>
    </w:tr>
  </w:tbl>
  <w:p w14:paraId="5DF37BE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C677E" w14:paraId="576AB454" w14:textId="77777777" w:rsidTr="0008539E">
      <w:trPr>
        <w:trHeight w:hRule="exact" w:val="572"/>
      </w:trPr>
      <w:tc>
        <w:tcPr>
          <w:tcW w:w="7520" w:type="dxa"/>
          <w:shd w:val="clear" w:color="auto" w:fill="auto"/>
        </w:tcPr>
        <w:p w14:paraId="60E54A92" w14:textId="77777777" w:rsidR="00527BD4" w:rsidRPr="00963440" w:rsidRDefault="00DB6EEC" w:rsidP="00210BA3">
          <w:pPr>
            <w:pStyle w:val="Huisstijl-Adres"/>
            <w:spacing w:after="0"/>
          </w:pPr>
          <w:r w:rsidRPr="009E3B07">
            <w:t>&gt;Retouradres </w:t>
          </w:r>
          <w:r>
            <w:t>Postbus 16375 2500 BJ Den Haag</w:t>
          </w:r>
          <w:r w:rsidRPr="009E3B07">
            <w:t xml:space="preserve"> </w:t>
          </w:r>
        </w:p>
      </w:tc>
    </w:tr>
    <w:tr w:rsidR="002C677E" w14:paraId="73524E4F" w14:textId="77777777" w:rsidTr="00E776C6">
      <w:trPr>
        <w:cantSplit/>
        <w:trHeight w:hRule="exact" w:val="238"/>
      </w:trPr>
      <w:tc>
        <w:tcPr>
          <w:tcW w:w="7520" w:type="dxa"/>
          <w:shd w:val="clear" w:color="auto" w:fill="auto"/>
        </w:tcPr>
        <w:p w14:paraId="3394ECEF" w14:textId="77777777" w:rsidR="00093ABC" w:rsidRPr="00963440" w:rsidRDefault="00093ABC" w:rsidP="00963440"/>
      </w:tc>
    </w:tr>
    <w:tr w:rsidR="002C677E" w14:paraId="22C43BF6" w14:textId="77777777" w:rsidTr="00E776C6">
      <w:trPr>
        <w:cantSplit/>
        <w:trHeight w:hRule="exact" w:val="1520"/>
      </w:trPr>
      <w:tc>
        <w:tcPr>
          <w:tcW w:w="7520" w:type="dxa"/>
          <w:shd w:val="clear" w:color="auto" w:fill="auto"/>
        </w:tcPr>
        <w:p w14:paraId="37932376" w14:textId="77777777" w:rsidR="00A604D3" w:rsidRPr="00963440" w:rsidRDefault="00A604D3" w:rsidP="00963440"/>
      </w:tc>
    </w:tr>
    <w:tr w:rsidR="002C677E" w14:paraId="0C3D8475" w14:textId="77777777" w:rsidTr="00E776C6">
      <w:trPr>
        <w:trHeight w:hRule="exact" w:val="1077"/>
      </w:trPr>
      <w:tc>
        <w:tcPr>
          <w:tcW w:w="7520" w:type="dxa"/>
          <w:shd w:val="clear" w:color="auto" w:fill="auto"/>
        </w:tcPr>
        <w:p w14:paraId="5D3D1AE4" w14:textId="77777777" w:rsidR="00892BA5" w:rsidRPr="00035E67" w:rsidRDefault="00892BA5" w:rsidP="00892BA5">
          <w:pPr>
            <w:tabs>
              <w:tab w:val="left" w:pos="740"/>
            </w:tabs>
            <w:autoSpaceDE w:val="0"/>
            <w:autoSpaceDN w:val="0"/>
            <w:adjustRightInd w:val="0"/>
            <w:rPr>
              <w:rFonts w:cs="Verdana"/>
              <w:szCs w:val="18"/>
            </w:rPr>
          </w:pPr>
        </w:p>
      </w:tc>
    </w:tr>
  </w:tbl>
  <w:p w14:paraId="2F0F3800" w14:textId="77777777" w:rsidR="006F273B" w:rsidRDefault="006F273B" w:rsidP="00BC4AE3">
    <w:pPr>
      <w:pStyle w:val="Koptekst"/>
    </w:pPr>
  </w:p>
  <w:p w14:paraId="75E41404" w14:textId="77777777" w:rsidR="00153BD0" w:rsidRDefault="00153BD0" w:rsidP="00BC4AE3">
    <w:pPr>
      <w:pStyle w:val="Koptekst"/>
    </w:pPr>
  </w:p>
  <w:p w14:paraId="49E0CA40" w14:textId="77777777" w:rsidR="0044605E" w:rsidRDefault="0044605E" w:rsidP="00BC4AE3">
    <w:pPr>
      <w:pStyle w:val="Koptekst"/>
    </w:pPr>
  </w:p>
  <w:p w14:paraId="4FBBC933" w14:textId="77777777" w:rsidR="0044605E" w:rsidRDefault="0044605E" w:rsidP="00BC4AE3">
    <w:pPr>
      <w:pStyle w:val="Koptekst"/>
    </w:pPr>
  </w:p>
  <w:p w14:paraId="72227C1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E1676F0">
      <w:start w:val="1"/>
      <w:numFmt w:val="bullet"/>
      <w:pStyle w:val="Lijstopsomteken"/>
      <w:lvlText w:val="•"/>
      <w:lvlJc w:val="left"/>
      <w:pPr>
        <w:tabs>
          <w:tab w:val="num" w:pos="227"/>
        </w:tabs>
        <w:ind w:left="227" w:hanging="227"/>
      </w:pPr>
      <w:rPr>
        <w:rFonts w:ascii="Verdana" w:hAnsi="Verdana" w:hint="default"/>
        <w:sz w:val="18"/>
        <w:szCs w:val="18"/>
      </w:rPr>
    </w:lvl>
    <w:lvl w:ilvl="1" w:tplc="43C08D1E" w:tentative="1">
      <w:start w:val="1"/>
      <w:numFmt w:val="bullet"/>
      <w:lvlText w:val="o"/>
      <w:lvlJc w:val="left"/>
      <w:pPr>
        <w:tabs>
          <w:tab w:val="num" w:pos="1440"/>
        </w:tabs>
        <w:ind w:left="1440" w:hanging="360"/>
      </w:pPr>
      <w:rPr>
        <w:rFonts w:ascii="Courier New" w:hAnsi="Courier New" w:cs="Courier New" w:hint="default"/>
      </w:rPr>
    </w:lvl>
    <w:lvl w:ilvl="2" w:tplc="46E8ACA2" w:tentative="1">
      <w:start w:val="1"/>
      <w:numFmt w:val="bullet"/>
      <w:lvlText w:val=""/>
      <w:lvlJc w:val="left"/>
      <w:pPr>
        <w:tabs>
          <w:tab w:val="num" w:pos="2160"/>
        </w:tabs>
        <w:ind w:left="2160" w:hanging="360"/>
      </w:pPr>
      <w:rPr>
        <w:rFonts w:ascii="Wingdings" w:hAnsi="Wingdings" w:hint="default"/>
      </w:rPr>
    </w:lvl>
    <w:lvl w:ilvl="3" w:tplc="75ACCB3A" w:tentative="1">
      <w:start w:val="1"/>
      <w:numFmt w:val="bullet"/>
      <w:lvlText w:val=""/>
      <w:lvlJc w:val="left"/>
      <w:pPr>
        <w:tabs>
          <w:tab w:val="num" w:pos="2880"/>
        </w:tabs>
        <w:ind w:left="2880" w:hanging="360"/>
      </w:pPr>
      <w:rPr>
        <w:rFonts w:ascii="Symbol" w:hAnsi="Symbol" w:hint="default"/>
      </w:rPr>
    </w:lvl>
    <w:lvl w:ilvl="4" w:tplc="0262E0AE" w:tentative="1">
      <w:start w:val="1"/>
      <w:numFmt w:val="bullet"/>
      <w:lvlText w:val="o"/>
      <w:lvlJc w:val="left"/>
      <w:pPr>
        <w:tabs>
          <w:tab w:val="num" w:pos="3600"/>
        </w:tabs>
        <w:ind w:left="3600" w:hanging="360"/>
      </w:pPr>
      <w:rPr>
        <w:rFonts w:ascii="Courier New" w:hAnsi="Courier New" w:cs="Courier New" w:hint="default"/>
      </w:rPr>
    </w:lvl>
    <w:lvl w:ilvl="5" w:tplc="FDF42AEC" w:tentative="1">
      <w:start w:val="1"/>
      <w:numFmt w:val="bullet"/>
      <w:lvlText w:val=""/>
      <w:lvlJc w:val="left"/>
      <w:pPr>
        <w:tabs>
          <w:tab w:val="num" w:pos="4320"/>
        </w:tabs>
        <w:ind w:left="4320" w:hanging="360"/>
      </w:pPr>
      <w:rPr>
        <w:rFonts w:ascii="Wingdings" w:hAnsi="Wingdings" w:hint="default"/>
      </w:rPr>
    </w:lvl>
    <w:lvl w:ilvl="6" w:tplc="28965DAE" w:tentative="1">
      <w:start w:val="1"/>
      <w:numFmt w:val="bullet"/>
      <w:lvlText w:val=""/>
      <w:lvlJc w:val="left"/>
      <w:pPr>
        <w:tabs>
          <w:tab w:val="num" w:pos="5040"/>
        </w:tabs>
        <w:ind w:left="5040" w:hanging="360"/>
      </w:pPr>
      <w:rPr>
        <w:rFonts w:ascii="Symbol" w:hAnsi="Symbol" w:hint="default"/>
      </w:rPr>
    </w:lvl>
    <w:lvl w:ilvl="7" w:tplc="61CC5D6E" w:tentative="1">
      <w:start w:val="1"/>
      <w:numFmt w:val="bullet"/>
      <w:lvlText w:val="o"/>
      <w:lvlJc w:val="left"/>
      <w:pPr>
        <w:tabs>
          <w:tab w:val="num" w:pos="5760"/>
        </w:tabs>
        <w:ind w:left="5760" w:hanging="360"/>
      </w:pPr>
      <w:rPr>
        <w:rFonts w:ascii="Courier New" w:hAnsi="Courier New" w:cs="Courier New" w:hint="default"/>
      </w:rPr>
    </w:lvl>
    <w:lvl w:ilvl="8" w:tplc="CF9888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3D0679E">
      <w:start w:val="1"/>
      <w:numFmt w:val="bullet"/>
      <w:pStyle w:val="Lijstopsomteken2"/>
      <w:lvlText w:val="–"/>
      <w:lvlJc w:val="left"/>
      <w:pPr>
        <w:tabs>
          <w:tab w:val="num" w:pos="227"/>
        </w:tabs>
        <w:ind w:left="227" w:firstLine="0"/>
      </w:pPr>
      <w:rPr>
        <w:rFonts w:ascii="Verdana" w:hAnsi="Verdana" w:hint="default"/>
      </w:rPr>
    </w:lvl>
    <w:lvl w:ilvl="1" w:tplc="7C846EFC" w:tentative="1">
      <w:start w:val="1"/>
      <w:numFmt w:val="bullet"/>
      <w:lvlText w:val="o"/>
      <w:lvlJc w:val="left"/>
      <w:pPr>
        <w:tabs>
          <w:tab w:val="num" w:pos="1440"/>
        </w:tabs>
        <w:ind w:left="1440" w:hanging="360"/>
      </w:pPr>
      <w:rPr>
        <w:rFonts w:ascii="Courier New" w:hAnsi="Courier New" w:cs="Courier New" w:hint="default"/>
      </w:rPr>
    </w:lvl>
    <w:lvl w:ilvl="2" w:tplc="27A65BD6" w:tentative="1">
      <w:start w:val="1"/>
      <w:numFmt w:val="bullet"/>
      <w:lvlText w:val=""/>
      <w:lvlJc w:val="left"/>
      <w:pPr>
        <w:tabs>
          <w:tab w:val="num" w:pos="2160"/>
        </w:tabs>
        <w:ind w:left="2160" w:hanging="360"/>
      </w:pPr>
      <w:rPr>
        <w:rFonts w:ascii="Wingdings" w:hAnsi="Wingdings" w:hint="default"/>
      </w:rPr>
    </w:lvl>
    <w:lvl w:ilvl="3" w:tplc="BD2A821C" w:tentative="1">
      <w:start w:val="1"/>
      <w:numFmt w:val="bullet"/>
      <w:lvlText w:val=""/>
      <w:lvlJc w:val="left"/>
      <w:pPr>
        <w:tabs>
          <w:tab w:val="num" w:pos="2880"/>
        </w:tabs>
        <w:ind w:left="2880" w:hanging="360"/>
      </w:pPr>
      <w:rPr>
        <w:rFonts w:ascii="Symbol" w:hAnsi="Symbol" w:hint="default"/>
      </w:rPr>
    </w:lvl>
    <w:lvl w:ilvl="4" w:tplc="045472AE" w:tentative="1">
      <w:start w:val="1"/>
      <w:numFmt w:val="bullet"/>
      <w:lvlText w:val="o"/>
      <w:lvlJc w:val="left"/>
      <w:pPr>
        <w:tabs>
          <w:tab w:val="num" w:pos="3600"/>
        </w:tabs>
        <w:ind w:left="3600" w:hanging="360"/>
      </w:pPr>
      <w:rPr>
        <w:rFonts w:ascii="Courier New" w:hAnsi="Courier New" w:cs="Courier New" w:hint="default"/>
      </w:rPr>
    </w:lvl>
    <w:lvl w:ilvl="5" w:tplc="14B25644" w:tentative="1">
      <w:start w:val="1"/>
      <w:numFmt w:val="bullet"/>
      <w:lvlText w:val=""/>
      <w:lvlJc w:val="left"/>
      <w:pPr>
        <w:tabs>
          <w:tab w:val="num" w:pos="4320"/>
        </w:tabs>
        <w:ind w:left="4320" w:hanging="360"/>
      </w:pPr>
      <w:rPr>
        <w:rFonts w:ascii="Wingdings" w:hAnsi="Wingdings" w:hint="default"/>
      </w:rPr>
    </w:lvl>
    <w:lvl w:ilvl="6" w:tplc="D30624D4" w:tentative="1">
      <w:start w:val="1"/>
      <w:numFmt w:val="bullet"/>
      <w:lvlText w:val=""/>
      <w:lvlJc w:val="left"/>
      <w:pPr>
        <w:tabs>
          <w:tab w:val="num" w:pos="5040"/>
        </w:tabs>
        <w:ind w:left="5040" w:hanging="360"/>
      </w:pPr>
      <w:rPr>
        <w:rFonts w:ascii="Symbol" w:hAnsi="Symbol" w:hint="default"/>
      </w:rPr>
    </w:lvl>
    <w:lvl w:ilvl="7" w:tplc="4CE2F8C2" w:tentative="1">
      <w:start w:val="1"/>
      <w:numFmt w:val="bullet"/>
      <w:lvlText w:val="o"/>
      <w:lvlJc w:val="left"/>
      <w:pPr>
        <w:tabs>
          <w:tab w:val="num" w:pos="5760"/>
        </w:tabs>
        <w:ind w:left="5760" w:hanging="360"/>
      </w:pPr>
      <w:rPr>
        <w:rFonts w:ascii="Courier New" w:hAnsi="Courier New" w:cs="Courier New" w:hint="default"/>
      </w:rPr>
    </w:lvl>
    <w:lvl w:ilvl="8" w:tplc="CAF481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4056231">
    <w:abstractNumId w:val="10"/>
  </w:num>
  <w:num w:numId="2" w16cid:durableId="271211149">
    <w:abstractNumId w:val="7"/>
  </w:num>
  <w:num w:numId="3" w16cid:durableId="1853372138">
    <w:abstractNumId w:val="6"/>
  </w:num>
  <w:num w:numId="4" w16cid:durableId="536357234">
    <w:abstractNumId w:val="5"/>
  </w:num>
  <w:num w:numId="5" w16cid:durableId="1277785575">
    <w:abstractNumId w:val="4"/>
  </w:num>
  <w:num w:numId="6" w16cid:durableId="1133906017">
    <w:abstractNumId w:val="8"/>
  </w:num>
  <w:num w:numId="7" w16cid:durableId="887180903">
    <w:abstractNumId w:val="3"/>
  </w:num>
  <w:num w:numId="8" w16cid:durableId="2033146588">
    <w:abstractNumId w:val="2"/>
  </w:num>
  <w:num w:numId="9" w16cid:durableId="2019037870">
    <w:abstractNumId w:val="1"/>
  </w:num>
  <w:num w:numId="10" w16cid:durableId="1000084844">
    <w:abstractNumId w:val="0"/>
  </w:num>
  <w:num w:numId="11" w16cid:durableId="734161912">
    <w:abstractNumId w:val="9"/>
  </w:num>
  <w:num w:numId="12" w16cid:durableId="990256249">
    <w:abstractNumId w:val="11"/>
  </w:num>
  <w:num w:numId="13" w16cid:durableId="1536194073">
    <w:abstractNumId w:val="13"/>
  </w:num>
  <w:num w:numId="14" w16cid:durableId="161972227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27E41"/>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C677E"/>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2CB7"/>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3AFE"/>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5C3D"/>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655"/>
    <w:rsid w:val="00727AAC"/>
    <w:rsid w:val="00735D88"/>
    <w:rsid w:val="0073720D"/>
    <w:rsid w:val="00737507"/>
    <w:rsid w:val="00740712"/>
    <w:rsid w:val="00741309"/>
    <w:rsid w:val="00742AB9"/>
    <w:rsid w:val="007505FD"/>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1816"/>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35B67"/>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14BE"/>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6C4D"/>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B6EEC"/>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08B"/>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A66CB"/>
  <w15:docId w15:val="{F73DF4C4-D599-4A94-AE65-305DAC1D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qFormat/>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rsid w:val="00935B67"/>
    <w:rPr>
      <w:rFonts w:ascii="Verdana" w:hAnsi="Verdana"/>
      <w:sz w:val="13"/>
      <w:lang w:val="nl-NL" w:eastAsia="nl-NL"/>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unhideWhenUsed/>
    <w:qFormat/>
    <w:rsid w:val="00935B67"/>
    <w:rPr>
      <w:vertAlign w:val="superscript"/>
    </w:rPr>
  </w:style>
  <w:style w:type="character" w:styleId="Verwijzingopmerking">
    <w:name w:val="annotation reference"/>
    <w:basedOn w:val="Standaardalinea-lettertype"/>
    <w:uiPriority w:val="99"/>
    <w:unhideWhenUsed/>
    <w:rsid w:val="00935B67"/>
    <w:rPr>
      <w:sz w:val="16"/>
      <w:szCs w:val="16"/>
    </w:rPr>
  </w:style>
  <w:style w:type="paragraph" w:styleId="Tekstopmerking">
    <w:name w:val="annotation text"/>
    <w:basedOn w:val="Standaard"/>
    <w:link w:val="TekstopmerkingChar"/>
    <w:uiPriority w:val="99"/>
    <w:unhideWhenUsed/>
    <w:rsid w:val="00935B67"/>
    <w:pPr>
      <w:spacing w:line="240" w:lineRule="auto"/>
    </w:pPr>
    <w:rPr>
      <w:sz w:val="20"/>
      <w:szCs w:val="20"/>
    </w:rPr>
  </w:style>
  <w:style w:type="character" w:customStyle="1" w:styleId="TekstopmerkingChar">
    <w:name w:val="Tekst opmerking Char"/>
    <w:basedOn w:val="Standaardalinea-lettertype"/>
    <w:link w:val="Tekstopmerking"/>
    <w:uiPriority w:val="99"/>
    <w:rsid w:val="00935B67"/>
    <w:rPr>
      <w:rFonts w:ascii="Verdana" w:hAnsi="Verdana"/>
      <w:lang w:val="nl-NL" w:eastAsia="nl-NL"/>
    </w:rPr>
  </w:style>
  <w:style w:type="paragraph" w:styleId="Onderwerpvanopmerking">
    <w:name w:val="annotation subject"/>
    <w:basedOn w:val="Tekstopmerking"/>
    <w:next w:val="Tekstopmerking"/>
    <w:link w:val="OnderwerpvanopmerkingChar"/>
    <w:rsid w:val="00935B67"/>
    <w:rPr>
      <w:b/>
      <w:bCs/>
    </w:rPr>
  </w:style>
  <w:style w:type="character" w:customStyle="1" w:styleId="OnderwerpvanopmerkingChar">
    <w:name w:val="Onderwerp van opmerking Char"/>
    <w:basedOn w:val="TekstopmerkingChar"/>
    <w:link w:val="Onderwerpvanopmerking"/>
    <w:rsid w:val="00935B67"/>
    <w:rPr>
      <w:rFonts w:ascii="Verdana" w:hAnsi="Verdana"/>
      <w:b/>
      <w:bCs/>
      <w:lang w:val="nl-NL" w:eastAsia="nl-NL"/>
    </w:rPr>
  </w:style>
  <w:style w:type="paragraph" w:styleId="Revisie">
    <w:name w:val="Revision"/>
    <w:hidden/>
    <w:uiPriority w:val="99"/>
    <w:semiHidden/>
    <w:rsid w:val="00AB14B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1004</ap:Words>
  <ap:Characters>6139</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2025-02-20T11:20:00.0000000Z</lastPrinted>
  <dcterms:created xsi:type="dcterms:W3CDTF">2025-02-21T15:27:00.0000000Z</dcterms:created>
  <dcterms:modified xsi:type="dcterms:W3CDTF">2025-02-21T15:27:00.0000000Z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O217MEE</vt:lpwstr>
  </property>
  <property fmtid="{D5CDD505-2E9C-101B-9397-08002B2CF9AE}" pid="3" name="Author">
    <vt:lpwstr>O217MEE</vt:lpwstr>
  </property>
  <property fmtid="{D5CDD505-2E9C-101B-9397-08002B2CF9AE}" pid="4" name="cs_objectid">
    <vt:lpwstr>50802865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Geannoteerde Agenda informele Raad voor Concurrentievermogen 10-11 maart te Polen</vt:lpwstr>
  </property>
  <property fmtid="{D5CDD505-2E9C-101B-9397-08002B2CF9AE}" pid="9" name="ocw_directie">
    <vt:lpwstr>OWB/D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O217MEE</vt:lpwstr>
  </property>
</Properties>
</file>