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254B2F" w14:paraId="35AA8018" w14:textId="5741FDA0">
      <w:pPr>
        <w:pStyle w:val="in-table"/>
      </w:pPr>
      <w:bookmarkStart w:name="_GoBack" w:id="0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E0CB0" w14:paraId="6C2ECD27" w14:textId="41D3101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februari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3E11DF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E0CB0">
              <w:t>de bezuiniging op Vluchtelingenwerk</w:t>
            </w:r>
            <w:r w:rsidR="004E0CB0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4E0CB0" w:rsidR="00FB3BC7" w:rsidP="00133AE9" w:rsidRDefault="004E0CB0" w14:paraId="2A2BBFB1" w14:textId="246B5F0B">
            <w:pPr>
              <w:pStyle w:val="referentiegegevens"/>
            </w:pPr>
            <w:r w:rsidRPr="004E0CB0">
              <w:t>6142464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E0CB0" w:rsidR="00C6487D" w:rsidP="00133AE9" w:rsidRDefault="004E0CB0" w14:paraId="7E785020" w14:textId="2B32A279">
            <w:pPr>
              <w:pStyle w:val="referentiegegevens"/>
            </w:pPr>
            <w:r w:rsidRPr="004E0CB0">
              <w:t>2025Z01468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62E362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E0CB0">
        <w:rPr>
          <w:rFonts w:cs="Utopia"/>
          <w:color w:val="000000"/>
        </w:rPr>
        <w:t>het lid</w:t>
      </w:r>
      <w:r w:rsidR="00F64F6A">
        <w:t xml:space="preserve"> </w:t>
      </w:r>
      <w:r w:rsidR="004E0CB0">
        <w:t>Boomsma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E0CB0">
        <w:t>de bezuiniging op Vluchtelingenwerk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E0CB0">
        <w:t>29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54B2F" w14:paraId="6B6473DD" w14:textId="01062EA9">
          <w:pPr>
            <w:pStyle w:val="broodtekst"/>
            <w:rPr>
              <w:szCs w:val="24"/>
            </w:rPr>
          </w:pPr>
          <w:r>
            <w:t>M.H.M. Faber-</w:t>
          </w:r>
          <w:r w:rsidR="00B0504C">
            <w:t>v</w:t>
          </w:r>
          <w:r>
            <w:t>an de Klashorst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E0CB0">
            <w:fldChar w:fldCharType="begin"/>
          </w:r>
          <w:r w:rsidR="004E0CB0">
            <w:instrText xml:space="preserve"> NUMPAGES   \* MERGEFORMAT </w:instrText>
          </w:r>
          <w:r w:rsidR="004E0CB0">
            <w:fldChar w:fldCharType="separate"/>
          </w:r>
          <w:r w:rsidR="00FC0F20">
            <w:t>1</w:t>
          </w:r>
          <w:r w:rsidR="004E0CB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E0CB0">
            <w:fldChar w:fldCharType="begin"/>
          </w:r>
          <w:r w:rsidR="004E0CB0">
            <w:instrText xml:space="preserve"> SECTIONPAGES   \* MERGEFORMAT </w:instrText>
          </w:r>
          <w:r w:rsidR="004E0CB0">
            <w:fldChar w:fldCharType="separate"/>
          </w:r>
          <w:r>
            <w:t>1</w:t>
          </w:r>
          <w:r w:rsidR="004E0CB0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31FAE14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E0CB0">
            <w:fldChar w:fldCharType="begin"/>
          </w:r>
          <w:r w:rsidR="004E0CB0">
            <w:instrText xml:space="preserve"> SECTIONPAGES   \* MERGEFORMAT </w:instrText>
          </w:r>
          <w:r w:rsidR="004E0CB0">
            <w:fldChar w:fldCharType="separate"/>
          </w:r>
          <w:r w:rsidR="00254B2F">
            <w:t>2</w:t>
          </w:r>
          <w:r w:rsidR="004E0CB0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58DE97CB" w:rsidR="005A55B8" w:rsidRDefault="005A55B8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654213">
      <w:rPr>
        <w:noProof/>
        <w:color w:val="FFFFFF"/>
      </w:rPr>
      <w:t>1</w:t>
    </w:r>
    <w:r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CB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54213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2025-02-21T16:15:00.0000000Z</dcterms:created>
  <dcterms:modified xsi:type="dcterms:W3CDTF">2025-02-21T16:15:00.0000000Z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