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B71217" w14:paraId="2EC92DF8" w14:textId="40F84AB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4B2494" w14:paraId="70127839" w14:textId="02E3FBBA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21 februari 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4C087A06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C41A63" w:rsidR="004B2494">
              <w:rPr>
                <w:rFonts w:eastAsia="DejaVuSerifCondensed" w:cs="DejaVuSerifCondensed"/>
              </w:rPr>
              <w:t>het bericht dat criminele ronselaars hun slag slaan</w:t>
            </w:r>
            <w:r w:rsidR="004B2494">
              <w:rPr>
                <w:rFonts w:eastAsia="DejaVuSerifCondensed" w:cs="DejaVuSerifCondensed"/>
              </w:rPr>
              <w:t xml:space="preserve"> </w:t>
            </w:r>
            <w:r w:rsidRPr="00C41A63" w:rsidR="004B2494">
              <w:rPr>
                <w:rFonts w:eastAsia="DejaVuSerifCondensed" w:cs="DejaVuSerifCondensed"/>
              </w:rPr>
              <w:t>op scholen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4B6482" w:rsidP="004B6482" w:rsidRDefault="004B2494" w14:paraId="5DB94608" w14:textId="5A044BA7">
            <w:pPr>
              <w:pStyle w:val="referentiegegevens"/>
              <w:rPr>
                <w:sz w:val="18"/>
                <w:szCs w:val="24"/>
              </w:rPr>
            </w:pPr>
            <w:r w:rsidRPr="004B2494">
              <w:t>6128012</w:t>
            </w:r>
          </w:p>
          <w:p w:rsidR="006E09C4" w:rsidP="00133AE9" w:rsidRDefault="006E09C4" w14:paraId="1487E9D9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4B2494" w:rsidR="004B6482" w:rsidP="004B6482" w:rsidRDefault="004B2494" w14:paraId="6F08C6C1" w14:textId="4752DBE2">
            <w:pPr>
              <w:pStyle w:val="referentiegegevens"/>
              <w:rPr>
                <w:sz w:val="18"/>
                <w:szCs w:val="24"/>
              </w:rPr>
            </w:pPr>
            <w:r w:rsidRPr="004B2494">
              <w:t>2025Z01700</w:t>
            </w:r>
          </w:p>
          <w:p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12A911A2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Pr="004B2494" w:rsidR="004B2494">
        <w:rPr>
          <w:rFonts w:eastAsia="DejaVuSerifCondensed" w:cs="DejaVuSerifCondensed"/>
        </w:rPr>
        <w:t>minister</w:t>
      </w:r>
      <w:r w:rsidR="004B2494">
        <w:rPr>
          <w:rFonts w:eastAsia="DejaVuSerifCondensed" w:cs="DejaVuSerifCondensed"/>
        </w:rPr>
        <w:t xml:space="preserve"> </w:t>
      </w:r>
      <w:r w:rsidRPr="004B2494" w:rsidR="004B2494">
        <w:rPr>
          <w:rFonts w:eastAsia="DejaVuSerifCondensed" w:cs="DejaVuSerifCondensed"/>
        </w:rPr>
        <w:t>van Onderwijs, Cultuur en Wetenschap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4B2494">
        <w:rPr>
          <w:rFonts w:cs="Utopia"/>
          <w:color w:val="000000"/>
        </w:rPr>
        <w:t>de leden</w:t>
      </w:r>
      <w:r w:rsidR="00F64F6A">
        <w:t xml:space="preserve"> </w:t>
      </w:r>
      <w:r w:rsidRPr="00C41A63" w:rsidR="004B2494">
        <w:rPr>
          <w:rFonts w:eastAsia="DejaVuSerifCondensed" w:cs="DejaVuSerifCondensed"/>
        </w:rPr>
        <w:t>Mutluer (GroenLinks-PvdA) en Pijpelink (GroenLinks-PvdA)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4B2494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Pr="00C41A63" w:rsidR="004B2494">
        <w:rPr>
          <w:rFonts w:eastAsia="DejaVuSerifCondensed" w:cs="DejaVuSerifCondensed"/>
        </w:rPr>
        <w:t>het bericht dat criminele ronselaars hun slag slaan</w:t>
      </w:r>
      <w:r w:rsidR="004B2494">
        <w:rPr>
          <w:rFonts w:eastAsia="DejaVuSerifCondensed" w:cs="DejaVuSerifCondensed"/>
        </w:rPr>
        <w:t xml:space="preserve"> </w:t>
      </w:r>
      <w:r w:rsidRPr="00C41A63" w:rsidR="004B2494">
        <w:rPr>
          <w:rFonts w:eastAsia="DejaVuSerifCondensed" w:cs="DejaVuSerifCondensed"/>
        </w:rPr>
        <w:t>op scholen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4B2494">
        <w:t>31 januari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0A0DA1E7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4B2494">
        <w:t>Minister van Justitie en Veiligheid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4B2494" w14:paraId="198E1DD5" w14:textId="130E7489">
      <w:pPr>
        <w:pStyle w:val="broodtekst"/>
      </w:pPr>
      <w:r>
        <w:t>D.M. van Weel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8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1B3996">
            <w:fldChar w:fldCharType="begin"/>
          </w:r>
          <w:r w:rsidR="001B3996">
            <w:instrText xml:space="preserve"> NUMPAGES   \* MERGEFORMAT </w:instrText>
          </w:r>
          <w:r w:rsidR="001B3996">
            <w:fldChar w:fldCharType="separate"/>
          </w:r>
          <w:r w:rsidR="00FC0F20">
            <w:t>1</w:t>
          </w:r>
          <w:r w:rsidR="001B3996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B3996">
            <w:fldChar w:fldCharType="begin"/>
          </w:r>
          <w:r w:rsidR="001B3996">
            <w:instrText xml:space="preserve"> SECTIONPAGES   \* MERGEFORMAT </w:instrText>
          </w:r>
          <w:r w:rsidR="001B3996">
            <w:fldChar w:fldCharType="separate"/>
          </w:r>
          <w:r>
            <w:t>1</w:t>
          </w:r>
          <w:r w:rsidR="001B3996">
            <w:fldChar w:fldCharType="end"/>
          </w:r>
        </w:p>
      </w:tc>
    </w:tr>
    <w:bookmarkEnd w:id="4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B3996">
            <w:fldChar w:fldCharType="begin"/>
          </w:r>
          <w:r w:rsidR="001B3996">
            <w:instrText xml:space="preserve"> SECTIONPAGES   \* MERGEFORMAT </w:instrText>
          </w:r>
          <w:r w:rsidR="001B3996">
            <w:fldChar w:fldCharType="separate"/>
          </w:r>
          <w:r w:rsidR="00597CEE">
            <w:t>2</w:t>
          </w:r>
          <w:r w:rsidR="001B3996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7C20E" w14:textId="54E88735" w:rsidR="005A55B8" w:rsidRDefault="00597CEE">
    <w:pPr>
      <w:pStyle w:val="Koptekst"/>
      <w:rPr>
        <w:color w:val="FFFFFF"/>
      </w:rPr>
    </w:pPr>
    <w:bookmarkStart w:id="5" w:name="woordmerk_bk"/>
    <w:bookmarkStart w:id="6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1B3996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5120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3996"/>
    <w:rsid w:val="001B5871"/>
    <w:rsid w:val="001B5B02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2494"/>
    <w:rsid w:val="004B6482"/>
    <w:rsid w:val="004C675E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00386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218</ap:Words>
  <ap:Characters>1200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2025-02-21T16:23:00.0000000Z</dcterms:created>
  <dcterms:modified xsi:type="dcterms:W3CDTF">2025-02-21T16:23:00.0000000Z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