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35CBF" w:rsidR="00340ECA" w:rsidP="002822CA" w:rsidRDefault="00340ECA" w14:paraId="2BAE13C1" w14:textId="77777777"/>
    <w:p w:rsidRPr="00D35CBF" w:rsidR="00BF2437" w:rsidP="00BF2437" w:rsidRDefault="00A90181" w14:paraId="5038AC47" w14:textId="77777777">
      <w:r w:rsidRPr="00D35CBF">
        <w:t>Geachte Voorzitter,</w:t>
      </w:r>
    </w:p>
    <w:p w:rsidRPr="00D35CBF" w:rsidR="00BF2437" w:rsidP="00BF2437" w:rsidRDefault="00BF2437" w14:paraId="2935FF7A" w14:textId="77777777"/>
    <w:p w:rsidRPr="00D35CBF" w:rsidR="00F068E9" w:rsidP="00F068E9" w:rsidRDefault="00F068E9" w14:paraId="26A74F17" w14:textId="19091CB2">
      <w:pPr>
        <w:rPr>
          <w:bCs/>
        </w:rPr>
      </w:pPr>
      <w:r w:rsidRPr="00D35CBF">
        <w:rPr>
          <w:bCs/>
        </w:rPr>
        <w:t xml:space="preserve">Naar aanleiding van mijn brief van 13 september 2024 </w:t>
      </w:r>
      <w:r w:rsidRPr="00D35CBF">
        <w:rPr>
          <w:bCs/>
          <w:i/>
          <w:iCs/>
        </w:rPr>
        <w:t>Aanpak mestmarkt</w:t>
      </w:r>
      <w:r w:rsidRPr="00D35CBF">
        <w:rPr>
          <w:bCs/>
        </w:rPr>
        <w:t xml:space="preserve"> (Kamerstuk 33037-559) heb ik een verkenner mestverwerking aangesteld die ten dienste van de bevoegd gezagen/provincies aan de slag gaat om doorbraken te realiseren ten aanzien van vergunningverlening voor mestverwerking; in aansluiting op bestaande initiatieven. Dit voornemen is een van de sporen binnen mijn aanpak om de huidige druk op de mestmarkt te verlichten. Ik heb de heer Raymond Knops bereid gevonden om eerst als onafhankelijk verkenner kansen en knelpunten met betrekking tot vergunningverlening voor mestverwerking (en -vergisting) in kaart te brengen en te onderzoeken hoe knelpunten in de vergunningverlening voor mestverwerking en mestvergisting kunnen worden opgelost. Hiervoor heeft hij onder meer gesprekken gevoerd met mestverwerkingsbedrijven, bevoegd gezagen, en experts op het gebied van technische en juridische aspecten rondom mestverwerking. In de bijlage vind</w:t>
      </w:r>
      <w:r w:rsidRPr="00D35CBF" w:rsidR="00EB02B5">
        <w:rPr>
          <w:bCs/>
        </w:rPr>
        <w:t>t</w:t>
      </w:r>
      <w:r w:rsidRPr="00D35CBF">
        <w:rPr>
          <w:bCs/>
        </w:rPr>
        <w:t xml:space="preserve"> u zijn advies. </w:t>
      </w:r>
    </w:p>
    <w:p w:rsidRPr="00D35CBF" w:rsidR="00F068E9" w:rsidP="00F068E9" w:rsidRDefault="00F068E9" w14:paraId="7B91DEAC" w14:textId="77777777">
      <w:pPr>
        <w:rPr>
          <w:bCs/>
        </w:rPr>
      </w:pPr>
    </w:p>
    <w:p w:rsidRPr="00D35CBF" w:rsidR="00F068E9" w:rsidP="00F068E9" w:rsidRDefault="00F068E9" w14:paraId="26186AF7" w14:textId="25CC914F">
      <w:pPr>
        <w:rPr>
          <w:bCs/>
        </w:rPr>
      </w:pPr>
      <w:r w:rsidRPr="00D35CBF">
        <w:rPr>
          <w:bCs/>
        </w:rPr>
        <w:t xml:space="preserve">Allereerst spreek ik mijn waardering uit voor de heer Knops voor de voortvarende wijze waarop hij deze opdracht heeft opgepakt en uitgevoerd, en zijn waardevolle advies dat hieruit is voortgekomen. Daarnaast wil ik graag mijn dank uitspreken aan alle gesprekspartners van de heer Knops, die door het delen van hun kennis en ervaringen een belangrijke bijdrage hebben geleverd aan de totstandkoming van het advies. De inzichten en aanbevelingen in het advies vormen een belangrijke basis voor de verdere acties met betrekking tot het spoor mestverwerking en export binnen mijn </w:t>
      </w:r>
      <w:r w:rsidRPr="00D35CBF">
        <w:rPr>
          <w:bCs/>
          <w:i/>
          <w:iCs/>
        </w:rPr>
        <w:t>Aanpak mestmarkt</w:t>
      </w:r>
      <w:r w:rsidRPr="00D35CBF">
        <w:rPr>
          <w:bCs/>
        </w:rPr>
        <w:t>. In deze Kamerbrief informeer ik u over de beleidsreactie van het kabinet.</w:t>
      </w:r>
    </w:p>
    <w:p w:rsidRPr="00D35CBF" w:rsidR="00F068E9" w:rsidP="00F068E9" w:rsidRDefault="00F068E9" w14:paraId="11CC5096" w14:textId="77777777">
      <w:pPr>
        <w:rPr>
          <w:bCs/>
        </w:rPr>
      </w:pPr>
    </w:p>
    <w:p w:rsidRPr="00D35CBF" w:rsidR="00F068E9" w:rsidP="00F068E9" w:rsidRDefault="00F068E9" w14:paraId="663C4F93" w14:textId="77777777">
      <w:pPr>
        <w:rPr>
          <w:bCs/>
        </w:rPr>
      </w:pPr>
      <w:r w:rsidRPr="00D35CBF">
        <w:rPr>
          <w:bCs/>
        </w:rPr>
        <w:t xml:space="preserve">Ik ben blij dat de verkenner mest ziet als waardevolle grondstof, en mestverwerking en mestvergisting ziet als een win-win kans om gelijktijdig bij te dragen aan het reduceren van emissies van ammoniak en methaan, produceren van groen gas ter vervanging van veelal geïmporteerd aardgas, mineralenproducten voor gewasgroei alsook producten als vloeibare koolstofdioxide, bouwmaterialen en potgrond. Mestverwerking en mestvergisting zijn een onderdeel van een circulaire economie en kunnen daarmee bijdragen aan het realiseren van meerdere kabinetsdoelen, waaronder het verlichten van de </w:t>
      </w:r>
      <w:r w:rsidRPr="00D35CBF">
        <w:rPr>
          <w:bCs/>
        </w:rPr>
        <w:lastRenderedPageBreak/>
        <w:t>druk op de mestmarkt en meer productie van groen gas. Ik ben dan ook verheugd dat de verkenner kansen ziet om de capaciteit van mestverwerking en mestvergisting te vergroten en de vergunningverlening te versnellen, zowel op de korte als op de lange termijn, mits alle partijen, Rijk, decentrale overheden en sector goed samenwerken. De volgende aanbevelingen worden gedaan:</w:t>
      </w:r>
    </w:p>
    <w:p w:rsidRPr="00D35CBF" w:rsidR="00F068E9" w:rsidP="00F068E9" w:rsidRDefault="00F068E9" w14:paraId="32C5A660" w14:textId="77777777">
      <w:pPr>
        <w:pStyle w:val="Lijstalinea"/>
        <w:numPr>
          <w:ilvl w:val="0"/>
          <w:numId w:val="15"/>
        </w:numPr>
        <w:rPr>
          <w:bCs/>
        </w:rPr>
      </w:pPr>
      <w:r w:rsidRPr="00D35CBF">
        <w:rPr>
          <w:bCs/>
        </w:rPr>
        <w:t>Rijksoverheid neemt regie, met behoud bestaande bevoegdheden (o.a. bestuurlijke afspraken provincies);</w:t>
      </w:r>
    </w:p>
    <w:p w:rsidRPr="00D35CBF" w:rsidR="00F068E9" w:rsidP="00F068E9" w:rsidRDefault="00F068E9" w14:paraId="638C80E6" w14:textId="77777777">
      <w:pPr>
        <w:pStyle w:val="Lijstalinea"/>
        <w:numPr>
          <w:ilvl w:val="0"/>
          <w:numId w:val="15"/>
        </w:numPr>
        <w:rPr>
          <w:bCs/>
        </w:rPr>
      </w:pPr>
      <w:r w:rsidRPr="00D35CBF">
        <w:rPr>
          <w:bCs/>
        </w:rPr>
        <w:t>Flankerend beleid m.b.t. vergroten kennis en uitvoeringscapaciteit (o.a. uitwerken handreiking vergunningverlening) omdat gewenste ontwikkeling zonder averechts neveneffecten alleen kan door de mobilisatie van alle beschikbare kennis;</w:t>
      </w:r>
    </w:p>
    <w:p w:rsidRPr="00D35CBF" w:rsidR="00F068E9" w:rsidP="00F068E9" w:rsidRDefault="00F068E9" w14:paraId="2039D119" w14:textId="77777777">
      <w:pPr>
        <w:pStyle w:val="Lijstalinea"/>
        <w:numPr>
          <w:ilvl w:val="0"/>
          <w:numId w:val="15"/>
        </w:numPr>
        <w:rPr>
          <w:bCs/>
        </w:rPr>
      </w:pPr>
      <w:r w:rsidRPr="00D35CBF">
        <w:rPr>
          <w:bCs/>
        </w:rPr>
        <w:t>Opheffen vrijblijvendheid bij provincies en sector (o.a. aanpassen verplichte mestverwerking en escalatieladder via instrumentarium Omgevingswet) om de potentie van de win-win kans die mestverwerking/-vergisting biedt te kunnen benutten; en</w:t>
      </w:r>
    </w:p>
    <w:p w:rsidRPr="00D35CBF" w:rsidR="00F068E9" w:rsidP="00F068E9" w:rsidRDefault="00F068E9" w14:paraId="651761E1" w14:textId="77777777">
      <w:pPr>
        <w:pStyle w:val="Lijstalinea"/>
        <w:numPr>
          <w:ilvl w:val="0"/>
          <w:numId w:val="15"/>
        </w:numPr>
        <w:rPr>
          <w:bCs/>
        </w:rPr>
      </w:pPr>
      <w:r w:rsidRPr="00D35CBF">
        <w:rPr>
          <w:bCs/>
        </w:rPr>
        <w:t>Sluit geen (effectieve) opties uit; te vaak worden technieken die bijdragen aan een oplossing gepropageerd als dé oplossing: meerdere technieken zijn echter nodig.</w:t>
      </w:r>
    </w:p>
    <w:p w:rsidRPr="00D35CBF" w:rsidR="00F068E9" w:rsidP="00F068E9" w:rsidRDefault="00F068E9" w14:paraId="4D12DE9D" w14:textId="77777777">
      <w:pPr>
        <w:rPr>
          <w:bCs/>
        </w:rPr>
      </w:pPr>
    </w:p>
    <w:p w:rsidRPr="00D35CBF" w:rsidR="00F068E9" w:rsidP="00F068E9" w:rsidRDefault="00F068E9" w14:paraId="67F2F9C2" w14:textId="77777777">
      <w:pPr>
        <w:rPr>
          <w:bCs/>
        </w:rPr>
      </w:pPr>
      <w:r w:rsidRPr="00D35CBF">
        <w:rPr>
          <w:bCs/>
        </w:rPr>
        <w:t xml:space="preserve">Om de kansen te kunnen benutten, benoemt de verkenner enkele randvoorwaarden, conditio sine qua non: </w:t>
      </w:r>
    </w:p>
    <w:p w:rsidRPr="00D35CBF" w:rsidR="00F068E9" w:rsidP="00F068E9" w:rsidRDefault="00F068E9" w14:paraId="6F6487AD" w14:textId="77777777">
      <w:pPr>
        <w:pStyle w:val="Lijstalinea"/>
        <w:numPr>
          <w:ilvl w:val="0"/>
          <w:numId w:val="16"/>
        </w:numPr>
        <w:rPr>
          <w:bCs/>
        </w:rPr>
      </w:pPr>
      <w:r w:rsidRPr="00D35CBF">
        <w:rPr>
          <w:bCs/>
        </w:rPr>
        <w:t xml:space="preserve">om de afzetmarkt van producten uit mestverwerking/mestvergisting te verstevigen: </w:t>
      </w:r>
    </w:p>
    <w:p w:rsidRPr="00D35CBF" w:rsidR="00F068E9" w:rsidP="00F068E9" w:rsidRDefault="00F068E9" w14:paraId="7EB5EFE1" w14:textId="77777777">
      <w:pPr>
        <w:pStyle w:val="Lijstalinea"/>
        <w:numPr>
          <w:ilvl w:val="0"/>
          <w:numId w:val="17"/>
        </w:numPr>
        <w:rPr>
          <w:bCs/>
        </w:rPr>
      </w:pPr>
      <w:r w:rsidRPr="00D35CBF">
        <w:rPr>
          <w:bCs/>
        </w:rPr>
        <w:t xml:space="preserve">Europese goedkeuring voor RENURE; en </w:t>
      </w:r>
    </w:p>
    <w:p w:rsidRPr="00D35CBF" w:rsidR="00F068E9" w:rsidP="00F068E9" w:rsidRDefault="00F068E9" w14:paraId="24C08AA5" w14:textId="77777777">
      <w:pPr>
        <w:pStyle w:val="Lijstalinea"/>
        <w:numPr>
          <w:ilvl w:val="0"/>
          <w:numId w:val="17"/>
        </w:numPr>
        <w:rPr>
          <w:bCs/>
        </w:rPr>
      </w:pPr>
      <w:r w:rsidRPr="00D35CBF">
        <w:rPr>
          <w:bCs/>
        </w:rPr>
        <w:t>het invoeren van de bijmengverplichting groen gas; en</w:t>
      </w:r>
    </w:p>
    <w:p w:rsidRPr="00D35CBF" w:rsidR="00F068E9" w:rsidP="00F068E9" w:rsidRDefault="00F068E9" w14:paraId="099391D2" w14:textId="77777777">
      <w:pPr>
        <w:pStyle w:val="Lijstalinea"/>
        <w:numPr>
          <w:ilvl w:val="0"/>
          <w:numId w:val="16"/>
        </w:numPr>
        <w:rPr>
          <w:bCs/>
        </w:rPr>
      </w:pPr>
      <w:r w:rsidRPr="00D35CBF">
        <w:rPr>
          <w:bCs/>
        </w:rPr>
        <w:t>om installaties voor mestverwerking en mestvergisting te kunnen realiseren:</w:t>
      </w:r>
      <w:r w:rsidRPr="00D35CBF">
        <w:t xml:space="preserve"> het mogelijk zijn van </w:t>
      </w:r>
      <w:r w:rsidRPr="00D35CBF">
        <w:rPr>
          <w:bCs/>
        </w:rPr>
        <w:t xml:space="preserve">vergunningverlening in relatie tot het stikstofdossier. </w:t>
      </w:r>
    </w:p>
    <w:p w:rsidRPr="00D35CBF" w:rsidR="00F068E9" w:rsidP="00F068E9" w:rsidRDefault="00F068E9" w14:paraId="7D4DC967" w14:textId="77777777">
      <w:pPr>
        <w:rPr>
          <w:bCs/>
        </w:rPr>
      </w:pPr>
    </w:p>
    <w:p w:rsidRPr="00D35CBF" w:rsidR="00F068E9" w:rsidP="00F068E9" w:rsidRDefault="00F068E9" w14:paraId="2C346363" w14:textId="2CB54FA0">
      <w:pPr>
        <w:rPr>
          <w:bCs/>
        </w:rPr>
      </w:pPr>
      <w:r w:rsidRPr="00D35CBF">
        <w:rPr>
          <w:bCs/>
        </w:rPr>
        <w:t xml:space="preserve">Ik ben het met de heer Knops eens. Dit zijn inderdaad zaken die </w:t>
      </w:r>
      <w:proofErr w:type="spellStart"/>
      <w:r w:rsidRPr="00D35CBF">
        <w:rPr>
          <w:bCs/>
        </w:rPr>
        <w:t>randvoorwaardelijk</w:t>
      </w:r>
      <w:proofErr w:type="spellEnd"/>
      <w:r w:rsidRPr="00D35CBF">
        <w:rPr>
          <w:bCs/>
        </w:rPr>
        <w:t xml:space="preserve"> zijn voor het benutten van de kansen voor het opschalen van mestverwerking en mestvergisting. Met betrekking tot RENURE </w:t>
      </w:r>
      <w:r w:rsidRPr="00D35CBF" w:rsidR="00B4376B">
        <w:rPr>
          <w:bCs/>
        </w:rPr>
        <w:t xml:space="preserve">hoopt </w:t>
      </w:r>
      <w:r w:rsidRPr="00D35CBF">
        <w:rPr>
          <w:bCs/>
        </w:rPr>
        <w:t xml:space="preserve">het kabinet </w:t>
      </w:r>
      <w:r w:rsidRPr="00D35CBF" w:rsidR="00B4376B">
        <w:rPr>
          <w:bCs/>
        </w:rPr>
        <w:t>op spoedige</w:t>
      </w:r>
      <w:r w:rsidRPr="00D35CBF">
        <w:rPr>
          <w:bCs/>
        </w:rPr>
        <w:t xml:space="preserve"> Europese besluitvorming over de toelating van RENURE. Met betrekking tot het invoeren van de bijmengverplichting groen gas is het kabinet in afwachting van goedkeuring van de Europese Commissie en het advies van de Raad van State, en dient het kabinet zelf nog een besluit te nemen over de reikwijdte</w:t>
      </w:r>
      <w:r w:rsidRPr="00D35CBF">
        <w:t xml:space="preserve"> </w:t>
      </w:r>
      <w:r w:rsidRPr="00D35CBF">
        <w:rPr>
          <w:bCs/>
        </w:rPr>
        <w:t xml:space="preserve">van de bijmengverplichting. Het mogelijk zijn van vergunningverlening in relatie tot het stikstofdossier is complex na de recente uitspraak van de Raad van State en de uitspraak van de civiele procedure inzake Greenpeace. Deze uitspraken beperken de mogelijkheden in de volle breedte en, naast landbouw, ook sectoren zoals industrie, woningbouw, defensie en energietransitie en infrastructuur. Daarom heeft het kabinet onlangs de ministeriële commissie Economie en Natuurherstel ingesteld. Met de instelling van deze ministeriele commissie wordt een concreet programma uitgewerkt om Nederland van het slot te halen en perspectief te bieden voor alle sectoren die zijn geraakt door de recente rechterlijke uitspraken. </w:t>
      </w:r>
    </w:p>
    <w:p w:rsidRPr="00D35CBF" w:rsidR="00F068E9" w:rsidP="00F068E9" w:rsidRDefault="00F068E9" w14:paraId="70D5A740" w14:textId="77777777">
      <w:pPr>
        <w:rPr>
          <w:bCs/>
        </w:rPr>
      </w:pPr>
    </w:p>
    <w:p w:rsidRPr="00D35CBF" w:rsidR="00F068E9" w:rsidP="00F068E9" w:rsidRDefault="00F068E9" w14:paraId="4F7E3DBB" w14:textId="2A937EA2">
      <w:pPr>
        <w:rPr>
          <w:bCs/>
        </w:rPr>
      </w:pPr>
      <w:r w:rsidRPr="00D35CBF">
        <w:rPr>
          <w:bCs/>
        </w:rPr>
        <w:t xml:space="preserve">Voorgaande betekent dat ik </w:t>
      </w:r>
      <w:r w:rsidRPr="00D35CBF" w:rsidR="004C7E92">
        <w:rPr>
          <w:bCs/>
        </w:rPr>
        <w:t xml:space="preserve">niet </w:t>
      </w:r>
      <w:r w:rsidRPr="00D35CBF">
        <w:rPr>
          <w:bCs/>
        </w:rPr>
        <w:t xml:space="preserve">direct </w:t>
      </w:r>
      <w:r w:rsidRPr="00D35CBF" w:rsidR="004C7E92">
        <w:rPr>
          <w:bCs/>
        </w:rPr>
        <w:t xml:space="preserve">aan de slag kan met </w:t>
      </w:r>
      <w:r w:rsidRPr="00D35CBF">
        <w:rPr>
          <w:bCs/>
        </w:rPr>
        <w:t>opvolging geven aan de actie uit de aanbevelingen om bestuurlijke afspraken te maken met provincies over het realiseren van extra installaties voor mestverwerking en/of mestvergisting en het inzetten van instrumentarium om de vrijblijvendheid op dit terrein te voorkomen.</w:t>
      </w:r>
      <w:r w:rsidRPr="00D35CBF" w:rsidR="003851E7">
        <w:rPr>
          <w:bCs/>
        </w:rPr>
        <w:t xml:space="preserve"> Gezien de mestproblematiek gaan voorbereidende werkzaamheden gestart worden om vergunningverlening mogelijk te maken. Ik zal</w:t>
      </w:r>
      <w:r w:rsidRPr="00D35CBF" w:rsidR="00B4376B">
        <w:rPr>
          <w:bCs/>
        </w:rPr>
        <w:t xml:space="preserve"> in gesprek blijven met provincies, zodat we </w:t>
      </w:r>
      <w:r w:rsidRPr="00D35CBF" w:rsidR="00EB4101">
        <w:rPr>
          <w:bCs/>
        </w:rPr>
        <w:t xml:space="preserve">ook in navolging van deze aanbevelingen </w:t>
      </w:r>
      <w:r w:rsidRPr="00D35CBF" w:rsidR="00AC0C35">
        <w:rPr>
          <w:bCs/>
        </w:rPr>
        <w:t xml:space="preserve">alvast voorbereidingen kunnen treffen om snel </w:t>
      </w:r>
      <w:r w:rsidRPr="00D35CBF" w:rsidR="00B4376B">
        <w:rPr>
          <w:bCs/>
        </w:rPr>
        <w:t xml:space="preserve">actie </w:t>
      </w:r>
      <w:r w:rsidRPr="00D35CBF" w:rsidR="00AC0C35">
        <w:rPr>
          <w:bCs/>
        </w:rPr>
        <w:t xml:space="preserve">te </w:t>
      </w:r>
      <w:r w:rsidRPr="00D35CBF" w:rsidR="00EB4101">
        <w:rPr>
          <w:bCs/>
        </w:rPr>
        <w:t xml:space="preserve">kunnen </w:t>
      </w:r>
      <w:r w:rsidRPr="00D35CBF" w:rsidR="00EB4101">
        <w:rPr>
          <w:bCs/>
        </w:rPr>
        <w:lastRenderedPageBreak/>
        <w:t>gaan</w:t>
      </w:r>
      <w:r w:rsidRPr="00D35CBF" w:rsidR="00B4376B">
        <w:rPr>
          <w:bCs/>
        </w:rPr>
        <w:t xml:space="preserve"> ondernemen</w:t>
      </w:r>
      <w:r w:rsidRPr="00D35CBF" w:rsidR="00AC0C35">
        <w:rPr>
          <w:bCs/>
        </w:rPr>
        <w:t>,</w:t>
      </w:r>
      <w:r w:rsidRPr="00D35CBF" w:rsidR="00EB4101">
        <w:rPr>
          <w:bCs/>
        </w:rPr>
        <w:t xml:space="preserve"> zodra er zicht is op mogelijkheden voor vergunningverlening in brede zin</w:t>
      </w:r>
      <w:r w:rsidRPr="00D35CBF" w:rsidR="00B4376B">
        <w:rPr>
          <w:bCs/>
        </w:rPr>
        <w:t xml:space="preserve">. </w:t>
      </w:r>
      <w:r w:rsidRPr="00D35CBF">
        <w:rPr>
          <w:bCs/>
        </w:rPr>
        <w:t>In het kader van de uitkomst van het plan van de ministeriële commissie Economie en Natuurherstel, zal ik beoordelen in hoeverre het op dat moment passend is om met deze twee aanbevelingen aan de slag te gaan, in welk tempo en in welke volgordelijkheid. Bij die afweging betrek ik dan ook de stand van zaken met betrekking tot de besluitvorming over RENURE en de bijmengverplichting en de door de Kamer aangenomen motie Pierik</w:t>
      </w:r>
      <w:r w:rsidRPr="00D35CBF">
        <w:rPr>
          <w:rStyle w:val="Voetnootmarkering"/>
        </w:rPr>
        <w:footnoteReference w:id="1"/>
      </w:r>
      <w:r w:rsidRPr="00D35CBF">
        <w:rPr>
          <w:bCs/>
        </w:rPr>
        <w:t xml:space="preserve">. </w:t>
      </w:r>
      <w:r w:rsidRPr="00D35CBF" w:rsidR="00EB02B5">
        <w:rPr>
          <w:bCs/>
        </w:rPr>
        <w:t>Ik zal uw Kamer over de uitkomst van deze afweging informeren.</w:t>
      </w:r>
    </w:p>
    <w:p w:rsidRPr="00D35CBF" w:rsidR="00F068E9" w:rsidP="00F068E9" w:rsidRDefault="00F068E9" w14:paraId="391315F6" w14:textId="77777777">
      <w:pPr>
        <w:rPr>
          <w:bCs/>
        </w:rPr>
      </w:pPr>
    </w:p>
    <w:p w:rsidRPr="00D35CBF" w:rsidR="00F068E9" w:rsidP="00F068E9" w:rsidRDefault="00731A77" w14:paraId="2C3E4ED7" w14:textId="1192D803">
      <w:pPr>
        <w:rPr>
          <w:bCs/>
        </w:rPr>
      </w:pPr>
      <w:r w:rsidRPr="00D35CBF">
        <w:rPr>
          <w:bCs/>
        </w:rPr>
        <w:t>Ook zal</w:t>
      </w:r>
      <w:r w:rsidRPr="00D35CBF" w:rsidR="00F068E9">
        <w:rPr>
          <w:bCs/>
        </w:rPr>
        <w:t xml:space="preserve"> </w:t>
      </w:r>
      <w:r w:rsidRPr="00D35CBF">
        <w:rPr>
          <w:bCs/>
        </w:rPr>
        <w:t>ik</w:t>
      </w:r>
      <w:r w:rsidRPr="00D35CBF" w:rsidR="00F068E9">
        <w:rPr>
          <w:bCs/>
        </w:rPr>
        <w:t xml:space="preserve">, samen met de ministeries van KGG, </w:t>
      </w:r>
      <w:proofErr w:type="spellStart"/>
      <w:r w:rsidRPr="00D35CBF" w:rsidR="00F068E9">
        <w:rPr>
          <w:bCs/>
        </w:rPr>
        <w:t>IenW</w:t>
      </w:r>
      <w:proofErr w:type="spellEnd"/>
      <w:r w:rsidRPr="00D35CBF" w:rsidR="00F068E9">
        <w:rPr>
          <w:bCs/>
        </w:rPr>
        <w:t xml:space="preserve"> en VRO en betrokken decentrale overheden</w:t>
      </w:r>
      <w:r w:rsidRPr="00D35CBF" w:rsidR="00EB02B5">
        <w:rPr>
          <w:bCs/>
        </w:rPr>
        <w:t>, wel direct</w:t>
      </w:r>
      <w:r w:rsidRPr="00D35CBF" w:rsidR="00F068E9">
        <w:rPr>
          <w:bCs/>
        </w:rPr>
        <w:t xml:space="preserve"> aan de slag gaan met twee andere acties uit de aanbevelingen van de verkenner: het uitwerken van een plan om in te zetten op het vergroten van kennis en het daarbij niet op voorhand uitsluiten van (effectieve) opties. Het vergroten van kennis bij alle betrokken partijen (zoals bevoegde gezagen, aanvragers van vergunningen en agrarische partijen) is van belang zodat iedere partij de eigen rol in dit dossier optimaal kan invullen, alle beschikbare kennis wordt gemobiliseerd en de kwaliteit van vergunningsaanvragen kan worden verhoogd. Dit geldt voor zowel kleinschalige als grootschalige installaties voor mestverwerking en/of mestvergisting. Op dit punt overweeg ik aan te sluiten bij het Expertisecentrum Groen Gas dat RVO in opdracht van mijn </w:t>
      </w:r>
      <w:proofErr w:type="spellStart"/>
      <w:r w:rsidRPr="00D35CBF" w:rsidR="00F068E9">
        <w:rPr>
          <w:bCs/>
        </w:rPr>
        <w:t>ambtscollega</w:t>
      </w:r>
      <w:proofErr w:type="spellEnd"/>
      <w:r w:rsidRPr="00D35CBF" w:rsidR="00F068E9">
        <w:rPr>
          <w:bCs/>
        </w:rPr>
        <w:t xml:space="preserve"> van KGG aan het inrichten is. Ik zal u over </w:t>
      </w:r>
      <w:r w:rsidRPr="00D35CBF" w:rsidR="00EB02B5">
        <w:rPr>
          <w:bCs/>
        </w:rPr>
        <w:t xml:space="preserve">de voortgang </w:t>
      </w:r>
      <w:r w:rsidRPr="00D35CBF" w:rsidR="00F068E9">
        <w:rPr>
          <w:bCs/>
        </w:rPr>
        <w:t xml:space="preserve">na de zomer informeren. </w:t>
      </w:r>
    </w:p>
    <w:p w:rsidRPr="00D35CBF" w:rsidR="00F068E9" w:rsidP="00F068E9" w:rsidRDefault="00F068E9" w14:paraId="6D636B17" w14:textId="77777777">
      <w:pPr>
        <w:rPr>
          <w:bCs/>
        </w:rPr>
      </w:pPr>
    </w:p>
    <w:p w:rsidRPr="00D35CBF" w:rsidR="00F068E9" w:rsidP="00F068E9" w:rsidRDefault="00EB02B5" w14:paraId="1A103B28" w14:textId="6EF5E38C">
      <w:pPr>
        <w:rPr>
          <w:bCs/>
        </w:rPr>
      </w:pPr>
      <w:r w:rsidRPr="00D35CBF">
        <w:rPr>
          <w:bCs/>
        </w:rPr>
        <w:t>Desgewenst kan de</w:t>
      </w:r>
      <w:r w:rsidRPr="00D35CBF" w:rsidR="00F068E9">
        <w:rPr>
          <w:bCs/>
        </w:rPr>
        <w:t xml:space="preserve"> heer Knops een technische briefing </w:t>
      </w:r>
      <w:r w:rsidRPr="00D35CBF">
        <w:rPr>
          <w:bCs/>
        </w:rPr>
        <w:t xml:space="preserve">geven </w:t>
      </w:r>
      <w:r w:rsidRPr="00D35CBF" w:rsidR="00F068E9">
        <w:rPr>
          <w:bCs/>
        </w:rPr>
        <w:t xml:space="preserve">aan uw Kamer </w:t>
      </w:r>
      <w:r w:rsidRPr="00D35CBF">
        <w:rPr>
          <w:bCs/>
        </w:rPr>
        <w:t xml:space="preserve">om </w:t>
      </w:r>
      <w:r w:rsidRPr="00D35CBF" w:rsidR="00F068E9">
        <w:rPr>
          <w:bCs/>
        </w:rPr>
        <w:t xml:space="preserve">zijn advies nader toe te lichten, </w:t>
      </w:r>
      <w:r w:rsidRPr="00D35CBF">
        <w:rPr>
          <w:bCs/>
        </w:rPr>
        <w:t xml:space="preserve">mocht hiervoor </w:t>
      </w:r>
      <w:r w:rsidRPr="00D35CBF" w:rsidR="00F068E9">
        <w:rPr>
          <w:bCs/>
        </w:rPr>
        <w:t xml:space="preserve">interesse </w:t>
      </w:r>
      <w:r w:rsidRPr="00D35CBF">
        <w:rPr>
          <w:bCs/>
        </w:rPr>
        <w:t>zijn</w:t>
      </w:r>
      <w:r w:rsidRPr="00D35CBF" w:rsidR="00F068E9">
        <w:rPr>
          <w:bCs/>
        </w:rPr>
        <w:t xml:space="preserve"> aan de zijde van </w:t>
      </w:r>
      <w:r w:rsidRPr="00D35CBF">
        <w:rPr>
          <w:bCs/>
        </w:rPr>
        <w:t>uw</w:t>
      </w:r>
      <w:r w:rsidRPr="00D35CBF" w:rsidR="00F068E9">
        <w:rPr>
          <w:bCs/>
        </w:rPr>
        <w:t xml:space="preserve"> Kamer.</w:t>
      </w:r>
    </w:p>
    <w:p w:rsidRPr="00D35CBF" w:rsidR="00F068E9" w:rsidP="00F068E9" w:rsidRDefault="00F068E9" w14:paraId="2BF8F826" w14:textId="77777777">
      <w:pPr>
        <w:rPr>
          <w:bCs/>
        </w:rPr>
      </w:pPr>
    </w:p>
    <w:p w:rsidRPr="00D35CBF" w:rsidR="003F7EF3" w:rsidP="00BF2437" w:rsidRDefault="00A90181" w14:paraId="005B1484" w14:textId="77777777">
      <w:pPr>
        <w:rPr>
          <w:szCs w:val="18"/>
        </w:rPr>
      </w:pPr>
      <w:r w:rsidRPr="00D35CBF">
        <w:rPr>
          <w:szCs w:val="18"/>
        </w:rPr>
        <w:t>Hoogachtend,</w:t>
      </w:r>
    </w:p>
    <w:p w:rsidRPr="00D35CBF" w:rsidR="00F71F9E" w:rsidP="007255FC" w:rsidRDefault="00F71F9E" w14:paraId="412EBF21" w14:textId="77777777"/>
    <w:p w:rsidRPr="00D35CBF" w:rsidR="007239A1" w:rsidP="007255FC" w:rsidRDefault="007239A1" w14:paraId="39673127" w14:textId="77777777"/>
    <w:p w:rsidRPr="00D35CBF" w:rsidR="007239A1" w:rsidP="007255FC" w:rsidRDefault="007239A1" w14:paraId="46D57711" w14:textId="77777777"/>
    <w:p w:rsidRPr="00D35CBF" w:rsidR="007A53A7" w:rsidP="007255FC" w:rsidRDefault="007A53A7" w14:paraId="35816AAD" w14:textId="77777777"/>
    <w:p w:rsidRPr="00D35CBF" w:rsidR="007239A1" w:rsidP="007255FC" w:rsidRDefault="00A90181" w14:paraId="06458F1C" w14:textId="77777777">
      <w:pPr>
        <w:rPr>
          <w:szCs w:val="18"/>
        </w:rPr>
      </w:pPr>
      <w:r w:rsidRPr="00D35CBF">
        <w:t>Femke Marije Wiersma</w:t>
      </w:r>
    </w:p>
    <w:p w:rsidRPr="00D35CBF" w:rsidR="004E505E" w:rsidP="00524FB4" w:rsidRDefault="00A90181" w14:paraId="358FE709" w14:textId="77777777">
      <w:r w:rsidRPr="00D35CBF">
        <w:t xml:space="preserve">Minister van </w:t>
      </w:r>
      <w:r w:rsidRPr="00D35CBF" w:rsidR="00704E60">
        <w:rPr>
          <w:rFonts w:cs="Calibri"/>
          <w:szCs w:val="18"/>
        </w:rPr>
        <w:t>Landbouw, Visserij, Voedselzekerheid en Natuur</w:t>
      </w:r>
    </w:p>
    <w:p w:rsidRPr="00D35CBF" w:rsidR="006F04AF" w:rsidP="00D15779" w:rsidRDefault="006F04AF" w14:paraId="2B535EF1" w14:textId="77777777"/>
    <w:sectPr w:rsidRPr="00D35CBF" w:rsidR="006F04AF" w:rsidSect="00D604B3">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5CE1E" w14:textId="77777777" w:rsidR="00E431F8" w:rsidRDefault="00E431F8">
      <w:r>
        <w:separator/>
      </w:r>
    </w:p>
    <w:p w14:paraId="06D13197" w14:textId="77777777" w:rsidR="00E431F8" w:rsidRDefault="00E431F8"/>
  </w:endnote>
  <w:endnote w:type="continuationSeparator" w:id="0">
    <w:p w14:paraId="0E0A801E" w14:textId="77777777" w:rsidR="00E431F8" w:rsidRDefault="00E431F8">
      <w:r>
        <w:continuationSeparator/>
      </w:r>
    </w:p>
    <w:p w14:paraId="43E1B4FF" w14:textId="77777777" w:rsidR="00E431F8" w:rsidRDefault="00E431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CC79D" w14:textId="77777777" w:rsidR="00FB030C" w:rsidRDefault="00FB030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9E0D7" w14:textId="106A692E"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0B1112" w14:paraId="1E5E7665" w14:textId="77777777" w:rsidTr="00CA6A25">
      <w:trPr>
        <w:trHeight w:hRule="exact" w:val="240"/>
      </w:trPr>
      <w:tc>
        <w:tcPr>
          <w:tcW w:w="7601" w:type="dxa"/>
          <w:shd w:val="clear" w:color="auto" w:fill="auto"/>
        </w:tcPr>
        <w:p w14:paraId="29238CEC" w14:textId="77777777" w:rsidR="00527BD4" w:rsidRDefault="00527BD4" w:rsidP="003F1F6B">
          <w:pPr>
            <w:pStyle w:val="Huisstijl-Rubricering"/>
          </w:pPr>
        </w:p>
      </w:tc>
      <w:tc>
        <w:tcPr>
          <w:tcW w:w="2156" w:type="dxa"/>
        </w:tcPr>
        <w:p w14:paraId="53E1F41A" w14:textId="582BFA96" w:rsidR="00527BD4" w:rsidRPr="00645414" w:rsidRDefault="00A90181" w:rsidP="00645414">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 SECTIONPAGES   \* MERGEFORMAT ">
            <w:r w:rsidR="00E77076">
              <w:t>3</w:t>
            </w:r>
          </w:fldSimple>
        </w:p>
      </w:tc>
    </w:tr>
  </w:tbl>
  <w:p w14:paraId="28F0B837"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0B1112" w14:paraId="5B716B4E" w14:textId="77777777" w:rsidTr="00CA6A25">
      <w:trPr>
        <w:trHeight w:hRule="exact" w:val="240"/>
      </w:trPr>
      <w:tc>
        <w:tcPr>
          <w:tcW w:w="7601" w:type="dxa"/>
          <w:shd w:val="clear" w:color="auto" w:fill="auto"/>
        </w:tcPr>
        <w:p w14:paraId="3115BFF2" w14:textId="53236870" w:rsidR="00527BD4" w:rsidRDefault="00527BD4" w:rsidP="008C356D">
          <w:pPr>
            <w:pStyle w:val="Huisstijl-Rubricering"/>
          </w:pPr>
        </w:p>
      </w:tc>
      <w:tc>
        <w:tcPr>
          <w:tcW w:w="2170" w:type="dxa"/>
        </w:tcPr>
        <w:p w14:paraId="2A716661" w14:textId="29A2829F" w:rsidR="00527BD4" w:rsidRPr="00ED539E" w:rsidRDefault="00A90181" w:rsidP="00ED539E">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 SECTIONPAGES   \* MERGEFORMAT ">
            <w:r w:rsidR="00E77076">
              <w:t>3</w:t>
            </w:r>
          </w:fldSimple>
        </w:p>
      </w:tc>
    </w:tr>
  </w:tbl>
  <w:p w14:paraId="292E87E6" w14:textId="77777777" w:rsidR="00527BD4" w:rsidRPr="00BC3B53" w:rsidRDefault="00527BD4" w:rsidP="008C356D">
    <w:pPr>
      <w:pStyle w:val="Voettekst"/>
      <w:spacing w:line="240" w:lineRule="auto"/>
      <w:rPr>
        <w:sz w:val="2"/>
        <w:szCs w:val="2"/>
      </w:rPr>
    </w:pPr>
  </w:p>
  <w:p w14:paraId="79203FFE"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1893D" w14:textId="77777777" w:rsidR="00E431F8" w:rsidRDefault="00E431F8">
      <w:r>
        <w:separator/>
      </w:r>
    </w:p>
    <w:p w14:paraId="5A0AA913" w14:textId="77777777" w:rsidR="00E431F8" w:rsidRDefault="00E431F8"/>
  </w:footnote>
  <w:footnote w:type="continuationSeparator" w:id="0">
    <w:p w14:paraId="6C1389B4" w14:textId="77777777" w:rsidR="00E431F8" w:rsidRDefault="00E431F8">
      <w:r>
        <w:continuationSeparator/>
      </w:r>
    </w:p>
    <w:p w14:paraId="4496A471" w14:textId="77777777" w:rsidR="00E431F8" w:rsidRDefault="00E431F8"/>
  </w:footnote>
  <w:footnote w:id="1">
    <w:p w14:paraId="314E7BD8" w14:textId="77777777" w:rsidR="00F068E9" w:rsidRPr="007A53A7" w:rsidRDefault="00F068E9" w:rsidP="00F068E9">
      <w:pPr>
        <w:pStyle w:val="Voetnoottekst"/>
        <w:rPr>
          <w:szCs w:val="13"/>
        </w:rPr>
      </w:pPr>
      <w:r w:rsidRPr="007A53A7">
        <w:rPr>
          <w:rStyle w:val="Voetnootmarkering"/>
          <w:szCs w:val="13"/>
        </w:rPr>
        <w:footnoteRef/>
      </w:r>
      <w:r w:rsidRPr="007A53A7">
        <w:rPr>
          <w:szCs w:val="13"/>
        </w:rPr>
        <w:t xml:space="preserve"> </w:t>
      </w:r>
      <w:r w:rsidRPr="007A53A7">
        <w:rPr>
          <w:bCs/>
          <w:szCs w:val="13"/>
        </w:rPr>
        <w:t>Kamerstuk 36618-38: Verzoekt de regering om afspraken te maken met lokale en provinciale overheden om de vergunningsverlening voor mestverwerking succesvoller te laten verlopen; Verzoekt tevens te onderzoeken wat de mogelijkheden zijn om via een aanwijzingsbesluit de mestverwerkingscapaciteit te vergroten.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F8351" w14:textId="77777777" w:rsidR="00FB030C" w:rsidRDefault="00FB030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0B1112" w14:paraId="6D867B1C" w14:textId="77777777" w:rsidTr="00A50CF6">
      <w:tc>
        <w:tcPr>
          <w:tcW w:w="2156" w:type="dxa"/>
          <w:shd w:val="clear" w:color="auto" w:fill="auto"/>
        </w:tcPr>
        <w:p w14:paraId="0AD020C9" w14:textId="77777777" w:rsidR="00527BD4" w:rsidRPr="005819CE" w:rsidRDefault="00A90181" w:rsidP="00A50CF6">
          <w:pPr>
            <w:pStyle w:val="Huisstijl-Adres"/>
          </w:pPr>
          <w:r>
            <w:rPr>
              <w:b/>
            </w:rPr>
            <w:t>Directoraat-generaal Agro</w:t>
          </w:r>
        </w:p>
      </w:tc>
    </w:tr>
    <w:tr w:rsidR="000B1112" w14:paraId="084EC718" w14:textId="77777777" w:rsidTr="00A50CF6">
      <w:trPr>
        <w:trHeight w:hRule="exact" w:val="200"/>
      </w:trPr>
      <w:tc>
        <w:tcPr>
          <w:tcW w:w="2156" w:type="dxa"/>
          <w:shd w:val="clear" w:color="auto" w:fill="auto"/>
        </w:tcPr>
        <w:p w14:paraId="5B2DD4EF" w14:textId="77777777" w:rsidR="00527BD4" w:rsidRPr="005819CE" w:rsidRDefault="00527BD4" w:rsidP="00A50CF6"/>
      </w:tc>
    </w:tr>
    <w:tr w:rsidR="000B1112" w14:paraId="1BE98FC9" w14:textId="77777777" w:rsidTr="00502512">
      <w:trPr>
        <w:trHeight w:hRule="exact" w:val="774"/>
      </w:trPr>
      <w:tc>
        <w:tcPr>
          <w:tcW w:w="2156" w:type="dxa"/>
          <w:shd w:val="clear" w:color="auto" w:fill="auto"/>
        </w:tcPr>
        <w:p w14:paraId="51389745" w14:textId="77777777" w:rsidR="00527BD4" w:rsidRDefault="00527BD4" w:rsidP="003A5290">
          <w:pPr>
            <w:pStyle w:val="Huisstijl-Kopje"/>
          </w:pPr>
        </w:p>
        <w:p w14:paraId="03100AB6" w14:textId="77777777" w:rsidR="00502512" w:rsidRPr="00502512" w:rsidRDefault="00A90181" w:rsidP="003A5290">
          <w:pPr>
            <w:pStyle w:val="Huisstijl-Kopje"/>
            <w:rPr>
              <w:b w:val="0"/>
            </w:rPr>
          </w:pPr>
          <w:r>
            <w:rPr>
              <w:b w:val="0"/>
            </w:rPr>
            <w:t>DGA</w:t>
          </w:r>
          <w:r w:rsidRPr="00502512">
            <w:rPr>
              <w:b w:val="0"/>
            </w:rPr>
            <w:t xml:space="preserve"> / </w:t>
          </w:r>
          <w:r>
            <w:rPr>
              <w:b w:val="0"/>
            </w:rPr>
            <w:t>96973515</w:t>
          </w:r>
        </w:p>
        <w:p w14:paraId="19779706" w14:textId="77777777" w:rsidR="00527BD4" w:rsidRPr="005819CE" w:rsidRDefault="00527BD4" w:rsidP="00361A56">
          <w:pPr>
            <w:pStyle w:val="Huisstijl-Kopje"/>
          </w:pPr>
        </w:p>
      </w:tc>
    </w:tr>
  </w:tbl>
  <w:p w14:paraId="6A3DCAE3" w14:textId="77777777" w:rsidR="00527BD4" w:rsidRPr="00740712" w:rsidRDefault="00527BD4" w:rsidP="004F44C2"/>
  <w:p w14:paraId="5F9D617F"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0B1112" w14:paraId="2E4E71C3" w14:textId="77777777" w:rsidTr="00751A6A">
      <w:trPr>
        <w:trHeight w:val="2636"/>
      </w:trPr>
      <w:tc>
        <w:tcPr>
          <w:tcW w:w="737" w:type="dxa"/>
          <w:shd w:val="clear" w:color="auto" w:fill="auto"/>
        </w:tcPr>
        <w:p w14:paraId="35C517BB"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652C4363" w14:textId="77777777" w:rsidR="003B2E54" w:rsidRDefault="00A90181" w:rsidP="003B2E54">
          <w:pPr>
            <w:framePr w:w="6340" w:h="2750" w:hRule="exact" w:hSpace="180" w:wrap="around" w:vAnchor="page" w:hAnchor="text" w:x="3873" w:y="-140"/>
          </w:pPr>
          <w:r>
            <w:t xml:space="preserve">   </w:t>
          </w:r>
          <w:r w:rsidR="00834B3F" w:rsidRPr="00834B3F">
            <w:rPr>
              <w:sz w:val="2"/>
              <w:szCs w:val="2"/>
            </w:rPr>
            <w:t xml:space="preserve"> </w:t>
          </w:r>
          <w:r>
            <w:rPr>
              <w:noProof/>
            </w:rPr>
            <w:drawing>
              <wp:inline distT="0" distB="0" distL="0" distR="0" wp14:anchorId="42AB380A" wp14:editId="3D91A1BD">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6E2220BA" w14:textId="77777777" w:rsidR="00527BD4" w:rsidRDefault="00527BD4" w:rsidP="00651CEE">
          <w:pPr>
            <w:framePr w:w="6340" w:h="2750" w:hRule="exact" w:hSpace="180" w:wrap="around" w:vAnchor="page" w:hAnchor="text" w:x="3873" w:y="-140"/>
            <w:spacing w:line="240" w:lineRule="auto"/>
          </w:pPr>
        </w:p>
      </w:tc>
    </w:tr>
  </w:tbl>
  <w:p w14:paraId="126F18CA" w14:textId="77777777" w:rsidR="00527BD4" w:rsidRDefault="00527BD4" w:rsidP="00D0609E">
    <w:pPr>
      <w:framePr w:w="6340" w:h="2750" w:hRule="exact" w:hSpace="180" w:wrap="around" w:vAnchor="page" w:hAnchor="text" w:x="3873" w:y="-140"/>
    </w:pPr>
  </w:p>
  <w:p w14:paraId="4B16B3C8"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0B1112" w:rsidRPr="00F068E9" w14:paraId="232CA0E7" w14:textId="77777777" w:rsidTr="00A50CF6">
      <w:tc>
        <w:tcPr>
          <w:tcW w:w="2160" w:type="dxa"/>
          <w:shd w:val="clear" w:color="auto" w:fill="auto"/>
        </w:tcPr>
        <w:p w14:paraId="40FBD48D" w14:textId="77777777" w:rsidR="005C07D1" w:rsidRDefault="00A90181" w:rsidP="00A50CF6">
          <w:pPr>
            <w:pStyle w:val="Huisstijl-Adres"/>
          </w:pPr>
          <w:r>
            <w:rPr>
              <w:b/>
            </w:rPr>
            <w:t>Directoraat-generaal Agro</w:t>
          </w:r>
          <w:r w:rsidR="00527BD4" w:rsidRPr="005819CE">
            <w:rPr>
              <w:b/>
            </w:rPr>
            <w:br/>
          </w:r>
        </w:p>
        <w:p w14:paraId="1815F759" w14:textId="77777777" w:rsidR="00527BD4" w:rsidRPr="009000E4" w:rsidRDefault="00A90181" w:rsidP="00A72979">
          <w:pPr>
            <w:pStyle w:val="Huisstijl-Adres"/>
          </w:pPr>
          <w:r>
            <w:rPr>
              <w:b/>
            </w:rPr>
            <w:t>Bezoekadres</w:t>
          </w:r>
          <w:r>
            <w:rPr>
              <w:b/>
            </w:rPr>
            <w:br/>
          </w:r>
          <w:r>
            <w:t>Bezuidenhoutseweg 73</w:t>
          </w:r>
          <w:r w:rsidRPr="005819CE">
            <w:br/>
          </w:r>
          <w:r>
            <w:t>2594 AC Den Haag</w:t>
          </w:r>
        </w:p>
        <w:p w14:paraId="1DBEC7CF" w14:textId="77777777" w:rsidR="00EF495B" w:rsidRDefault="00A90181" w:rsidP="0098788A">
          <w:pPr>
            <w:pStyle w:val="Huisstijl-Adres"/>
          </w:pPr>
          <w:r>
            <w:rPr>
              <w:b/>
            </w:rPr>
            <w:t>Postadres</w:t>
          </w:r>
          <w:r>
            <w:rPr>
              <w:b/>
            </w:rPr>
            <w:br/>
          </w:r>
          <w:r>
            <w:t>Postbus 20401</w:t>
          </w:r>
          <w:r w:rsidRPr="005819CE">
            <w:br/>
            <w:t>2500 E</w:t>
          </w:r>
          <w:r>
            <w:t>K</w:t>
          </w:r>
          <w:r w:rsidRPr="005819CE">
            <w:t xml:space="preserve"> Den Haag</w:t>
          </w:r>
        </w:p>
        <w:p w14:paraId="3B0405B3" w14:textId="77777777" w:rsidR="00556BEE" w:rsidRPr="005B3814" w:rsidRDefault="00A90181" w:rsidP="0098788A">
          <w:pPr>
            <w:pStyle w:val="Huisstijl-Adres"/>
          </w:pPr>
          <w:r>
            <w:rPr>
              <w:b/>
            </w:rPr>
            <w:t>Overheidsidentificatienr</w:t>
          </w:r>
          <w:r>
            <w:rPr>
              <w:b/>
            </w:rPr>
            <w:br/>
          </w:r>
          <w:r w:rsidR="00BA129E">
            <w:rPr>
              <w:rFonts w:cs="Agrofont"/>
              <w:iCs/>
            </w:rPr>
            <w:t>00000001858272854000</w:t>
          </w:r>
        </w:p>
        <w:p w14:paraId="245B7208" w14:textId="77777777" w:rsidR="00EF495B" w:rsidRPr="0079551B" w:rsidRDefault="00A90181" w:rsidP="0098788A">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p w14:paraId="1CC3EB75" w14:textId="2E125772" w:rsidR="00527BD4" w:rsidRPr="00CB0392" w:rsidRDefault="00527BD4" w:rsidP="00A72979">
          <w:pPr>
            <w:pStyle w:val="Huisstijl-Adres"/>
          </w:pPr>
        </w:p>
      </w:tc>
    </w:tr>
    <w:tr w:rsidR="000B1112" w:rsidRPr="00F068E9" w14:paraId="7245384F" w14:textId="77777777" w:rsidTr="00A50CF6">
      <w:trPr>
        <w:trHeight w:hRule="exact" w:val="200"/>
      </w:trPr>
      <w:tc>
        <w:tcPr>
          <w:tcW w:w="2160" w:type="dxa"/>
          <w:shd w:val="clear" w:color="auto" w:fill="auto"/>
        </w:tcPr>
        <w:p w14:paraId="022576A5" w14:textId="77777777" w:rsidR="00527BD4" w:rsidRPr="00A72979" w:rsidRDefault="00527BD4" w:rsidP="00A50CF6">
          <w:pPr>
            <w:rPr>
              <w:lang w:val="fr-FR"/>
            </w:rPr>
          </w:pPr>
        </w:p>
      </w:tc>
    </w:tr>
    <w:tr w:rsidR="000B1112" w14:paraId="026A5F13" w14:textId="77777777" w:rsidTr="00A50CF6">
      <w:tc>
        <w:tcPr>
          <w:tcW w:w="2160" w:type="dxa"/>
          <w:shd w:val="clear" w:color="auto" w:fill="auto"/>
        </w:tcPr>
        <w:p w14:paraId="648E1A85" w14:textId="77777777" w:rsidR="000C0163" w:rsidRPr="005819CE" w:rsidRDefault="00A90181" w:rsidP="000C0163">
          <w:pPr>
            <w:pStyle w:val="Huisstijl-Kopje"/>
          </w:pPr>
          <w:r>
            <w:t>Ons kenmerk</w:t>
          </w:r>
        </w:p>
        <w:p w14:paraId="1B596365" w14:textId="49358DC1" w:rsidR="00527BD4" w:rsidRDefault="00A90181" w:rsidP="00A50CF6">
          <w:pPr>
            <w:pStyle w:val="Huisstijl-Gegeven"/>
          </w:pPr>
          <w:r>
            <w:t>DGA</w:t>
          </w:r>
          <w:r w:rsidR="00926AE2">
            <w:t xml:space="preserve"> </w:t>
          </w:r>
          <w:r w:rsidR="00FB030C">
            <w:t>PAV</w:t>
          </w:r>
          <w:r w:rsidR="00926AE2">
            <w:t xml:space="preserve">/ </w:t>
          </w:r>
          <w:r>
            <w:t>96973515</w:t>
          </w:r>
        </w:p>
        <w:p w14:paraId="4F46E42B" w14:textId="77777777" w:rsidR="00527BD4" w:rsidRPr="005819CE" w:rsidRDefault="00A90181" w:rsidP="00A50CF6">
          <w:pPr>
            <w:pStyle w:val="Huisstijl-Kopje"/>
          </w:pPr>
          <w:r>
            <w:t>Bijlage(n)</w:t>
          </w:r>
        </w:p>
        <w:p w14:paraId="6DAC3496" w14:textId="77777777" w:rsidR="00527BD4" w:rsidRPr="005819CE" w:rsidRDefault="00A90181" w:rsidP="00A50CF6">
          <w:pPr>
            <w:pStyle w:val="Huisstijl-Gegeven"/>
          </w:pPr>
          <w:r>
            <w:t>1</w:t>
          </w:r>
        </w:p>
      </w:tc>
    </w:tr>
  </w:tbl>
  <w:p w14:paraId="45CE03B0"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0B1112" w14:paraId="716FCD17" w14:textId="77777777" w:rsidTr="001B667E">
      <w:trPr>
        <w:trHeight w:val="400"/>
      </w:trPr>
      <w:tc>
        <w:tcPr>
          <w:tcW w:w="7371" w:type="dxa"/>
          <w:gridSpan w:val="2"/>
          <w:shd w:val="clear" w:color="auto" w:fill="auto"/>
        </w:tcPr>
        <w:p w14:paraId="0B706217" w14:textId="77777777" w:rsidR="00527BD4" w:rsidRPr="00BC3B53" w:rsidRDefault="00A90181" w:rsidP="00A50CF6">
          <w:pPr>
            <w:pStyle w:val="Huisstijl-Retouradres"/>
          </w:pPr>
          <w:r>
            <w:t xml:space="preserve">&gt; </w:t>
          </w:r>
          <w:r w:rsidR="008E07EA">
            <w:t xml:space="preserve">Retouradres Postbus </w:t>
          </w:r>
          <w:r>
            <w:t>20401</w:t>
          </w:r>
          <w:r w:rsidR="008E07EA">
            <w:t xml:space="preserve"> </w:t>
          </w:r>
          <w:r>
            <w:t>2500 EK</w:t>
          </w:r>
          <w:r w:rsidR="008E07EA">
            <w:t xml:space="preserve"> </w:t>
          </w:r>
          <w:r>
            <w:t>Den Haag</w:t>
          </w:r>
        </w:p>
      </w:tc>
    </w:tr>
    <w:tr w:rsidR="000B1112" w14:paraId="6ECCA2D5" w14:textId="77777777" w:rsidTr="001B667E">
      <w:tc>
        <w:tcPr>
          <w:tcW w:w="7371" w:type="dxa"/>
          <w:gridSpan w:val="2"/>
          <w:shd w:val="clear" w:color="auto" w:fill="auto"/>
        </w:tcPr>
        <w:p w14:paraId="691BE928" w14:textId="77777777" w:rsidR="00527BD4" w:rsidRPr="00983E8F" w:rsidRDefault="00527BD4" w:rsidP="00A50CF6">
          <w:pPr>
            <w:pStyle w:val="Huisstijl-Rubricering"/>
          </w:pPr>
        </w:p>
      </w:tc>
    </w:tr>
    <w:tr w:rsidR="000B1112" w14:paraId="60A317A7" w14:textId="77777777" w:rsidTr="001B667E">
      <w:trPr>
        <w:trHeight w:hRule="exact" w:val="2440"/>
      </w:trPr>
      <w:tc>
        <w:tcPr>
          <w:tcW w:w="7371" w:type="dxa"/>
          <w:gridSpan w:val="2"/>
          <w:shd w:val="clear" w:color="auto" w:fill="auto"/>
        </w:tcPr>
        <w:p w14:paraId="3B8FB685" w14:textId="77777777" w:rsidR="00527BD4" w:rsidRDefault="00A90181" w:rsidP="00A50CF6">
          <w:pPr>
            <w:pStyle w:val="Huisstijl-NAW"/>
          </w:pPr>
          <w:r>
            <w:t xml:space="preserve">De Voorzitter van de Tweede Kamer </w:t>
          </w:r>
        </w:p>
        <w:p w14:paraId="1359F0F3" w14:textId="77777777" w:rsidR="00D87195" w:rsidRDefault="00A90181" w:rsidP="00D87195">
          <w:pPr>
            <w:pStyle w:val="Huisstijl-NAW"/>
          </w:pPr>
          <w:r>
            <w:t>der Staten-Generaal</w:t>
          </w:r>
        </w:p>
        <w:p w14:paraId="7C7D4B94" w14:textId="77777777" w:rsidR="005C769E" w:rsidRDefault="00A90181" w:rsidP="005C769E">
          <w:pPr>
            <w:rPr>
              <w:szCs w:val="18"/>
            </w:rPr>
          </w:pPr>
          <w:r>
            <w:rPr>
              <w:szCs w:val="18"/>
            </w:rPr>
            <w:t>Prinses Irenestraat 6</w:t>
          </w:r>
        </w:p>
        <w:p w14:paraId="6DC95A88" w14:textId="77777777" w:rsidR="005C769E" w:rsidRDefault="00A90181" w:rsidP="005C769E">
          <w:pPr>
            <w:pStyle w:val="Huisstijl-NAW"/>
          </w:pPr>
          <w:r>
            <w:t>2595 BD  DEN HAAG</w:t>
          </w:r>
        </w:p>
      </w:tc>
    </w:tr>
    <w:tr w:rsidR="000B1112" w14:paraId="0B9A5454" w14:textId="77777777" w:rsidTr="001B667E">
      <w:trPr>
        <w:trHeight w:hRule="exact" w:val="400"/>
      </w:trPr>
      <w:tc>
        <w:tcPr>
          <w:tcW w:w="7371" w:type="dxa"/>
          <w:gridSpan w:val="2"/>
          <w:shd w:val="clear" w:color="auto" w:fill="auto"/>
        </w:tcPr>
        <w:p w14:paraId="6BCF526F"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0B1112" w14:paraId="52F6A0BE" w14:textId="77777777" w:rsidTr="001B667E">
      <w:trPr>
        <w:trHeight w:val="240"/>
      </w:trPr>
      <w:tc>
        <w:tcPr>
          <w:tcW w:w="709" w:type="dxa"/>
          <w:shd w:val="clear" w:color="auto" w:fill="auto"/>
        </w:tcPr>
        <w:p w14:paraId="3AA1D27D" w14:textId="77777777" w:rsidR="00527BD4" w:rsidRPr="00C21A01" w:rsidRDefault="00A90181" w:rsidP="00A50CF6">
          <w:pPr>
            <w:rPr>
              <w:szCs w:val="18"/>
            </w:rPr>
          </w:pPr>
          <w:r>
            <w:rPr>
              <w:szCs w:val="18"/>
            </w:rPr>
            <w:t>Datum</w:t>
          </w:r>
        </w:p>
      </w:tc>
      <w:tc>
        <w:tcPr>
          <w:tcW w:w="6662" w:type="dxa"/>
          <w:shd w:val="clear" w:color="auto" w:fill="auto"/>
        </w:tcPr>
        <w:p w14:paraId="6D14D32F" w14:textId="06872BD4" w:rsidR="00527BD4" w:rsidRPr="007709EF" w:rsidRDefault="00CB0392" w:rsidP="00A50CF6">
          <w:r>
            <w:t>24 februari 2025</w:t>
          </w:r>
        </w:p>
      </w:tc>
    </w:tr>
    <w:tr w:rsidR="000B1112" w14:paraId="5F50496E" w14:textId="77777777" w:rsidTr="001B667E">
      <w:trPr>
        <w:trHeight w:val="240"/>
      </w:trPr>
      <w:tc>
        <w:tcPr>
          <w:tcW w:w="709" w:type="dxa"/>
          <w:shd w:val="clear" w:color="auto" w:fill="auto"/>
        </w:tcPr>
        <w:p w14:paraId="5A817DCD" w14:textId="77777777" w:rsidR="00527BD4" w:rsidRPr="00C21A01" w:rsidRDefault="00A90181" w:rsidP="00A50CF6">
          <w:pPr>
            <w:rPr>
              <w:szCs w:val="18"/>
            </w:rPr>
          </w:pPr>
          <w:r>
            <w:rPr>
              <w:szCs w:val="18"/>
            </w:rPr>
            <w:t>Betreft</w:t>
          </w:r>
        </w:p>
      </w:tc>
      <w:tc>
        <w:tcPr>
          <w:tcW w:w="6662" w:type="dxa"/>
          <w:shd w:val="clear" w:color="auto" w:fill="auto"/>
        </w:tcPr>
        <w:p w14:paraId="34C40714" w14:textId="77777777" w:rsidR="00527BD4" w:rsidRPr="007709EF" w:rsidRDefault="00A90181" w:rsidP="00A50CF6">
          <w:r>
            <w:t>Advies verkenner mestverwerking</w:t>
          </w:r>
        </w:p>
      </w:tc>
    </w:tr>
  </w:tbl>
  <w:p w14:paraId="261DDF86"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78A7387"/>
    <w:multiLevelType w:val="hybridMultilevel"/>
    <w:tmpl w:val="94FC054A"/>
    <w:lvl w:ilvl="0" w:tplc="94260EA8">
      <w:numFmt w:val="bullet"/>
      <w:lvlText w:val="-"/>
      <w:lvlJc w:val="left"/>
      <w:pPr>
        <w:ind w:left="360" w:hanging="360"/>
      </w:pPr>
      <w:rPr>
        <w:rFonts w:ascii="Verdana" w:eastAsia="Times New Roman" w:hAnsi="Verdana"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9552C24"/>
    <w:multiLevelType w:val="hybridMultilevel"/>
    <w:tmpl w:val="52E6C76E"/>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A4120A4"/>
    <w:multiLevelType w:val="hybridMultilevel"/>
    <w:tmpl w:val="1D8E1FCE"/>
    <w:lvl w:ilvl="0" w:tplc="300CB184">
      <w:start w:val="1"/>
      <w:numFmt w:val="bullet"/>
      <w:pStyle w:val="Lijstopsomteken"/>
      <w:lvlText w:val="•"/>
      <w:lvlJc w:val="left"/>
      <w:pPr>
        <w:tabs>
          <w:tab w:val="num" w:pos="227"/>
        </w:tabs>
        <w:ind w:left="227" w:hanging="227"/>
      </w:pPr>
      <w:rPr>
        <w:rFonts w:ascii="Verdana" w:hAnsi="Verdana" w:hint="default"/>
        <w:sz w:val="18"/>
        <w:szCs w:val="18"/>
      </w:rPr>
    </w:lvl>
    <w:lvl w:ilvl="1" w:tplc="C5C223F2" w:tentative="1">
      <w:start w:val="1"/>
      <w:numFmt w:val="bullet"/>
      <w:lvlText w:val="o"/>
      <w:lvlJc w:val="left"/>
      <w:pPr>
        <w:tabs>
          <w:tab w:val="num" w:pos="1440"/>
        </w:tabs>
        <w:ind w:left="1440" w:hanging="360"/>
      </w:pPr>
      <w:rPr>
        <w:rFonts w:ascii="Courier New" w:hAnsi="Courier New" w:cs="Courier New" w:hint="default"/>
      </w:rPr>
    </w:lvl>
    <w:lvl w:ilvl="2" w:tplc="40EE641A" w:tentative="1">
      <w:start w:val="1"/>
      <w:numFmt w:val="bullet"/>
      <w:lvlText w:val=""/>
      <w:lvlJc w:val="left"/>
      <w:pPr>
        <w:tabs>
          <w:tab w:val="num" w:pos="2160"/>
        </w:tabs>
        <w:ind w:left="2160" w:hanging="360"/>
      </w:pPr>
      <w:rPr>
        <w:rFonts w:ascii="Wingdings" w:hAnsi="Wingdings" w:hint="default"/>
      </w:rPr>
    </w:lvl>
    <w:lvl w:ilvl="3" w:tplc="A86498C0" w:tentative="1">
      <w:start w:val="1"/>
      <w:numFmt w:val="bullet"/>
      <w:lvlText w:val=""/>
      <w:lvlJc w:val="left"/>
      <w:pPr>
        <w:tabs>
          <w:tab w:val="num" w:pos="2880"/>
        </w:tabs>
        <w:ind w:left="2880" w:hanging="360"/>
      </w:pPr>
      <w:rPr>
        <w:rFonts w:ascii="Symbol" w:hAnsi="Symbol" w:hint="default"/>
      </w:rPr>
    </w:lvl>
    <w:lvl w:ilvl="4" w:tplc="9F2E34A6" w:tentative="1">
      <w:start w:val="1"/>
      <w:numFmt w:val="bullet"/>
      <w:lvlText w:val="o"/>
      <w:lvlJc w:val="left"/>
      <w:pPr>
        <w:tabs>
          <w:tab w:val="num" w:pos="3600"/>
        </w:tabs>
        <w:ind w:left="3600" w:hanging="360"/>
      </w:pPr>
      <w:rPr>
        <w:rFonts w:ascii="Courier New" w:hAnsi="Courier New" w:cs="Courier New" w:hint="default"/>
      </w:rPr>
    </w:lvl>
    <w:lvl w:ilvl="5" w:tplc="4230BC74" w:tentative="1">
      <w:start w:val="1"/>
      <w:numFmt w:val="bullet"/>
      <w:lvlText w:val=""/>
      <w:lvlJc w:val="left"/>
      <w:pPr>
        <w:tabs>
          <w:tab w:val="num" w:pos="4320"/>
        </w:tabs>
        <w:ind w:left="4320" w:hanging="360"/>
      </w:pPr>
      <w:rPr>
        <w:rFonts w:ascii="Wingdings" w:hAnsi="Wingdings" w:hint="default"/>
      </w:rPr>
    </w:lvl>
    <w:lvl w:ilvl="6" w:tplc="2730E4F4" w:tentative="1">
      <w:start w:val="1"/>
      <w:numFmt w:val="bullet"/>
      <w:lvlText w:val=""/>
      <w:lvlJc w:val="left"/>
      <w:pPr>
        <w:tabs>
          <w:tab w:val="num" w:pos="5040"/>
        </w:tabs>
        <w:ind w:left="5040" w:hanging="360"/>
      </w:pPr>
      <w:rPr>
        <w:rFonts w:ascii="Symbol" w:hAnsi="Symbol" w:hint="default"/>
      </w:rPr>
    </w:lvl>
    <w:lvl w:ilvl="7" w:tplc="F72E2CCA" w:tentative="1">
      <w:start w:val="1"/>
      <w:numFmt w:val="bullet"/>
      <w:lvlText w:val="o"/>
      <w:lvlJc w:val="left"/>
      <w:pPr>
        <w:tabs>
          <w:tab w:val="num" w:pos="5760"/>
        </w:tabs>
        <w:ind w:left="5760" w:hanging="360"/>
      </w:pPr>
      <w:rPr>
        <w:rFonts w:ascii="Courier New" w:hAnsi="Courier New" w:cs="Courier New" w:hint="default"/>
      </w:rPr>
    </w:lvl>
    <w:lvl w:ilvl="8" w:tplc="BED2147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555FEF"/>
    <w:multiLevelType w:val="hybridMultilevel"/>
    <w:tmpl w:val="50F0923E"/>
    <w:lvl w:ilvl="0" w:tplc="2A7EA6E0">
      <w:start w:val="1"/>
      <w:numFmt w:val="bullet"/>
      <w:pStyle w:val="Lijstopsomteken2"/>
      <w:lvlText w:val="–"/>
      <w:lvlJc w:val="left"/>
      <w:pPr>
        <w:tabs>
          <w:tab w:val="num" w:pos="227"/>
        </w:tabs>
        <w:ind w:left="227" w:firstLine="0"/>
      </w:pPr>
      <w:rPr>
        <w:rFonts w:ascii="Verdana" w:hAnsi="Verdana" w:hint="default"/>
      </w:rPr>
    </w:lvl>
    <w:lvl w:ilvl="1" w:tplc="86BC55D6" w:tentative="1">
      <w:start w:val="1"/>
      <w:numFmt w:val="bullet"/>
      <w:lvlText w:val="o"/>
      <w:lvlJc w:val="left"/>
      <w:pPr>
        <w:tabs>
          <w:tab w:val="num" w:pos="1440"/>
        </w:tabs>
        <w:ind w:left="1440" w:hanging="360"/>
      </w:pPr>
      <w:rPr>
        <w:rFonts w:ascii="Courier New" w:hAnsi="Courier New" w:cs="Courier New" w:hint="default"/>
      </w:rPr>
    </w:lvl>
    <w:lvl w:ilvl="2" w:tplc="82BA9820" w:tentative="1">
      <w:start w:val="1"/>
      <w:numFmt w:val="bullet"/>
      <w:lvlText w:val=""/>
      <w:lvlJc w:val="left"/>
      <w:pPr>
        <w:tabs>
          <w:tab w:val="num" w:pos="2160"/>
        </w:tabs>
        <w:ind w:left="2160" w:hanging="360"/>
      </w:pPr>
      <w:rPr>
        <w:rFonts w:ascii="Wingdings" w:hAnsi="Wingdings" w:hint="default"/>
      </w:rPr>
    </w:lvl>
    <w:lvl w:ilvl="3" w:tplc="88E2B206" w:tentative="1">
      <w:start w:val="1"/>
      <w:numFmt w:val="bullet"/>
      <w:lvlText w:val=""/>
      <w:lvlJc w:val="left"/>
      <w:pPr>
        <w:tabs>
          <w:tab w:val="num" w:pos="2880"/>
        </w:tabs>
        <w:ind w:left="2880" w:hanging="360"/>
      </w:pPr>
      <w:rPr>
        <w:rFonts w:ascii="Symbol" w:hAnsi="Symbol" w:hint="default"/>
      </w:rPr>
    </w:lvl>
    <w:lvl w:ilvl="4" w:tplc="126C3D74" w:tentative="1">
      <w:start w:val="1"/>
      <w:numFmt w:val="bullet"/>
      <w:lvlText w:val="o"/>
      <w:lvlJc w:val="left"/>
      <w:pPr>
        <w:tabs>
          <w:tab w:val="num" w:pos="3600"/>
        </w:tabs>
        <w:ind w:left="3600" w:hanging="360"/>
      </w:pPr>
      <w:rPr>
        <w:rFonts w:ascii="Courier New" w:hAnsi="Courier New" w:cs="Courier New" w:hint="default"/>
      </w:rPr>
    </w:lvl>
    <w:lvl w:ilvl="5" w:tplc="E23EDF26" w:tentative="1">
      <w:start w:val="1"/>
      <w:numFmt w:val="bullet"/>
      <w:lvlText w:val=""/>
      <w:lvlJc w:val="left"/>
      <w:pPr>
        <w:tabs>
          <w:tab w:val="num" w:pos="4320"/>
        </w:tabs>
        <w:ind w:left="4320" w:hanging="360"/>
      </w:pPr>
      <w:rPr>
        <w:rFonts w:ascii="Wingdings" w:hAnsi="Wingdings" w:hint="default"/>
      </w:rPr>
    </w:lvl>
    <w:lvl w:ilvl="6" w:tplc="51DE152C" w:tentative="1">
      <w:start w:val="1"/>
      <w:numFmt w:val="bullet"/>
      <w:lvlText w:val=""/>
      <w:lvlJc w:val="left"/>
      <w:pPr>
        <w:tabs>
          <w:tab w:val="num" w:pos="5040"/>
        </w:tabs>
        <w:ind w:left="5040" w:hanging="360"/>
      </w:pPr>
      <w:rPr>
        <w:rFonts w:ascii="Symbol" w:hAnsi="Symbol" w:hint="default"/>
      </w:rPr>
    </w:lvl>
    <w:lvl w:ilvl="7" w:tplc="7E5ADF06" w:tentative="1">
      <w:start w:val="1"/>
      <w:numFmt w:val="bullet"/>
      <w:lvlText w:val="o"/>
      <w:lvlJc w:val="left"/>
      <w:pPr>
        <w:tabs>
          <w:tab w:val="num" w:pos="5760"/>
        </w:tabs>
        <w:ind w:left="5760" w:hanging="360"/>
      </w:pPr>
      <w:rPr>
        <w:rFonts w:ascii="Courier New" w:hAnsi="Courier New" w:cs="Courier New" w:hint="default"/>
      </w:rPr>
    </w:lvl>
    <w:lvl w:ilvl="8" w:tplc="8654E5B4"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9AD6EA8"/>
    <w:multiLevelType w:val="hybridMultilevel"/>
    <w:tmpl w:val="0F103184"/>
    <w:lvl w:ilvl="0" w:tplc="0413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751731478">
    <w:abstractNumId w:val="12"/>
  </w:num>
  <w:num w:numId="2" w16cid:durableId="602035662">
    <w:abstractNumId w:val="7"/>
  </w:num>
  <w:num w:numId="3" w16cid:durableId="1972133804">
    <w:abstractNumId w:val="6"/>
  </w:num>
  <w:num w:numId="4" w16cid:durableId="1830242496">
    <w:abstractNumId w:val="5"/>
  </w:num>
  <w:num w:numId="5" w16cid:durableId="1773620283">
    <w:abstractNumId w:val="4"/>
  </w:num>
  <w:num w:numId="6" w16cid:durableId="1368215421">
    <w:abstractNumId w:val="8"/>
  </w:num>
  <w:num w:numId="7" w16cid:durableId="1268269101">
    <w:abstractNumId w:val="3"/>
  </w:num>
  <w:num w:numId="8" w16cid:durableId="420569555">
    <w:abstractNumId w:val="2"/>
  </w:num>
  <w:num w:numId="9" w16cid:durableId="940798388">
    <w:abstractNumId w:val="1"/>
  </w:num>
  <w:num w:numId="10" w16cid:durableId="2051878408">
    <w:abstractNumId w:val="0"/>
  </w:num>
  <w:num w:numId="11" w16cid:durableId="1897618616">
    <w:abstractNumId w:val="10"/>
  </w:num>
  <w:num w:numId="12" w16cid:durableId="2027555594">
    <w:abstractNumId w:val="13"/>
  </w:num>
  <w:num w:numId="13" w16cid:durableId="428813050">
    <w:abstractNumId w:val="15"/>
  </w:num>
  <w:num w:numId="14" w16cid:durableId="557204841">
    <w:abstractNumId w:val="14"/>
  </w:num>
  <w:num w:numId="15" w16cid:durableId="403912858">
    <w:abstractNumId w:val="11"/>
  </w:num>
  <w:num w:numId="16" w16cid:durableId="1577283224">
    <w:abstractNumId w:val="9"/>
  </w:num>
  <w:num w:numId="17" w16cid:durableId="1783642736">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3EAF"/>
    <w:rsid w:val="000049FB"/>
    <w:rsid w:val="00006C01"/>
    <w:rsid w:val="00013862"/>
    <w:rsid w:val="00016012"/>
    <w:rsid w:val="00020189"/>
    <w:rsid w:val="00020EE4"/>
    <w:rsid w:val="00023E9A"/>
    <w:rsid w:val="00033CDD"/>
    <w:rsid w:val="00034A84"/>
    <w:rsid w:val="00035E67"/>
    <w:rsid w:val="000366F3"/>
    <w:rsid w:val="00036E35"/>
    <w:rsid w:val="0006024D"/>
    <w:rsid w:val="00071F28"/>
    <w:rsid w:val="00074079"/>
    <w:rsid w:val="00092799"/>
    <w:rsid w:val="00092C5F"/>
    <w:rsid w:val="00096680"/>
    <w:rsid w:val="000A0F36"/>
    <w:rsid w:val="000A174A"/>
    <w:rsid w:val="000A3E0A"/>
    <w:rsid w:val="000A65AC"/>
    <w:rsid w:val="000B1112"/>
    <w:rsid w:val="000B7281"/>
    <w:rsid w:val="000B7FAB"/>
    <w:rsid w:val="000C0163"/>
    <w:rsid w:val="000C1BA1"/>
    <w:rsid w:val="000C3EA9"/>
    <w:rsid w:val="000C5BA9"/>
    <w:rsid w:val="000D0225"/>
    <w:rsid w:val="000E2585"/>
    <w:rsid w:val="000E7895"/>
    <w:rsid w:val="000F161D"/>
    <w:rsid w:val="000F3CAA"/>
    <w:rsid w:val="00121BF0"/>
    <w:rsid w:val="00123704"/>
    <w:rsid w:val="001270C7"/>
    <w:rsid w:val="00127E14"/>
    <w:rsid w:val="00132540"/>
    <w:rsid w:val="0014786A"/>
    <w:rsid w:val="001516A4"/>
    <w:rsid w:val="00151E5F"/>
    <w:rsid w:val="00153E28"/>
    <w:rsid w:val="00154908"/>
    <w:rsid w:val="001569AB"/>
    <w:rsid w:val="00164D63"/>
    <w:rsid w:val="0016725C"/>
    <w:rsid w:val="001726F3"/>
    <w:rsid w:val="00173C51"/>
    <w:rsid w:val="00174CC2"/>
    <w:rsid w:val="00176CC6"/>
    <w:rsid w:val="00181BE4"/>
    <w:rsid w:val="00185576"/>
    <w:rsid w:val="00185951"/>
    <w:rsid w:val="00192020"/>
    <w:rsid w:val="00196B8B"/>
    <w:rsid w:val="001A2BEA"/>
    <w:rsid w:val="001A6D93"/>
    <w:rsid w:val="001B271E"/>
    <w:rsid w:val="001B667E"/>
    <w:rsid w:val="001C32EC"/>
    <w:rsid w:val="001C38BD"/>
    <w:rsid w:val="001C4D5A"/>
    <w:rsid w:val="001E34C6"/>
    <w:rsid w:val="001E5581"/>
    <w:rsid w:val="001F3C70"/>
    <w:rsid w:val="00200D88"/>
    <w:rsid w:val="00201F68"/>
    <w:rsid w:val="00212F2A"/>
    <w:rsid w:val="00214F2B"/>
    <w:rsid w:val="00217880"/>
    <w:rsid w:val="00222D66"/>
    <w:rsid w:val="00224A8A"/>
    <w:rsid w:val="002309A8"/>
    <w:rsid w:val="00236CFE"/>
    <w:rsid w:val="002428E3"/>
    <w:rsid w:val="00243031"/>
    <w:rsid w:val="002570B4"/>
    <w:rsid w:val="00260BAF"/>
    <w:rsid w:val="002650F7"/>
    <w:rsid w:val="002713B3"/>
    <w:rsid w:val="00273F3B"/>
    <w:rsid w:val="00274DB7"/>
    <w:rsid w:val="00275984"/>
    <w:rsid w:val="00280F74"/>
    <w:rsid w:val="002822CA"/>
    <w:rsid w:val="00286998"/>
    <w:rsid w:val="00291AB7"/>
    <w:rsid w:val="00292EB2"/>
    <w:rsid w:val="0029422B"/>
    <w:rsid w:val="002A0938"/>
    <w:rsid w:val="002A59D0"/>
    <w:rsid w:val="002B080C"/>
    <w:rsid w:val="002B153C"/>
    <w:rsid w:val="002B52FC"/>
    <w:rsid w:val="002C2830"/>
    <w:rsid w:val="002C5B9A"/>
    <w:rsid w:val="002D001A"/>
    <w:rsid w:val="002D28E2"/>
    <w:rsid w:val="002D317B"/>
    <w:rsid w:val="002D3587"/>
    <w:rsid w:val="002D502D"/>
    <w:rsid w:val="002E0F69"/>
    <w:rsid w:val="002F5147"/>
    <w:rsid w:val="002F7ABD"/>
    <w:rsid w:val="0030099F"/>
    <w:rsid w:val="00312597"/>
    <w:rsid w:val="00312F73"/>
    <w:rsid w:val="00327BA5"/>
    <w:rsid w:val="00334154"/>
    <w:rsid w:val="003372C4"/>
    <w:rsid w:val="00340ECA"/>
    <w:rsid w:val="00341B6E"/>
    <w:rsid w:val="00341FA0"/>
    <w:rsid w:val="00344F3D"/>
    <w:rsid w:val="00345299"/>
    <w:rsid w:val="00351A8D"/>
    <w:rsid w:val="003526BB"/>
    <w:rsid w:val="00352BCF"/>
    <w:rsid w:val="00352DFB"/>
    <w:rsid w:val="00353932"/>
    <w:rsid w:val="0035464B"/>
    <w:rsid w:val="00361A56"/>
    <w:rsid w:val="0036252A"/>
    <w:rsid w:val="00364D9D"/>
    <w:rsid w:val="00371048"/>
    <w:rsid w:val="0037396C"/>
    <w:rsid w:val="0037421D"/>
    <w:rsid w:val="00376093"/>
    <w:rsid w:val="00383DA1"/>
    <w:rsid w:val="003851E7"/>
    <w:rsid w:val="00385F30"/>
    <w:rsid w:val="00393696"/>
    <w:rsid w:val="00393963"/>
    <w:rsid w:val="00395575"/>
    <w:rsid w:val="00395672"/>
    <w:rsid w:val="003A06C8"/>
    <w:rsid w:val="003A0D7C"/>
    <w:rsid w:val="003A5290"/>
    <w:rsid w:val="003B0155"/>
    <w:rsid w:val="003B2E54"/>
    <w:rsid w:val="003B7EE7"/>
    <w:rsid w:val="003C2CCB"/>
    <w:rsid w:val="003D39EC"/>
    <w:rsid w:val="003D5DED"/>
    <w:rsid w:val="003E3DD5"/>
    <w:rsid w:val="003F07C6"/>
    <w:rsid w:val="003F1F6B"/>
    <w:rsid w:val="003F3757"/>
    <w:rsid w:val="003F38BD"/>
    <w:rsid w:val="003F44B7"/>
    <w:rsid w:val="003F7EF3"/>
    <w:rsid w:val="004008E9"/>
    <w:rsid w:val="00406906"/>
    <w:rsid w:val="00413D48"/>
    <w:rsid w:val="00441AC2"/>
    <w:rsid w:val="0044249B"/>
    <w:rsid w:val="0045023C"/>
    <w:rsid w:val="00451A5B"/>
    <w:rsid w:val="00452BCD"/>
    <w:rsid w:val="00452CEA"/>
    <w:rsid w:val="00465B52"/>
    <w:rsid w:val="0046708E"/>
    <w:rsid w:val="00472A65"/>
    <w:rsid w:val="00474463"/>
    <w:rsid w:val="00474B75"/>
    <w:rsid w:val="00481085"/>
    <w:rsid w:val="00483F0B"/>
    <w:rsid w:val="00496319"/>
    <w:rsid w:val="00497279"/>
    <w:rsid w:val="004A163B"/>
    <w:rsid w:val="004A670A"/>
    <w:rsid w:val="004B5465"/>
    <w:rsid w:val="004B70F0"/>
    <w:rsid w:val="004C7E92"/>
    <w:rsid w:val="004D505E"/>
    <w:rsid w:val="004D72CA"/>
    <w:rsid w:val="004E0111"/>
    <w:rsid w:val="004E2242"/>
    <w:rsid w:val="004E4776"/>
    <w:rsid w:val="004E505E"/>
    <w:rsid w:val="004F42FF"/>
    <w:rsid w:val="004F44C2"/>
    <w:rsid w:val="00502512"/>
    <w:rsid w:val="00503FD2"/>
    <w:rsid w:val="00505262"/>
    <w:rsid w:val="00516022"/>
    <w:rsid w:val="00521CEE"/>
    <w:rsid w:val="00524FB4"/>
    <w:rsid w:val="00527694"/>
    <w:rsid w:val="00527BD4"/>
    <w:rsid w:val="00537095"/>
    <w:rsid w:val="005403C8"/>
    <w:rsid w:val="005429DC"/>
    <w:rsid w:val="005565F9"/>
    <w:rsid w:val="00556BEE"/>
    <w:rsid w:val="00573041"/>
    <w:rsid w:val="00575B80"/>
    <w:rsid w:val="0057620F"/>
    <w:rsid w:val="005819CE"/>
    <w:rsid w:val="0058298D"/>
    <w:rsid w:val="00584C1A"/>
    <w:rsid w:val="00586309"/>
    <w:rsid w:val="00591BC8"/>
    <w:rsid w:val="00593C2B"/>
    <w:rsid w:val="00594D9A"/>
    <w:rsid w:val="00595231"/>
    <w:rsid w:val="00596166"/>
    <w:rsid w:val="00597F64"/>
    <w:rsid w:val="005A207F"/>
    <w:rsid w:val="005A2F35"/>
    <w:rsid w:val="005B3814"/>
    <w:rsid w:val="005B463E"/>
    <w:rsid w:val="005C07D1"/>
    <w:rsid w:val="005C34E1"/>
    <w:rsid w:val="005C3FE0"/>
    <w:rsid w:val="005C57A8"/>
    <w:rsid w:val="005C740C"/>
    <w:rsid w:val="005C769E"/>
    <w:rsid w:val="005D32D1"/>
    <w:rsid w:val="005D625B"/>
    <w:rsid w:val="005E5358"/>
    <w:rsid w:val="005F62D3"/>
    <w:rsid w:val="005F6D11"/>
    <w:rsid w:val="00600CF0"/>
    <w:rsid w:val="006048F4"/>
    <w:rsid w:val="0060660A"/>
    <w:rsid w:val="00613B1D"/>
    <w:rsid w:val="00617A44"/>
    <w:rsid w:val="006202B6"/>
    <w:rsid w:val="00625CD0"/>
    <w:rsid w:val="0062627D"/>
    <w:rsid w:val="00627432"/>
    <w:rsid w:val="006441C6"/>
    <w:rsid w:val="006448E4"/>
    <w:rsid w:val="00645414"/>
    <w:rsid w:val="00651CEE"/>
    <w:rsid w:val="00653606"/>
    <w:rsid w:val="006610E9"/>
    <w:rsid w:val="00661591"/>
    <w:rsid w:val="00664678"/>
    <w:rsid w:val="0066632F"/>
    <w:rsid w:val="00674A89"/>
    <w:rsid w:val="00674F3D"/>
    <w:rsid w:val="00677253"/>
    <w:rsid w:val="00685545"/>
    <w:rsid w:val="006864B3"/>
    <w:rsid w:val="00692D64"/>
    <w:rsid w:val="006A10F8"/>
    <w:rsid w:val="006A15A5"/>
    <w:rsid w:val="006A2100"/>
    <w:rsid w:val="006A5C3B"/>
    <w:rsid w:val="006A72E0"/>
    <w:rsid w:val="006B0648"/>
    <w:rsid w:val="006B0BF3"/>
    <w:rsid w:val="006B775E"/>
    <w:rsid w:val="006B7BC7"/>
    <w:rsid w:val="006C2535"/>
    <w:rsid w:val="006C441E"/>
    <w:rsid w:val="006C4B90"/>
    <w:rsid w:val="006D1016"/>
    <w:rsid w:val="006D17F2"/>
    <w:rsid w:val="006E3546"/>
    <w:rsid w:val="006E3C4E"/>
    <w:rsid w:val="006E3FA9"/>
    <w:rsid w:val="006E7D82"/>
    <w:rsid w:val="006F038F"/>
    <w:rsid w:val="006F04AF"/>
    <w:rsid w:val="006F0F93"/>
    <w:rsid w:val="006F31F2"/>
    <w:rsid w:val="006F7494"/>
    <w:rsid w:val="006F751F"/>
    <w:rsid w:val="00704E60"/>
    <w:rsid w:val="00714DC5"/>
    <w:rsid w:val="00715237"/>
    <w:rsid w:val="00721AE1"/>
    <w:rsid w:val="007239A1"/>
    <w:rsid w:val="007254A5"/>
    <w:rsid w:val="007255FC"/>
    <w:rsid w:val="00725748"/>
    <w:rsid w:val="00731A77"/>
    <w:rsid w:val="00735D88"/>
    <w:rsid w:val="0073720D"/>
    <w:rsid w:val="00737507"/>
    <w:rsid w:val="00740712"/>
    <w:rsid w:val="00742AB9"/>
    <w:rsid w:val="00747083"/>
    <w:rsid w:val="00751A6A"/>
    <w:rsid w:val="00753027"/>
    <w:rsid w:val="00754FBF"/>
    <w:rsid w:val="007610AA"/>
    <w:rsid w:val="007709EF"/>
    <w:rsid w:val="00782701"/>
    <w:rsid w:val="00783559"/>
    <w:rsid w:val="00790FDB"/>
    <w:rsid w:val="0079551B"/>
    <w:rsid w:val="00797AA5"/>
    <w:rsid w:val="007A26BD"/>
    <w:rsid w:val="007A4105"/>
    <w:rsid w:val="007A53A7"/>
    <w:rsid w:val="007A5B08"/>
    <w:rsid w:val="007B4503"/>
    <w:rsid w:val="007C406E"/>
    <w:rsid w:val="007C5183"/>
    <w:rsid w:val="007C7573"/>
    <w:rsid w:val="007E2B20"/>
    <w:rsid w:val="007F1572"/>
    <w:rsid w:val="007F439C"/>
    <w:rsid w:val="007F5331"/>
    <w:rsid w:val="007F5D3C"/>
    <w:rsid w:val="008005A5"/>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4B3F"/>
    <w:rsid w:val="00836ACA"/>
    <w:rsid w:val="00842CD8"/>
    <w:rsid w:val="008431FA"/>
    <w:rsid w:val="00847444"/>
    <w:rsid w:val="008517C6"/>
    <w:rsid w:val="008547BA"/>
    <w:rsid w:val="008553C7"/>
    <w:rsid w:val="00857FEB"/>
    <w:rsid w:val="008601AF"/>
    <w:rsid w:val="00865146"/>
    <w:rsid w:val="00872271"/>
    <w:rsid w:val="00883137"/>
    <w:rsid w:val="00886073"/>
    <w:rsid w:val="00894A3B"/>
    <w:rsid w:val="008A1F5D"/>
    <w:rsid w:val="008A28F5"/>
    <w:rsid w:val="008B1198"/>
    <w:rsid w:val="008B3471"/>
    <w:rsid w:val="008B3929"/>
    <w:rsid w:val="008B4125"/>
    <w:rsid w:val="008B4CB3"/>
    <w:rsid w:val="008B567B"/>
    <w:rsid w:val="008B7B24"/>
    <w:rsid w:val="008C356D"/>
    <w:rsid w:val="008D43B5"/>
    <w:rsid w:val="008E07EA"/>
    <w:rsid w:val="008E0B3F"/>
    <w:rsid w:val="008E49AD"/>
    <w:rsid w:val="008E698E"/>
    <w:rsid w:val="008F2584"/>
    <w:rsid w:val="008F3246"/>
    <w:rsid w:val="008F3C1B"/>
    <w:rsid w:val="008F508C"/>
    <w:rsid w:val="009000E4"/>
    <w:rsid w:val="0090271B"/>
    <w:rsid w:val="00910642"/>
    <w:rsid w:val="00910DDF"/>
    <w:rsid w:val="00926AE2"/>
    <w:rsid w:val="00930B13"/>
    <w:rsid w:val="009311C8"/>
    <w:rsid w:val="00933376"/>
    <w:rsid w:val="00933A2F"/>
    <w:rsid w:val="00967600"/>
    <w:rsid w:val="009716D8"/>
    <w:rsid w:val="009718F9"/>
    <w:rsid w:val="00971F42"/>
    <w:rsid w:val="00972FB9"/>
    <w:rsid w:val="00975112"/>
    <w:rsid w:val="00981768"/>
    <w:rsid w:val="00983E8F"/>
    <w:rsid w:val="0098788A"/>
    <w:rsid w:val="00994FDA"/>
    <w:rsid w:val="009A31BF"/>
    <w:rsid w:val="009A3B71"/>
    <w:rsid w:val="009A61BC"/>
    <w:rsid w:val="009B0138"/>
    <w:rsid w:val="009B0FE9"/>
    <w:rsid w:val="009B173A"/>
    <w:rsid w:val="009B56EB"/>
    <w:rsid w:val="009B7935"/>
    <w:rsid w:val="009C3F20"/>
    <w:rsid w:val="009C7CA1"/>
    <w:rsid w:val="009D043D"/>
    <w:rsid w:val="009F3259"/>
    <w:rsid w:val="00A056DE"/>
    <w:rsid w:val="00A128AD"/>
    <w:rsid w:val="00A1618E"/>
    <w:rsid w:val="00A21E76"/>
    <w:rsid w:val="00A23BC8"/>
    <w:rsid w:val="00A245F8"/>
    <w:rsid w:val="00A301CD"/>
    <w:rsid w:val="00A30E68"/>
    <w:rsid w:val="00A31933"/>
    <w:rsid w:val="00A329D2"/>
    <w:rsid w:val="00A34AA0"/>
    <w:rsid w:val="00A3715C"/>
    <w:rsid w:val="00A41FE2"/>
    <w:rsid w:val="00A420D2"/>
    <w:rsid w:val="00A46FEF"/>
    <w:rsid w:val="00A47948"/>
    <w:rsid w:val="00A50CF6"/>
    <w:rsid w:val="00A56946"/>
    <w:rsid w:val="00A6170E"/>
    <w:rsid w:val="00A63B8C"/>
    <w:rsid w:val="00A715F8"/>
    <w:rsid w:val="00A72979"/>
    <w:rsid w:val="00A77F6F"/>
    <w:rsid w:val="00A82594"/>
    <w:rsid w:val="00A831FD"/>
    <w:rsid w:val="00A83352"/>
    <w:rsid w:val="00A850A2"/>
    <w:rsid w:val="00A90181"/>
    <w:rsid w:val="00A91FA3"/>
    <w:rsid w:val="00A927D3"/>
    <w:rsid w:val="00AA30E3"/>
    <w:rsid w:val="00AA7FC9"/>
    <w:rsid w:val="00AB237D"/>
    <w:rsid w:val="00AB5933"/>
    <w:rsid w:val="00AC0C35"/>
    <w:rsid w:val="00AD1436"/>
    <w:rsid w:val="00AE013D"/>
    <w:rsid w:val="00AE11B7"/>
    <w:rsid w:val="00AE2A8D"/>
    <w:rsid w:val="00AE7F68"/>
    <w:rsid w:val="00AF2321"/>
    <w:rsid w:val="00AF52F6"/>
    <w:rsid w:val="00AF54A8"/>
    <w:rsid w:val="00AF7237"/>
    <w:rsid w:val="00B0043A"/>
    <w:rsid w:val="00B00D75"/>
    <w:rsid w:val="00B070CB"/>
    <w:rsid w:val="00B11DD6"/>
    <w:rsid w:val="00B12456"/>
    <w:rsid w:val="00B145F0"/>
    <w:rsid w:val="00B22B82"/>
    <w:rsid w:val="00B259C8"/>
    <w:rsid w:val="00B26CCF"/>
    <w:rsid w:val="00B30FC2"/>
    <w:rsid w:val="00B331A2"/>
    <w:rsid w:val="00B425F0"/>
    <w:rsid w:val="00B42DFA"/>
    <w:rsid w:val="00B4376B"/>
    <w:rsid w:val="00B44CF0"/>
    <w:rsid w:val="00B531DD"/>
    <w:rsid w:val="00B55014"/>
    <w:rsid w:val="00B62232"/>
    <w:rsid w:val="00B70185"/>
    <w:rsid w:val="00B70BF3"/>
    <w:rsid w:val="00B71DC2"/>
    <w:rsid w:val="00B824BA"/>
    <w:rsid w:val="00B91CFC"/>
    <w:rsid w:val="00B93893"/>
    <w:rsid w:val="00BA129E"/>
    <w:rsid w:val="00BA1397"/>
    <w:rsid w:val="00BA7E0A"/>
    <w:rsid w:val="00BB5F1D"/>
    <w:rsid w:val="00BC3B53"/>
    <w:rsid w:val="00BC3B96"/>
    <w:rsid w:val="00BC4AE3"/>
    <w:rsid w:val="00BC5B28"/>
    <w:rsid w:val="00BD2370"/>
    <w:rsid w:val="00BE3F88"/>
    <w:rsid w:val="00BE4756"/>
    <w:rsid w:val="00BE5ED9"/>
    <w:rsid w:val="00BE7B41"/>
    <w:rsid w:val="00BF2437"/>
    <w:rsid w:val="00C15A91"/>
    <w:rsid w:val="00C15D4E"/>
    <w:rsid w:val="00C206F1"/>
    <w:rsid w:val="00C217E1"/>
    <w:rsid w:val="00C219B1"/>
    <w:rsid w:val="00C21A01"/>
    <w:rsid w:val="00C3752E"/>
    <w:rsid w:val="00C4015B"/>
    <w:rsid w:val="00C40C60"/>
    <w:rsid w:val="00C5258E"/>
    <w:rsid w:val="00C530C9"/>
    <w:rsid w:val="00C55E8B"/>
    <w:rsid w:val="00C619A7"/>
    <w:rsid w:val="00C65D4A"/>
    <w:rsid w:val="00C72C79"/>
    <w:rsid w:val="00C73D5F"/>
    <w:rsid w:val="00C81A57"/>
    <w:rsid w:val="00C82AFE"/>
    <w:rsid w:val="00C83DBC"/>
    <w:rsid w:val="00C87650"/>
    <w:rsid w:val="00C97C80"/>
    <w:rsid w:val="00CA47D3"/>
    <w:rsid w:val="00CA6533"/>
    <w:rsid w:val="00CA6A25"/>
    <w:rsid w:val="00CA6A3F"/>
    <w:rsid w:val="00CA7C99"/>
    <w:rsid w:val="00CB0392"/>
    <w:rsid w:val="00CC11BF"/>
    <w:rsid w:val="00CC6290"/>
    <w:rsid w:val="00CD233D"/>
    <w:rsid w:val="00CD3499"/>
    <w:rsid w:val="00CD362D"/>
    <w:rsid w:val="00CE101D"/>
    <w:rsid w:val="00CE1814"/>
    <w:rsid w:val="00CE1A95"/>
    <w:rsid w:val="00CE1C84"/>
    <w:rsid w:val="00CE5055"/>
    <w:rsid w:val="00CF053F"/>
    <w:rsid w:val="00CF1156"/>
    <w:rsid w:val="00CF1A17"/>
    <w:rsid w:val="00D0375A"/>
    <w:rsid w:val="00D0609E"/>
    <w:rsid w:val="00D078E1"/>
    <w:rsid w:val="00D100E9"/>
    <w:rsid w:val="00D15779"/>
    <w:rsid w:val="00D178A9"/>
    <w:rsid w:val="00D17942"/>
    <w:rsid w:val="00D21E4B"/>
    <w:rsid w:val="00D22441"/>
    <w:rsid w:val="00D23522"/>
    <w:rsid w:val="00D25417"/>
    <w:rsid w:val="00D26285"/>
    <w:rsid w:val="00D264D6"/>
    <w:rsid w:val="00D33BF0"/>
    <w:rsid w:val="00D33DE0"/>
    <w:rsid w:val="00D35CBF"/>
    <w:rsid w:val="00D36447"/>
    <w:rsid w:val="00D501A1"/>
    <w:rsid w:val="00D516BE"/>
    <w:rsid w:val="00D5423B"/>
    <w:rsid w:val="00D54E6A"/>
    <w:rsid w:val="00D54F4E"/>
    <w:rsid w:val="00D57A56"/>
    <w:rsid w:val="00D604B3"/>
    <w:rsid w:val="00D60BA4"/>
    <w:rsid w:val="00D62419"/>
    <w:rsid w:val="00D641FF"/>
    <w:rsid w:val="00D77870"/>
    <w:rsid w:val="00D80977"/>
    <w:rsid w:val="00D80CCE"/>
    <w:rsid w:val="00D86EEA"/>
    <w:rsid w:val="00D87195"/>
    <w:rsid w:val="00D87D03"/>
    <w:rsid w:val="00D9360B"/>
    <w:rsid w:val="00D95C88"/>
    <w:rsid w:val="00D97508"/>
    <w:rsid w:val="00D97B2E"/>
    <w:rsid w:val="00DA1060"/>
    <w:rsid w:val="00DA241E"/>
    <w:rsid w:val="00DB36FE"/>
    <w:rsid w:val="00DB533A"/>
    <w:rsid w:val="00DB60AE"/>
    <w:rsid w:val="00DB6307"/>
    <w:rsid w:val="00DD1DCD"/>
    <w:rsid w:val="00DD338F"/>
    <w:rsid w:val="00DD66F2"/>
    <w:rsid w:val="00DE3FE0"/>
    <w:rsid w:val="00DE578A"/>
    <w:rsid w:val="00DF1928"/>
    <w:rsid w:val="00DF2583"/>
    <w:rsid w:val="00DF3E74"/>
    <w:rsid w:val="00DF54D9"/>
    <w:rsid w:val="00DF7283"/>
    <w:rsid w:val="00E01A59"/>
    <w:rsid w:val="00E10DC6"/>
    <w:rsid w:val="00E11F8E"/>
    <w:rsid w:val="00E144F5"/>
    <w:rsid w:val="00E15881"/>
    <w:rsid w:val="00E16A8F"/>
    <w:rsid w:val="00E21DE3"/>
    <w:rsid w:val="00E273C5"/>
    <w:rsid w:val="00E307D1"/>
    <w:rsid w:val="00E3731D"/>
    <w:rsid w:val="00E431F8"/>
    <w:rsid w:val="00E51469"/>
    <w:rsid w:val="00E6082D"/>
    <w:rsid w:val="00E610C2"/>
    <w:rsid w:val="00E634E3"/>
    <w:rsid w:val="00E717C4"/>
    <w:rsid w:val="00E77076"/>
    <w:rsid w:val="00E77E18"/>
    <w:rsid w:val="00E77F89"/>
    <w:rsid w:val="00E80330"/>
    <w:rsid w:val="00E806C5"/>
    <w:rsid w:val="00E80E71"/>
    <w:rsid w:val="00E850D3"/>
    <w:rsid w:val="00E853D6"/>
    <w:rsid w:val="00E876B9"/>
    <w:rsid w:val="00EA381F"/>
    <w:rsid w:val="00EB02B5"/>
    <w:rsid w:val="00EB4101"/>
    <w:rsid w:val="00EC0DFF"/>
    <w:rsid w:val="00EC237D"/>
    <w:rsid w:val="00EC2918"/>
    <w:rsid w:val="00EC4D0E"/>
    <w:rsid w:val="00EC4E2B"/>
    <w:rsid w:val="00EC58D9"/>
    <w:rsid w:val="00ED072A"/>
    <w:rsid w:val="00ED539E"/>
    <w:rsid w:val="00EE4A1F"/>
    <w:rsid w:val="00EE4C2D"/>
    <w:rsid w:val="00EF1B5A"/>
    <w:rsid w:val="00EF24FB"/>
    <w:rsid w:val="00EF2CCA"/>
    <w:rsid w:val="00EF2E54"/>
    <w:rsid w:val="00EF495B"/>
    <w:rsid w:val="00EF60DC"/>
    <w:rsid w:val="00F00F54"/>
    <w:rsid w:val="00F03963"/>
    <w:rsid w:val="00F068E9"/>
    <w:rsid w:val="00F11068"/>
    <w:rsid w:val="00F1256D"/>
    <w:rsid w:val="00F13A4E"/>
    <w:rsid w:val="00F172BB"/>
    <w:rsid w:val="00F17B10"/>
    <w:rsid w:val="00F21BEF"/>
    <w:rsid w:val="00F2315B"/>
    <w:rsid w:val="00F41A6F"/>
    <w:rsid w:val="00F45A25"/>
    <w:rsid w:val="00F50F86"/>
    <w:rsid w:val="00F53220"/>
    <w:rsid w:val="00F53F91"/>
    <w:rsid w:val="00F61569"/>
    <w:rsid w:val="00F61A72"/>
    <w:rsid w:val="00F62B67"/>
    <w:rsid w:val="00F66F13"/>
    <w:rsid w:val="00F71F9E"/>
    <w:rsid w:val="00F74073"/>
    <w:rsid w:val="00F75603"/>
    <w:rsid w:val="00F845B4"/>
    <w:rsid w:val="00F8713B"/>
    <w:rsid w:val="00F93F9E"/>
    <w:rsid w:val="00FA2CD7"/>
    <w:rsid w:val="00FB030C"/>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FEB038"/>
  <w15:docId w15:val="{7B9E0E4D-BAA8-4CFB-BEE9-70852BB50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Normaalweb">
    <w:name w:val="Normal (Web)"/>
    <w:basedOn w:val="Standaard"/>
    <w:uiPriority w:val="99"/>
    <w:semiHidden/>
    <w:unhideWhenUsed/>
    <w:rsid w:val="0079225C"/>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unhideWhenUsed/>
    <w:rsid w:val="0079225C"/>
    <w:pPr>
      <w:spacing w:line="240" w:lineRule="auto"/>
    </w:pPr>
    <w:rPr>
      <w:sz w:val="20"/>
      <w:szCs w:val="20"/>
    </w:rPr>
  </w:style>
  <w:style w:type="character" w:customStyle="1" w:styleId="TekstopmerkingChar">
    <w:name w:val="Tekst opmerking Char"/>
    <w:basedOn w:val="Standaardalinea-lettertype"/>
    <w:link w:val="Tekstopmerking"/>
    <w:uiPriority w:val="99"/>
    <w:rsid w:val="0079225C"/>
    <w:rPr>
      <w:rFonts w:ascii="Verdana" w:hAnsi="Verdana"/>
      <w:lang w:val="nl-NL" w:eastAsia="nl-NL"/>
    </w:rPr>
  </w:style>
  <w:style w:type="character" w:styleId="Verwijzingopmerking">
    <w:name w:val="annotation reference"/>
    <w:basedOn w:val="Standaardalinea-lettertype"/>
    <w:semiHidden/>
    <w:unhideWhenUsed/>
    <w:rsid w:val="0079225C"/>
    <w:rPr>
      <w:sz w:val="16"/>
      <w:szCs w:val="16"/>
    </w:rPr>
  </w:style>
  <w:style w:type="paragraph" w:styleId="Lijstalinea">
    <w:name w:val="List Paragraph"/>
    <w:aliases w:val="Lijst meerdere niveaus,Dot pt,F5 List Paragraph,List Paragraph1,No Spacing1,List Paragraph Char Char Char,Indicator Text,Numbered Para 1,Bullet 1,Bullet Points,Párrafo de lista,MAIN CONTENT,Recommendation,List Paragraph2,Normal numbere,Flat"/>
    <w:basedOn w:val="Standaard"/>
    <w:link w:val="LijstalineaChar"/>
    <w:uiPriority w:val="34"/>
    <w:qFormat/>
    <w:rsid w:val="00C81A57"/>
    <w:pPr>
      <w:ind w:left="720"/>
      <w:contextualSpacing/>
    </w:pPr>
  </w:style>
  <w:style w:type="character" w:customStyle="1" w:styleId="LijstalineaChar">
    <w:name w:val="Lijstalinea Char"/>
    <w:aliases w:val="Lijst meerdere niveaus Char,Dot pt Char,F5 List Paragraph Char,List Paragraph1 Char,No Spacing1 Char,List Paragraph Char Char Char Char,Indicator Text Char,Numbered Para 1 Char,Bullet 1 Char,Bullet Points Char,Párrafo de lista Char"/>
    <w:basedOn w:val="Standaardalinea-lettertype"/>
    <w:link w:val="Lijstalinea"/>
    <w:uiPriority w:val="34"/>
    <w:qFormat/>
    <w:locked/>
    <w:rsid w:val="00C81A57"/>
    <w:rPr>
      <w:rFonts w:ascii="Verdana" w:hAnsi="Verdana"/>
      <w:sz w:val="18"/>
      <w:szCs w:val="24"/>
      <w:lang w:val="nl-NL" w:eastAsia="nl-NL"/>
    </w:rPr>
  </w:style>
  <w:style w:type="character" w:styleId="Voetnootmarkering">
    <w:name w:val="footnote reference"/>
    <w:basedOn w:val="Standaardalinea-lettertype"/>
    <w:uiPriority w:val="99"/>
    <w:semiHidden/>
    <w:unhideWhenUsed/>
    <w:rsid w:val="00C81A57"/>
    <w:rPr>
      <w:vertAlign w:val="superscript"/>
    </w:rPr>
  </w:style>
  <w:style w:type="paragraph" w:styleId="Revisie">
    <w:name w:val="Revision"/>
    <w:hidden/>
    <w:uiPriority w:val="99"/>
    <w:semiHidden/>
    <w:rsid w:val="00B4376B"/>
    <w:rPr>
      <w:rFonts w:ascii="Verdana" w:hAnsi="Verdana"/>
      <w:sz w:val="18"/>
      <w:szCs w:val="24"/>
      <w:lang w:val="nl-NL" w:eastAsia="nl-NL"/>
    </w:rPr>
  </w:style>
  <w:style w:type="paragraph" w:styleId="Onderwerpvanopmerking">
    <w:name w:val="annotation subject"/>
    <w:basedOn w:val="Tekstopmerking"/>
    <w:next w:val="Tekstopmerking"/>
    <w:link w:val="OnderwerpvanopmerkingChar"/>
    <w:semiHidden/>
    <w:unhideWhenUsed/>
    <w:rsid w:val="00B4376B"/>
    <w:rPr>
      <w:b/>
      <w:bCs/>
    </w:rPr>
  </w:style>
  <w:style w:type="character" w:customStyle="1" w:styleId="OnderwerpvanopmerkingChar">
    <w:name w:val="Onderwerp van opmerking Char"/>
    <w:basedOn w:val="TekstopmerkingChar"/>
    <w:link w:val="Onderwerpvanopmerking"/>
    <w:semiHidden/>
    <w:rsid w:val="00B4376B"/>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3</ap:Pages>
  <ap:Words>1093</ap:Words>
  <ap:Characters>6365</ap:Characters>
  <ap:DocSecurity>4</ap:DocSecurity>
  <ap:Lines>53</ap:Lines>
  <ap:Paragraphs>14</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7444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2025-02-24T13:20:00.0000000Z</dcterms:created>
  <dcterms:modified xsi:type="dcterms:W3CDTF">2025-02-24T13:20:00.0000000Z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oosterhoutm</vt:lpwstr>
  </property>
  <property fmtid="{D5CDD505-2E9C-101B-9397-08002B2CF9AE}" pid="3" name="AUTHOR_ID">
    <vt:lpwstr>oosterhoutm</vt:lpwstr>
  </property>
  <property fmtid="{D5CDD505-2E9C-101B-9397-08002B2CF9AE}" pid="4" name="A_DEP_NAAM">
    <vt:lpwstr>EZK</vt:lpwstr>
  </property>
  <property fmtid="{D5CDD505-2E9C-101B-9397-08002B2CF9AE}" pid="5" name="A_DOC_RICHTING_ID">
    <vt:lpwstr>Uitgaand</vt:lpwstr>
  </property>
  <property fmtid="{D5CDD505-2E9C-101B-9397-08002B2CF9AE}" pid="6" name="A_KENMERK">
    <vt:lpwstr/>
  </property>
  <property fmtid="{D5CDD505-2E9C-101B-9397-08002B2CF9AE}" pid="7" name="ClassificationContentMarkingFooterFontProps">
    <vt:lpwstr>#000000,10,Calibri</vt:lpwstr>
  </property>
  <property fmtid="{D5CDD505-2E9C-101B-9397-08002B2CF9AE}" pid="8" name="ClassificationContentMarkingFooterShapeIds">
    <vt:lpwstr>316e5,31710,3173b</vt:lpwstr>
  </property>
  <property fmtid="{D5CDD505-2E9C-101B-9397-08002B2CF9AE}" pid="9" name="ClassificationContentMarkingFooterText">
    <vt:lpwstr>Departementaal vertrouwelijk</vt:lpwstr>
  </property>
  <property fmtid="{D5CDD505-2E9C-101B-9397-08002B2CF9AE}" pid="10" name="DOCNAME">
    <vt:lpwstr>Advies verkenner mestverwerking</vt:lpwstr>
  </property>
  <property fmtid="{D5CDD505-2E9C-101B-9397-08002B2CF9AE}" pid="11" name="documentId">
    <vt:lpwstr>documentId</vt:lpwstr>
  </property>
  <property fmtid="{D5CDD505-2E9C-101B-9397-08002B2CF9AE}" pid="12" name="Header">
    <vt:lpwstr>Commissiebrief - LVVN</vt:lpwstr>
  </property>
  <property fmtid="{D5CDD505-2E9C-101B-9397-08002B2CF9AE}" pid="13" name="HeaderId">
    <vt:lpwstr>4FBBEDB99DA249718136563A5E42181C</vt:lpwstr>
  </property>
  <property fmtid="{D5CDD505-2E9C-101B-9397-08002B2CF9AE}" pid="14" name="Template">
    <vt:lpwstr>Commissiebrief - LVVN</vt:lpwstr>
  </property>
  <property fmtid="{D5CDD505-2E9C-101B-9397-08002B2CF9AE}" pid="15" name="TemplateId">
    <vt:lpwstr>9B947141C627464BB3AB3096FE5B3261</vt:lpwstr>
  </property>
  <property fmtid="{D5CDD505-2E9C-101B-9397-08002B2CF9AE}" pid="16" name="TYPE_ID">
    <vt:lpwstr>Brief</vt:lpwstr>
  </property>
  <property fmtid="{D5CDD505-2E9C-101B-9397-08002B2CF9AE}" pid="17" name="Typist">
    <vt:lpwstr>oosterhoutm</vt:lpwstr>
  </property>
</Properties>
</file>