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5B46" w:rsidR="00380BBC" w:rsidP="00770623" w:rsidRDefault="00380BBC" w14:paraId="7CD02912" w14:textId="16014E45">
      <w:pPr>
        <w:spacing w:line="240" w:lineRule="auto"/>
      </w:pPr>
    </w:p>
    <w:p w:rsidRPr="00525B46" w:rsidR="00F700B8" w:rsidP="00770623" w:rsidRDefault="00F700B8" w14:paraId="4CCD5388" w14:textId="77777777">
      <w:pPr>
        <w:spacing w:line="240" w:lineRule="auto"/>
      </w:pPr>
    </w:p>
    <w:p w:rsidRPr="00525B46" w:rsidR="00380BBC" w:rsidP="00770623" w:rsidRDefault="00380BBC" w14:paraId="58C49E55" w14:textId="77777777">
      <w:pPr>
        <w:spacing w:line="240" w:lineRule="auto"/>
        <w:rPr>
          <w:b/>
        </w:rPr>
      </w:pPr>
    </w:p>
    <w:p w:rsidRPr="00525B46" w:rsidR="00A14DF2" w:rsidP="00770623" w:rsidRDefault="004F3DC5" w14:paraId="7F9D09B9" w14:textId="125CC26B">
      <w:pPr>
        <w:spacing w:line="240" w:lineRule="auto"/>
      </w:pPr>
      <w:r w:rsidRPr="00525B46">
        <w:rPr>
          <w:b/>
        </w:rPr>
        <w:t>W</w:t>
      </w:r>
      <w:r w:rsidRPr="00525B46" w:rsidR="00EE3B0E">
        <w:rPr>
          <w:b/>
        </w:rPr>
        <w:t xml:space="preserve">ijziging van </w:t>
      </w:r>
      <w:r w:rsidRPr="00525B46" w:rsidR="00CC6C0C">
        <w:rPr>
          <w:b/>
        </w:rPr>
        <w:t>de Wet op het primair onderwijs, de Wet op het primair onderwijs BES</w:t>
      </w:r>
      <w:r w:rsidRPr="00525B46" w:rsidR="002B3532">
        <w:rPr>
          <w:b/>
        </w:rPr>
        <w:t>,</w:t>
      </w:r>
      <w:r w:rsidRPr="00525B46" w:rsidR="00CC6C0C">
        <w:rPr>
          <w:b/>
        </w:rPr>
        <w:t xml:space="preserve"> </w:t>
      </w:r>
      <w:r w:rsidRPr="00525B46" w:rsidR="002B3532">
        <w:rPr>
          <w:b/>
        </w:rPr>
        <w:t xml:space="preserve">de Wet op de expertisecentra, </w:t>
      </w:r>
      <w:r w:rsidRPr="00525B46" w:rsidR="00CC6C0C">
        <w:rPr>
          <w:b/>
        </w:rPr>
        <w:t xml:space="preserve">de Wet voortgezet onderwijs 2020 </w:t>
      </w:r>
      <w:r w:rsidRPr="00525B46" w:rsidR="002B3532">
        <w:rPr>
          <w:b/>
        </w:rPr>
        <w:t xml:space="preserve">en de Wet op het hoger onderwijs en wetenschappelijk onderzoek </w:t>
      </w:r>
      <w:r w:rsidRPr="00525B46" w:rsidR="00EE3B0E">
        <w:rPr>
          <w:b/>
        </w:rPr>
        <w:t xml:space="preserve">in verband met de herziening van de wettelijke grondslagen van de kerndoelen </w:t>
      </w:r>
      <w:r w:rsidR="0011354E">
        <w:rPr>
          <w:b/>
        </w:rPr>
        <w:t xml:space="preserve">met </w:t>
      </w:r>
      <w:r w:rsidR="0096185D">
        <w:rPr>
          <w:b/>
        </w:rPr>
        <w:t>focus op</w:t>
      </w:r>
      <w:r w:rsidR="0011354E">
        <w:rPr>
          <w:b/>
        </w:rPr>
        <w:t xml:space="preserve"> lezen, schrijven en rekenen </w:t>
      </w:r>
      <w:r w:rsidRPr="00525B46" w:rsidR="00EE3B0E">
        <w:rPr>
          <w:b/>
        </w:rPr>
        <w:t>(</w:t>
      </w:r>
      <w:bookmarkStart w:name="_Hlk137809955" w:id="0"/>
      <w:r w:rsidRPr="00525B46" w:rsidR="00EE3B0E">
        <w:rPr>
          <w:b/>
        </w:rPr>
        <w:t xml:space="preserve">Wet herziening </w:t>
      </w:r>
      <w:r w:rsidRPr="00525B46" w:rsidR="009E72BE">
        <w:rPr>
          <w:b/>
        </w:rPr>
        <w:t xml:space="preserve">wettelijke </w:t>
      </w:r>
      <w:r w:rsidRPr="00525B46" w:rsidR="00EE3B0E">
        <w:rPr>
          <w:b/>
        </w:rPr>
        <w:t>grondslagen kerndoelen</w:t>
      </w:r>
      <w:bookmarkEnd w:id="0"/>
      <w:r w:rsidRPr="00525B46" w:rsidR="00EE3B0E">
        <w:rPr>
          <w:b/>
        </w:rPr>
        <w:t>)</w:t>
      </w:r>
    </w:p>
    <w:p w:rsidRPr="00525B46" w:rsidR="00A14DF2" w:rsidP="00770623" w:rsidRDefault="00A14DF2" w14:paraId="1D49A547" w14:textId="77777777">
      <w:pPr>
        <w:spacing w:line="240" w:lineRule="auto"/>
        <w:rPr>
          <w:b/>
        </w:rPr>
      </w:pPr>
    </w:p>
    <w:p w:rsidRPr="00525B46" w:rsidR="00380BBC" w:rsidP="00770623" w:rsidRDefault="00EE57EF" w14:paraId="6947C672" w14:textId="22AB362A">
      <w:pPr>
        <w:spacing w:line="240" w:lineRule="auto"/>
        <w:rPr>
          <w:b/>
        </w:rPr>
      </w:pPr>
      <w:r w:rsidRPr="00525B46">
        <w:rPr>
          <w:b/>
        </w:rPr>
        <w:t>Voorstel van wet</w:t>
      </w:r>
    </w:p>
    <w:p w:rsidRPr="00525B46" w:rsidR="00380BBC" w:rsidP="00770623" w:rsidRDefault="00380BBC" w14:paraId="0194F190" w14:textId="77777777">
      <w:pPr>
        <w:spacing w:line="240" w:lineRule="auto"/>
      </w:pPr>
    </w:p>
    <w:p w:rsidRPr="00525B46" w:rsidR="00380BBC" w:rsidP="00770623" w:rsidRDefault="00380BBC" w14:paraId="4A03D53D" w14:textId="77777777">
      <w:pPr>
        <w:spacing w:line="240" w:lineRule="auto"/>
      </w:pPr>
    </w:p>
    <w:p w:rsidRPr="00525B46" w:rsidR="00380BBC" w:rsidP="00770623" w:rsidRDefault="00380BBC" w14:paraId="10185A48" w14:textId="77777777">
      <w:pPr>
        <w:spacing w:line="240" w:lineRule="auto"/>
      </w:pPr>
    </w:p>
    <w:p w:rsidRPr="00525B46" w:rsidR="00380BBC" w:rsidP="00770623" w:rsidRDefault="00EE57EF" w14:paraId="114C4849" w14:textId="77777777">
      <w:pPr>
        <w:spacing w:line="240" w:lineRule="auto"/>
      </w:pPr>
      <w:r w:rsidRPr="00525B46">
        <w:t>Allen, die deze zullen zien of horen lezen, saluut! doen te weten:</w:t>
      </w:r>
    </w:p>
    <w:p w:rsidRPr="00525B46" w:rsidR="00380BBC" w:rsidP="00770623" w:rsidRDefault="00380BBC" w14:paraId="367DE0FA" w14:textId="77777777">
      <w:pPr>
        <w:spacing w:line="240" w:lineRule="auto"/>
      </w:pPr>
    </w:p>
    <w:p w:rsidRPr="00525B46" w:rsidR="00B07E7B" w:rsidP="00770623" w:rsidRDefault="00EE57EF" w14:paraId="105CA34C" w14:textId="0368A9FC">
      <w:pPr>
        <w:spacing w:line="240" w:lineRule="auto"/>
      </w:pPr>
      <w:r w:rsidRPr="00525B46">
        <w:t>Alzo Wij in overweging genomen hebben, dat</w:t>
      </w:r>
      <w:r w:rsidRPr="00525B46" w:rsidR="00B07E7B">
        <w:t xml:space="preserve"> het wenselijk is</w:t>
      </w:r>
      <w:r w:rsidRPr="00525B46" w:rsidR="00247A98">
        <w:t xml:space="preserve"> </w:t>
      </w:r>
      <w:r w:rsidRPr="00525B46" w:rsidR="00EE3B0E">
        <w:t>de wettelijke grondslagen van de kerndoelen</w:t>
      </w:r>
      <w:r w:rsidRPr="00525B46" w:rsidR="00034447">
        <w:t xml:space="preserve"> voor het funderend onderwijs</w:t>
      </w:r>
      <w:r w:rsidRPr="00525B46" w:rsidR="00EE3B0E">
        <w:t xml:space="preserve"> te </w:t>
      </w:r>
      <w:r w:rsidRPr="00525B46" w:rsidR="005C5475">
        <w:t>wijzigen</w:t>
      </w:r>
      <w:r w:rsidRPr="00525B46" w:rsidR="00EE3B0E">
        <w:t xml:space="preserve"> in verband met </w:t>
      </w:r>
      <w:r w:rsidRPr="00525B46" w:rsidR="00F73DB1">
        <w:t xml:space="preserve">de herijking van het curriculum en de </w:t>
      </w:r>
      <w:r w:rsidR="004270F4">
        <w:t>daarmee samenhangende noodzaak tot het aanbrengen van focus op de vaardigheden lezen, schrijven en rekenen gezamenlijk met</w:t>
      </w:r>
      <w:r w:rsidRPr="00525B46" w:rsidR="00F73DB1">
        <w:t xml:space="preserve"> de toevoeging van nieuwe </w:t>
      </w:r>
      <w:r w:rsidRPr="00525B46" w:rsidR="009E72BE">
        <w:t xml:space="preserve">grondslagen voor </w:t>
      </w:r>
      <w:r w:rsidRPr="00525B46" w:rsidR="00323B41">
        <w:t xml:space="preserve">kerndoelen </w:t>
      </w:r>
      <w:r w:rsidRPr="00525B46" w:rsidR="009E72BE">
        <w:t xml:space="preserve">burgerschap en </w:t>
      </w:r>
      <w:r w:rsidRPr="00525B46" w:rsidR="005C5475">
        <w:t xml:space="preserve">kerndoelen </w:t>
      </w:r>
      <w:r w:rsidRPr="00525B46" w:rsidR="009E72BE">
        <w:t>digitale geletterdheid</w:t>
      </w:r>
      <w:r w:rsidRPr="00525B46" w:rsidR="00EE3B0E">
        <w:t xml:space="preserve">; </w:t>
      </w:r>
    </w:p>
    <w:p w:rsidRPr="00525B46" w:rsidR="00613B0A" w:rsidP="00770623" w:rsidRDefault="00613B0A" w14:paraId="4979CC79" w14:textId="77777777">
      <w:pPr>
        <w:spacing w:line="240" w:lineRule="auto"/>
      </w:pPr>
    </w:p>
    <w:p w:rsidRPr="00525B46" w:rsidR="00613B0A" w:rsidP="00770623" w:rsidRDefault="00EE57EF" w14:paraId="60A6285B" w14:textId="3D57F486">
      <w:pPr>
        <w:spacing w:line="240" w:lineRule="auto"/>
      </w:pPr>
      <w:r w:rsidRPr="00525B46">
        <w:t>Zo is het, dat Wij, de Afdeling advisering van de Raad van State gehoord, en met gemeen overleg der Staten-Generaal, hebben goedgevonden en verstaan, gelijk Wij goedvinden en verstaan bij deze:</w:t>
      </w:r>
    </w:p>
    <w:p w:rsidRPr="00525B46" w:rsidR="003C174E" w:rsidP="00770623" w:rsidRDefault="003C174E" w14:paraId="1AFCBD00" w14:textId="77777777">
      <w:pPr>
        <w:spacing w:line="240" w:lineRule="auto"/>
        <w:rPr>
          <w:bCs/>
        </w:rPr>
      </w:pPr>
    </w:p>
    <w:p w:rsidRPr="00525B46" w:rsidR="00A66888" w:rsidP="00770623" w:rsidRDefault="00A66888" w14:paraId="54687D99" w14:textId="77777777">
      <w:pPr>
        <w:spacing w:line="240" w:lineRule="auto"/>
        <w:rPr>
          <w:b/>
        </w:rPr>
      </w:pPr>
    </w:p>
    <w:p w:rsidRPr="00525B46" w:rsidR="00613B0A" w:rsidP="00770623" w:rsidRDefault="00A66888" w14:paraId="47CC41E2" w14:textId="7353B1C4">
      <w:pPr>
        <w:spacing w:line="240" w:lineRule="auto"/>
        <w:rPr>
          <w:b/>
        </w:rPr>
      </w:pPr>
      <w:bookmarkStart w:name="_Hlk136446757" w:id="1"/>
      <w:bookmarkStart w:name="_Hlk161391578" w:id="2"/>
      <w:bookmarkStart w:name="_Hlk137570033" w:id="3"/>
      <w:r w:rsidRPr="00525B46">
        <w:rPr>
          <w:b/>
        </w:rPr>
        <w:t xml:space="preserve">Artikel </w:t>
      </w:r>
      <w:r w:rsidRPr="00525B46" w:rsidR="00EE3B0E">
        <w:rPr>
          <w:b/>
        </w:rPr>
        <w:t>I.</w:t>
      </w:r>
      <w:r w:rsidRPr="00525B46" w:rsidR="00AC78D1">
        <w:rPr>
          <w:b/>
        </w:rPr>
        <w:t xml:space="preserve"> Wijziging van de Wet op het primair onderwijs</w:t>
      </w:r>
    </w:p>
    <w:p w:rsidRPr="00525B46" w:rsidR="00613B0A" w:rsidP="00770623" w:rsidRDefault="00613B0A" w14:paraId="02084F66" w14:textId="77777777">
      <w:pPr>
        <w:spacing w:line="240" w:lineRule="auto"/>
      </w:pPr>
    </w:p>
    <w:p w:rsidRPr="00525B46" w:rsidR="00613B0A" w:rsidP="00770623" w:rsidRDefault="00566C25" w14:paraId="13DABCCC" w14:textId="3D467181">
      <w:pPr>
        <w:spacing w:line="240" w:lineRule="auto"/>
      </w:pPr>
      <w:r w:rsidRPr="00525B46">
        <w:t>De Wet op het primair onderwijs wordt als volgt gewijzigd:</w:t>
      </w:r>
    </w:p>
    <w:p w:rsidRPr="00525B46" w:rsidR="00FF7D8A" w:rsidP="00770623" w:rsidRDefault="00FF7D8A" w14:paraId="0E7BFA65" w14:textId="4541A266">
      <w:pPr>
        <w:spacing w:line="240" w:lineRule="auto"/>
      </w:pPr>
    </w:p>
    <w:p w:rsidRPr="00525B46" w:rsidR="00FF7D8A" w:rsidP="00770623" w:rsidRDefault="00FF7D8A" w14:paraId="3A173665" w14:textId="076AB8FC">
      <w:pPr>
        <w:spacing w:line="240" w:lineRule="auto"/>
      </w:pPr>
      <w:r w:rsidRPr="00525B46">
        <w:t>A</w:t>
      </w:r>
    </w:p>
    <w:p w:rsidRPr="00525B46" w:rsidR="00D61F60" w:rsidP="00770623" w:rsidRDefault="00D61F60" w14:paraId="2B637298" w14:textId="77777777">
      <w:pPr>
        <w:spacing w:line="240" w:lineRule="auto"/>
      </w:pPr>
    </w:p>
    <w:p w:rsidRPr="00525B46" w:rsidR="00D61F60" w:rsidP="00770623" w:rsidRDefault="00D61F60" w14:paraId="7A7BFBAF" w14:textId="5C4A1F52">
      <w:pPr>
        <w:spacing w:line="240" w:lineRule="auto"/>
      </w:pPr>
      <w:r w:rsidRPr="00525B46">
        <w:t xml:space="preserve">In artikel 3, tweede lid, </w:t>
      </w:r>
      <w:r w:rsidRPr="00525B46" w:rsidR="00105A87">
        <w:t xml:space="preserve">aanhef, </w:t>
      </w:r>
      <w:r w:rsidRPr="00525B46">
        <w:t>vervalt ‘zintuiglijke en ‘.</w:t>
      </w:r>
    </w:p>
    <w:p w:rsidRPr="00525B46" w:rsidR="005C5475" w:rsidP="00770623" w:rsidRDefault="005C5475" w14:paraId="5F58A9CA" w14:textId="77777777">
      <w:pPr>
        <w:spacing w:line="240" w:lineRule="auto"/>
      </w:pPr>
      <w:bookmarkStart w:name="_Hlk137048380" w:id="4"/>
    </w:p>
    <w:p w:rsidRPr="00525B46" w:rsidR="0085382A" w:rsidP="00770623" w:rsidRDefault="00217261" w14:paraId="59CC2D9C" w14:textId="293576B1">
      <w:pPr>
        <w:spacing w:line="240" w:lineRule="auto"/>
      </w:pPr>
      <w:bookmarkStart w:name="_Hlk178780071" w:id="5"/>
      <w:r w:rsidRPr="00525B46">
        <w:t>B</w:t>
      </w:r>
    </w:p>
    <w:p w:rsidRPr="00525B46" w:rsidR="0053201D" w:rsidP="00770623" w:rsidRDefault="0053201D" w14:paraId="0B7496F2" w14:textId="77777777">
      <w:pPr>
        <w:spacing w:line="240" w:lineRule="auto"/>
      </w:pPr>
    </w:p>
    <w:p w:rsidRPr="00525B46" w:rsidR="001105F0" w:rsidP="00770623" w:rsidRDefault="005F5DF8" w14:paraId="3D9D54F0" w14:textId="24738014">
      <w:pPr>
        <w:spacing w:line="240" w:lineRule="auto"/>
      </w:pPr>
      <w:bookmarkStart w:name="_Hlk178773218" w:id="6"/>
      <w:r w:rsidRPr="00525B46">
        <w:t>A</w:t>
      </w:r>
      <w:r w:rsidRPr="00525B46" w:rsidR="00FF7D8A">
        <w:t>rtikel</w:t>
      </w:r>
      <w:r w:rsidRPr="00525B46" w:rsidR="00CC229D">
        <w:t xml:space="preserve"> </w:t>
      </w:r>
      <w:r w:rsidRPr="00525B46" w:rsidR="00492D34">
        <w:t>9</w:t>
      </w:r>
      <w:r w:rsidRPr="00525B46" w:rsidR="001105F0">
        <w:t xml:space="preserve"> wordt als volgt gewijzigd:</w:t>
      </w:r>
    </w:p>
    <w:p w:rsidRPr="00525B46" w:rsidR="001105F0" w:rsidP="00770623" w:rsidRDefault="001105F0" w14:paraId="6BABBE1F" w14:textId="77777777">
      <w:pPr>
        <w:spacing w:line="240" w:lineRule="auto"/>
      </w:pPr>
    </w:p>
    <w:p w:rsidR="00D07971" w:rsidP="00C7021F" w:rsidRDefault="001105F0" w14:paraId="6D92BE66" w14:textId="12F2818C">
      <w:pPr>
        <w:spacing w:line="240" w:lineRule="auto"/>
      </w:pPr>
      <w:bookmarkStart w:name="_Hlk178705540" w:id="7"/>
      <w:r w:rsidRPr="00525B46">
        <w:t>1.</w:t>
      </w:r>
      <w:r w:rsidR="00D07971">
        <w:t xml:space="preserve"> Het </w:t>
      </w:r>
      <w:r w:rsidR="00E46107">
        <w:t xml:space="preserve">eerste, tweede en </w:t>
      </w:r>
      <w:r w:rsidR="00D07971">
        <w:t>vijfde lid verval</w:t>
      </w:r>
      <w:r w:rsidR="00E46107">
        <w:t>len</w:t>
      </w:r>
      <w:r w:rsidR="00D07971">
        <w:t>.</w:t>
      </w:r>
    </w:p>
    <w:p w:rsidR="00D07971" w:rsidP="00C7021F" w:rsidRDefault="00D07971" w14:paraId="057B8D5F" w14:textId="77777777">
      <w:pPr>
        <w:spacing w:line="240" w:lineRule="auto"/>
      </w:pPr>
    </w:p>
    <w:p w:rsidR="00D07971" w:rsidP="00C7021F" w:rsidRDefault="00D07971" w14:paraId="5E7D869E" w14:textId="36A92451">
      <w:pPr>
        <w:spacing w:line="240" w:lineRule="auto"/>
      </w:pPr>
      <w:r>
        <w:t>2.</w:t>
      </w:r>
      <w:r w:rsidRPr="00525B46" w:rsidR="001105F0">
        <w:t xml:space="preserve"> </w:t>
      </w:r>
      <w:r>
        <w:t>De leden worden als volgt vernummerd:</w:t>
      </w:r>
    </w:p>
    <w:p w:rsidR="00422E50" w:rsidP="00C7021F" w:rsidRDefault="00422E50" w14:paraId="78AB93DE" w14:textId="0437454E">
      <w:pPr>
        <w:spacing w:line="240" w:lineRule="auto"/>
      </w:pPr>
      <w:r>
        <w:t>a. lid 2a wordt het zesde lid;</w:t>
      </w:r>
    </w:p>
    <w:p w:rsidR="001F0907" w:rsidP="00C7021F" w:rsidRDefault="00422E50" w14:paraId="64C07E75" w14:textId="2473A89F">
      <w:pPr>
        <w:spacing w:line="240" w:lineRule="auto"/>
      </w:pPr>
      <w:r>
        <w:t>b</w:t>
      </w:r>
      <w:r w:rsidR="00D07971">
        <w:t xml:space="preserve">. het derde </w:t>
      </w:r>
      <w:r w:rsidR="001F0907">
        <w:t>en vierde lid wordt het zevende en achtste lid;</w:t>
      </w:r>
    </w:p>
    <w:p w:rsidR="00D07971" w:rsidP="00C7021F" w:rsidRDefault="00422E50" w14:paraId="050439DD" w14:textId="61185591">
      <w:pPr>
        <w:spacing w:line="240" w:lineRule="auto"/>
      </w:pPr>
      <w:r>
        <w:t>c</w:t>
      </w:r>
      <w:r w:rsidR="001F0907">
        <w:t xml:space="preserve">. het zesde </w:t>
      </w:r>
      <w:r w:rsidR="00D07971">
        <w:t xml:space="preserve">tot en met dertiende lid wordt het </w:t>
      </w:r>
      <w:r w:rsidR="001F0907">
        <w:t>negende</w:t>
      </w:r>
      <w:r w:rsidR="00D07971">
        <w:t xml:space="preserve"> tot en met </w:t>
      </w:r>
      <w:r w:rsidR="001F0907">
        <w:t>zestiende</w:t>
      </w:r>
      <w:r w:rsidR="00D07971">
        <w:t xml:space="preserve"> lid;</w:t>
      </w:r>
    </w:p>
    <w:p w:rsidR="00422E50" w:rsidP="00422E50" w:rsidRDefault="00422E50" w14:paraId="4EB0744B" w14:textId="058B414A">
      <w:pPr>
        <w:spacing w:line="240" w:lineRule="auto"/>
      </w:pPr>
      <w:r>
        <w:t>d. lid 13a wordt het zeventiende lid;</w:t>
      </w:r>
    </w:p>
    <w:p w:rsidR="00D07971" w:rsidP="00C7021F" w:rsidRDefault="00422E50" w14:paraId="0F1167FA" w14:textId="3003FE67">
      <w:pPr>
        <w:spacing w:line="240" w:lineRule="auto"/>
      </w:pPr>
      <w:r>
        <w:t>e</w:t>
      </w:r>
      <w:r w:rsidR="00D07971">
        <w:t>. het v</w:t>
      </w:r>
      <w:r w:rsidR="0070634C">
        <w:t>e</w:t>
      </w:r>
      <w:r w:rsidR="00D07971">
        <w:t xml:space="preserve">ertiende en vijftiende lid wordt het </w:t>
      </w:r>
      <w:r w:rsidR="001F0907">
        <w:t>achttiende</w:t>
      </w:r>
      <w:r w:rsidR="00D07971">
        <w:t xml:space="preserve"> en </w:t>
      </w:r>
      <w:r w:rsidR="001F0907">
        <w:t>negentiende</w:t>
      </w:r>
      <w:r w:rsidR="00D07971">
        <w:t xml:space="preserve"> lid</w:t>
      </w:r>
      <w:r>
        <w:t>.</w:t>
      </w:r>
    </w:p>
    <w:p w:rsidR="00D07971" w:rsidP="00C7021F" w:rsidRDefault="00D07971" w14:paraId="66E6BA1C" w14:textId="3FA66321">
      <w:pPr>
        <w:spacing w:line="240" w:lineRule="auto"/>
      </w:pPr>
    </w:p>
    <w:p w:rsidRPr="00525B46" w:rsidR="0053201D" w:rsidP="00C7021F" w:rsidRDefault="00D07971" w14:paraId="11363031" w14:textId="02A4EE57">
      <w:pPr>
        <w:spacing w:line="240" w:lineRule="auto"/>
      </w:pPr>
      <w:r>
        <w:lastRenderedPageBreak/>
        <w:t xml:space="preserve">3. Voor het zesde lid (nieuw) worden vijf leden ingevoegd, </w:t>
      </w:r>
      <w:r w:rsidRPr="00525B46" w:rsidR="00DA4F6E">
        <w:t>luidende</w:t>
      </w:r>
      <w:r w:rsidRPr="00525B46" w:rsidR="005F5DF8">
        <w:t>:</w:t>
      </w:r>
    </w:p>
    <w:p w:rsidRPr="00525B46" w:rsidR="0053201D" w:rsidP="00864615" w:rsidRDefault="001105F0" w14:paraId="75560F31" w14:textId="192DB9EB">
      <w:pPr>
        <w:pStyle w:val="Tekstopmerking"/>
        <w:rPr>
          <w:rFonts w:cs="Arial"/>
          <w:sz w:val="18"/>
          <w:szCs w:val="18"/>
          <w:shd w:val="clear" w:color="auto" w:fill="FFFFFF"/>
        </w:rPr>
      </w:pPr>
      <w:r w:rsidRPr="00525B46">
        <w:rPr>
          <w:sz w:val="18"/>
          <w:szCs w:val="18"/>
        </w:rPr>
        <w:t xml:space="preserve">1. </w:t>
      </w:r>
      <w:r w:rsidRPr="00525B46" w:rsidDel="00AE3BBF" w:rsidR="00D8231F">
        <w:rPr>
          <w:rFonts w:cs="Arial"/>
          <w:sz w:val="18"/>
          <w:szCs w:val="18"/>
          <w:shd w:val="clear" w:color="auto" w:fill="FFFFFF"/>
        </w:rPr>
        <w:t>Het onderwijs is op doelgerichte en samenhangende wijze gericht op het realiseren van de kerndoelen</w:t>
      </w:r>
      <w:r w:rsidRPr="00525B46" w:rsidR="0056257A">
        <w:rPr>
          <w:rFonts w:cs="Arial"/>
          <w:sz w:val="18"/>
          <w:szCs w:val="18"/>
          <w:shd w:val="clear" w:color="auto" w:fill="FFFFFF"/>
        </w:rPr>
        <w:t>.</w:t>
      </w:r>
    </w:p>
    <w:p w:rsidRPr="00525B46" w:rsidR="005C025B" w:rsidP="00864615" w:rsidRDefault="00690676" w14:paraId="2FF871D1" w14:textId="0C582992">
      <w:pPr>
        <w:pStyle w:val="Tekstopmerking"/>
        <w:rPr>
          <w:sz w:val="18"/>
          <w:szCs w:val="18"/>
        </w:rPr>
      </w:pPr>
      <w:r>
        <w:rPr>
          <w:sz w:val="18"/>
          <w:szCs w:val="18"/>
        </w:rPr>
        <w:t>2</w:t>
      </w:r>
      <w:r w:rsidRPr="00525B46" w:rsidR="00AE3BBF">
        <w:rPr>
          <w:sz w:val="18"/>
          <w:szCs w:val="18"/>
        </w:rPr>
        <w:t xml:space="preserve">. </w:t>
      </w:r>
      <w:r w:rsidRPr="00525B46" w:rsidR="002943BE">
        <w:rPr>
          <w:sz w:val="18"/>
          <w:szCs w:val="18"/>
        </w:rPr>
        <w:t>Een kerndoel, alsmede de uitwerking daarvan, wordt, met inachtneming van artikel 8, eerste tot en met derde lid, bij algemene maatregel van bestuur vastgesteld als een na te streven inhoudelijke doelstelling voor het onderwijsprogramma, gericht op het verwerven van kennis, inzicht of vaardigheden of het opdoen van ervaringen door leerlingen</w:t>
      </w:r>
      <w:r w:rsidRPr="00525B46" w:rsidR="00D8252F">
        <w:rPr>
          <w:sz w:val="18"/>
          <w:szCs w:val="18"/>
        </w:rPr>
        <w:t>.</w:t>
      </w:r>
    </w:p>
    <w:p w:rsidR="00D24071" w:rsidP="00D24071" w:rsidRDefault="00690676" w14:paraId="4DF241F9" w14:textId="2D3F6EBB">
      <w:pPr>
        <w:spacing w:line="240" w:lineRule="auto"/>
        <w:rPr>
          <w:szCs w:val="18"/>
        </w:rPr>
      </w:pPr>
      <w:bookmarkStart w:name="_Hlk178789559" w:id="8"/>
      <w:r>
        <w:rPr>
          <w:szCs w:val="18"/>
        </w:rPr>
        <w:t>3</w:t>
      </w:r>
      <w:r w:rsidRPr="00BF0446" w:rsidR="001435C1">
        <w:rPr>
          <w:szCs w:val="18"/>
        </w:rPr>
        <w:t>. De kerndoelen hebben betrekking op lezen, schrijven en rekenen.</w:t>
      </w:r>
      <w:bookmarkEnd w:id="8"/>
    </w:p>
    <w:p w:rsidRPr="00525B46" w:rsidR="00482EB0" w:rsidP="00D24071" w:rsidRDefault="00690676" w14:paraId="59AD45FC" w14:textId="4872F5D9">
      <w:pPr>
        <w:spacing w:line="240" w:lineRule="auto"/>
        <w:rPr>
          <w:szCs w:val="18"/>
        </w:rPr>
      </w:pPr>
      <w:r>
        <w:t>4</w:t>
      </w:r>
      <w:r w:rsidRPr="00BF0446" w:rsidR="001435C1">
        <w:t xml:space="preserve">. </w:t>
      </w:r>
      <w:r w:rsidR="0021229E">
        <w:t>Het primair onderwijs omvat</w:t>
      </w:r>
      <w:r w:rsidR="00C729C9">
        <w:t xml:space="preserve"> verder</w:t>
      </w:r>
      <w:r w:rsidR="0021229E">
        <w:t xml:space="preserve">: </w:t>
      </w:r>
    </w:p>
    <w:p w:rsidRPr="00525B46" w:rsidR="001435C1" w:rsidP="00FB3C8C" w:rsidRDefault="001435C1" w14:paraId="3F03339C" w14:textId="58CDD5F0">
      <w:pPr>
        <w:pStyle w:val="Lijstalinea"/>
        <w:numPr>
          <w:ilvl w:val="0"/>
          <w:numId w:val="35"/>
        </w:numPr>
        <w:ind w:left="357" w:hanging="357"/>
      </w:pPr>
      <w:r w:rsidRPr="00525B46">
        <w:t>Nederlandse taal;</w:t>
      </w:r>
    </w:p>
    <w:p w:rsidRPr="00525B46" w:rsidR="001435C1" w:rsidP="00FB3C8C" w:rsidRDefault="001435C1" w14:paraId="4C2AC227" w14:textId="3CF85A46">
      <w:pPr>
        <w:pStyle w:val="Lijstalinea"/>
        <w:numPr>
          <w:ilvl w:val="0"/>
          <w:numId w:val="35"/>
        </w:numPr>
        <w:spacing w:line="240" w:lineRule="auto"/>
        <w:ind w:left="357" w:hanging="357"/>
      </w:pPr>
      <w:r w:rsidRPr="00525B46">
        <w:t xml:space="preserve">rekenen en wiskunde; </w:t>
      </w:r>
    </w:p>
    <w:p w:rsidRPr="00525B46" w:rsidR="00482EB0" w:rsidP="00FB3C8C" w:rsidRDefault="00482EB0" w14:paraId="5E2AE112" w14:textId="2B3F06EA">
      <w:pPr>
        <w:pStyle w:val="Lijstalinea"/>
        <w:numPr>
          <w:ilvl w:val="0"/>
          <w:numId w:val="35"/>
        </w:numPr>
        <w:spacing w:line="240" w:lineRule="auto"/>
        <w:ind w:left="357" w:hanging="357"/>
      </w:pPr>
      <w:r w:rsidRPr="00525B46">
        <w:t>burgerschap;</w:t>
      </w:r>
    </w:p>
    <w:p w:rsidRPr="00525B46" w:rsidR="00482EB0" w:rsidP="00FB3C8C" w:rsidRDefault="00482EB0" w14:paraId="2E095166" w14:textId="6CE8CC29">
      <w:pPr>
        <w:pStyle w:val="Lijstalinea"/>
        <w:numPr>
          <w:ilvl w:val="0"/>
          <w:numId w:val="35"/>
        </w:numPr>
        <w:spacing w:line="240" w:lineRule="auto"/>
        <w:ind w:left="357" w:hanging="357"/>
      </w:pPr>
      <w:r w:rsidRPr="00525B46">
        <w:t>digitale geletterdheid;</w:t>
      </w:r>
    </w:p>
    <w:p w:rsidRPr="00525B46" w:rsidR="00482EB0" w:rsidP="00FB3C8C" w:rsidRDefault="00482EB0" w14:paraId="36847213" w14:textId="4404731B">
      <w:pPr>
        <w:pStyle w:val="Lijstalinea"/>
        <w:numPr>
          <w:ilvl w:val="0"/>
          <w:numId w:val="35"/>
        </w:numPr>
        <w:spacing w:line="240" w:lineRule="auto"/>
        <w:ind w:left="357" w:hanging="357"/>
      </w:pPr>
      <w:r w:rsidRPr="00525B46">
        <w:t>Engelse taal;</w:t>
      </w:r>
    </w:p>
    <w:p w:rsidRPr="00525B46" w:rsidR="00482EB0" w:rsidP="00FB3C8C" w:rsidRDefault="00482EB0" w14:paraId="12190957" w14:textId="17496036">
      <w:pPr>
        <w:pStyle w:val="Lijstalinea"/>
        <w:numPr>
          <w:ilvl w:val="0"/>
          <w:numId w:val="35"/>
        </w:numPr>
        <w:spacing w:line="240" w:lineRule="auto"/>
        <w:ind w:left="357" w:hanging="357"/>
      </w:pPr>
      <w:r w:rsidRPr="00525B46">
        <w:t>geschiedenis en staatsinrichting;</w:t>
      </w:r>
    </w:p>
    <w:p w:rsidRPr="00525B46" w:rsidR="00482EB0" w:rsidP="00FB3C8C" w:rsidRDefault="00482EB0" w14:paraId="6587F830" w14:textId="654A6A38">
      <w:pPr>
        <w:pStyle w:val="Lijstalinea"/>
        <w:numPr>
          <w:ilvl w:val="0"/>
          <w:numId w:val="35"/>
        </w:numPr>
        <w:spacing w:line="240" w:lineRule="auto"/>
        <w:ind w:left="357" w:hanging="357"/>
      </w:pPr>
      <w:r w:rsidRPr="00525B46">
        <w:t>geestelijke stromingen;</w:t>
      </w:r>
    </w:p>
    <w:p w:rsidRPr="00525B46" w:rsidR="00482EB0" w:rsidP="00FB3C8C" w:rsidRDefault="00482EB0" w14:paraId="2C494260" w14:textId="7DC9F834">
      <w:pPr>
        <w:pStyle w:val="Lijstalinea"/>
        <w:numPr>
          <w:ilvl w:val="0"/>
          <w:numId w:val="35"/>
        </w:numPr>
        <w:spacing w:line="240" w:lineRule="auto"/>
        <w:ind w:left="357" w:hanging="357"/>
      </w:pPr>
      <w:r w:rsidRPr="00525B46">
        <w:t>sociale redzaamheid, gezond gedrag en gedrag in het verkeer;</w:t>
      </w:r>
    </w:p>
    <w:p w:rsidRPr="00525B46" w:rsidR="00482EB0" w:rsidP="00FB3C8C" w:rsidRDefault="00482EB0" w14:paraId="118416CC" w14:textId="4996D25C">
      <w:pPr>
        <w:pStyle w:val="Lijstalinea"/>
        <w:numPr>
          <w:ilvl w:val="0"/>
          <w:numId w:val="35"/>
        </w:numPr>
        <w:spacing w:line="240" w:lineRule="auto"/>
        <w:ind w:left="357" w:hanging="357"/>
      </w:pPr>
      <w:r w:rsidRPr="00525B46">
        <w:t>aardrijkskunde;</w:t>
      </w:r>
    </w:p>
    <w:p w:rsidRPr="00525B46" w:rsidR="00482EB0" w:rsidP="00FB3C8C" w:rsidRDefault="00482EB0" w14:paraId="136B5340" w14:textId="15D0E470">
      <w:pPr>
        <w:pStyle w:val="Lijstalinea"/>
        <w:numPr>
          <w:ilvl w:val="0"/>
          <w:numId w:val="35"/>
        </w:numPr>
        <w:spacing w:line="240" w:lineRule="auto"/>
        <w:ind w:left="357" w:hanging="357"/>
      </w:pPr>
      <w:r w:rsidRPr="00525B46">
        <w:t>biologie;</w:t>
      </w:r>
    </w:p>
    <w:p w:rsidRPr="00525B46" w:rsidR="00482EB0" w:rsidP="00FB3C8C" w:rsidRDefault="00482EB0" w14:paraId="17656823" w14:textId="504F6346">
      <w:pPr>
        <w:pStyle w:val="Lijstalinea"/>
        <w:numPr>
          <w:ilvl w:val="0"/>
          <w:numId w:val="35"/>
        </w:numPr>
        <w:spacing w:line="240" w:lineRule="auto"/>
        <w:ind w:left="357" w:hanging="357"/>
      </w:pPr>
      <w:r w:rsidRPr="00525B46">
        <w:t xml:space="preserve">natuur; </w:t>
      </w:r>
    </w:p>
    <w:p w:rsidRPr="00525B46" w:rsidR="00482EB0" w:rsidP="00FB3C8C" w:rsidRDefault="00482EB0" w14:paraId="2858CECC" w14:textId="165DDB7F">
      <w:pPr>
        <w:pStyle w:val="Lijstalinea"/>
        <w:numPr>
          <w:ilvl w:val="0"/>
          <w:numId w:val="35"/>
        </w:numPr>
        <w:spacing w:line="240" w:lineRule="auto"/>
        <w:ind w:left="357" w:hanging="357"/>
      </w:pPr>
      <w:r w:rsidRPr="00525B46">
        <w:t>techniek;</w:t>
      </w:r>
    </w:p>
    <w:p w:rsidRPr="00525B46" w:rsidR="00482EB0" w:rsidP="00FB3C8C" w:rsidRDefault="00EE37CF" w14:paraId="720237E8" w14:textId="5B64461C">
      <w:pPr>
        <w:pStyle w:val="Lijstalinea"/>
        <w:numPr>
          <w:ilvl w:val="0"/>
          <w:numId w:val="35"/>
        </w:numPr>
        <w:spacing w:line="240" w:lineRule="auto"/>
        <w:ind w:left="357" w:hanging="357"/>
      </w:pPr>
      <w:r w:rsidRPr="00525B46">
        <w:t>beeldend, muziek, dans, theater en film</w:t>
      </w:r>
      <w:r w:rsidRPr="00525B46" w:rsidR="00482EB0">
        <w:t>; en</w:t>
      </w:r>
    </w:p>
    <w:p w:rsidRPr="00525B46" w:rsidR="0085382A" w:rsidP="00FB3C8C" w:rsidRDefault="00482EB0" w14:paraId="008A7FDF" w14:textId="6DE92B8E">
      <w:pPr>
        <w:pStyle w:val="Lijstalinea"/>
        <w:numPr>
          <w:ilvl w:val="0"/>
          <w:numId w:val="35"/>
        </w:numPr>
        <w:spacing w:line="240" w:lineRule="auto"/>
        <w:ind w:left="357" w:hanging="357"/>
      </w:pPr>
      <w:r w:rsidRPr="00525B46">
        <w:t>l</w:t>
      </w:r>
      <w:r w:rsidRPr="00525B46" w:rsidR="001435C1">
        <w:t>i</w:t>
      </w:r>
      <w:r w:rsidRPr="00525B46">
        <w:t>chamelijke oefening.</w:t>
      </w:r>
      <w:bookmarkEnd w:id="6"/>
      <w:bookmarkEnd w:id="7"/>
    </w:p>
    <w:bookmarkEnd w:id="4"/>
    <w:bookmarkEnd w:id="5"/>
    <w:p w:rsidR="0085382A" w:rsidP="004018B2" w:rsidRDefault="00690676" w14:paraId="538DA879" w14:textId="295CFB85">
      <w:pPr>
        <w:spacing w:line="240" w:lineRule="auto"/>
      </w:pPr>
      <w:r>
        <w:t>5</w:t>
      </w:r>
      <w:r w:rsidR="000A447B">
        <w:t xml:space="preserve">. Voor de onderwerpen genoemd in het </w:t>
      </w:r>
      <w:r w:rsidR="00D07971">
        <w:t xml:space="preserve">vierde </w:t>
      </w:r>
      <w:r w:rsidR="000A447B">
        <w:t xml:space="preserve">lid worden eveneens kerndoelen vastgesteld. </w:t>
      </w:r>
    </w:p>
    <w:p w:rsidRPr="00525B46" w:rsidR="00690676" w:rsidP="004018B2" w:rsidRDefault="00690676" w14:paraId="65C9BEBD" w14:textId="77777777">
      <w:pPr>
        <w:spacing w:line="240" w:lineRule="auto"/>
      </w:pPr>
    </w:p>
    <w:p w:rsidRPr="00525B46" w:rsidR="00431CE0" w:rsidP="004018B2" w:rsidRDefault="00D07971" w14:paraId="7C850C2F" w14:textId="51F7EEFF">
      <w:pPr>
        <w:spacing w:line="240" w:lineRule="auto"/>
      </w:pPr>
      <w:r>
        <w:t>4</w:t>
      </w:r>
      <w:r w:rsidRPr="00525B46" w:rsidR="000A7367">
        <w:t>.</w:t>
      </w:r>
      <w:r w:rsidRPr="00525B46" w:rsidR="00655B5A">
        <w:t xml:space="preserve"> In </w:t>
      </w:r>
      <w:r>
        <w:t>het zesde lid</w:t>
      </w:r>
      <w:r w:rsidR="00B0086A">
        <w:t xml:space="preserve"> (nieuw)</w:t>
      </w:r>
      <w:r w:rsidRPr="00525B46" w:rsidR="00655B5A">
        <w:t xml:space="preserve"> </w:t>
      </w:r>
      <w:r w:rsidRPr="00525B46" w:rsidR="00DA4F6E">
        <w:t xml:space="preserve">vervalt ‘zintuiglijke en </w:t>
      </w:r>
      <w:r w:rsidRPr="00525B46" w:rsidR="00655B5A">
        <w:t>‘</w:t>
      </w:r>
      <w:r w:rsidRPr="00525B46" w:rsidR="005431C3">
        <w:t xml:space="preserve"> en ‘</w:t>
      </w:r>
      <w:r w:rsidRPr="00525B46" w:rsidR="00D8252F">
        <w:t xml:space="preserve">, </w:t>
      </w:r>
      <w:r w:rsidRPr="00525B46" w:rsidR="00655B5A">
        <w:t>bedoeld in het eerste lid, aanhef en onderdeel a</w:t>
      </w:r>
      <w:r w:rsidRPr="00525B46" w:rsidR="00D8252F">
        <w:t>,</w:t>
      </w:r>
      <w:r w:rsidRPr="00525B46" w:rsidR="00655B5A">
        <w:t>’.</w:t>
      </w:r>
    </w:p>
    <w:p w:rsidRPr="00525B46" w:rsidR="00982943" w:rsidP="004018B2" w:rsidRDefault="00982943" w14:paraId="17316C4D" w14:textId="77777777">
      <w:pPr>
        <w:spacing w:line="240" w:lineRule="auto"/>
      </w:pPr>
    </w:p>
    <w:p w:rsidRPr="00525B46" w:rsidR="004847CF" w:rsidP="004018B2" w:rsidRDefault="00D07971" w14:paraId="221428B7" w14:textId="07E1F9B7">
      <w:pPr>
        <w:spacing w:line="240" w:lineRule="auto"/>
      </w:pPr>
      <w:r>
        <w:t>5</w:t>
      </w:r>
      <w:r w:rsidRPr="00525B46" w:rsidR="004847CF">
        <w:t xml:space="preserve">. In het </w:t>
      </w:r>
      <w:r>
        <w:t>zevende</w:t>
      </w:r>
      <w:r w:rsidRPr="00525B46">
        <w:t xml:space="preserve"> </w:t>
      </w:r>
      <w:r w:rsidRPr="00525B46" w:rsidR="004847CF">
        <w:t xml:space="preserve">lid </w:t>
      </w:r>
      <w:r>
        <w:t xml:space="preserve">(nieuw) </w:t>
      </w:r>
      <w:r w:rsidRPr="00525B46" w:rsidR="004847CF">
        <w:t>wordt ‘genoemd in het eerste en tweede lid’ vervangen door ‘bedoeld in het eerste lid’ en wordt na ‘tevens ’ ingevoegd ‘onderwijs in ’.</w:t>
      </w:r>
    </w:p>
    <w:p w:rsidRPr="00525B46" w:rsidR="004E49AA" w:rsidP="004018B2" w:rsidRDefault="004E49AA" w14:paraId="063E177B" w14:textId="77777777">
      <w:pPr>
        <w:spacing w:line="240" w:lineRule="auto"/>
      </w:pPr>
    </w:p>
    <w:p w:rsidR="004847CF" w:rsidP="004018B2" w:rsidRDefault="00B0086A" w14:paraId="30134BAB" w14:textId="4F73FCBF">
      <w:pPr>
        <w:spacing w:line="240" w:lineRule="auto"/>
      </w:pPr>
      <w:r>
        <w:t>6</w:t>
      </w:r>
      <w:r w:rsidRPr="00525B46" w:rsidR="004847CF">
        <w:t xml:space="preserve">. In het </w:t>
      </w:r>
      <w:r w:rsidR="001F0907">
        <w:t>negende</w:t>
      </w:r>
      <w:r w:rsidRPr="00525B46" w:rsidR="00D07971">
        <w:t xml:space="preserve"> </w:t>
      </w:r>
      <w:r w:rsidRPr="00525B46" w:rsidR="004847CF">
        <w:t>lid</w:t>
      </w:r>
      <w:r w:rsidR="00D07971">
        <w:t xml:space="preserve"> (nieuw)</w:t>
      </w:r>
      <w:r w:rsidRPr="00525B46" w:rsidR="00E70887">
        <w:t>, eerste volzin,</w:t>
      </w:r>
      <w:r w:rsidRPr="00525B46" w:rsidR="004847CF">
        <w:t xml:space="preserve"> wordt </w:t>
      </w:r>
      <w:r w:rsidR="001F0907">
        <w:t xml:space="preserve">‘bedoeld in het vierde lid’ vervangen door ‘bedoeld in het achtste lid’ en wordt </w:t>
      </w:r>
      <w:r w:rsidRPr="00525B46" w:rsidR="004847CF">
        <w:t xml:space="preserve">na ‘provinciale staten van </w:t>
      </w:r>
      <w:r w:rsidRPr="00525B46" w:rsidR="00F14B41">
        <w:t>Fryslân</w:t>
      </w:r>
      <w:r w:rsidRPr="00525B46" w:rsidR="004847CF">
        <w:t>’</w:t>
      </w:r>
      <w:r w:rsidRPr="00525B46" w:rsidR="00E70887">
        <w:t xml:space="preserve"> ingevoegd ‘</w:t>
      </w:r>
      <w:r w:rsidRPr="00525B46" w:rsidR="0040642C">
        <w:t xml:space="preserve"> </w:t>
      </w:r>
      <w:r w:rsidRPr="00525B46" w:rsidR="00E70887">
        <w:t xml:space="preserve">in afwijking van </w:t>
      </w:r>
      <w:r w:rsidR="001F0907">
        <w:t>het tweede lid</w:t>
      </w:r>
      <w:r w:rsidRPr="00525B46" w:rsidR="00E70887">
        <w:t xml:space="preserve">’. </w:t>
      </w:r>
    </w:p>
    <w:p w:rsidR="001F0907" w:rsidP="004018B2" w:rsidRDefault="001F0907" w14:paraId="02E2EC4C" w14:textId="77777777">
      <w:pPr>
        <w:spacing w:line="240" w:lineRule="auto"/>
      </w:pPr>
    </w:p>
    <w:p w:rsidR="001F0907" w:rsidP="004018B2" w:rsidRDefault="001F0907" w14:paraId="6DC4DE75" w14:textId="2443879E">
      <w:pPr>
        <w:spacing w:line="240" w:lineRule="auto"/>
      </w:pPr>
      <w:r>
        <w:t>7. In het tiende lid (nieuw)</w:t>
      </w:r>
      <w:r w:rsidR="00486BAC">
        <w:t>, aanhef, en het elfde lid (nieuw), aanhef, wordt ‘als bedoeld in het zesde lid’ vervangen door ‘als bedoeld in het negende lid’</w:t>
      </w:r>
      <w:r w:rsidR="0070634C">
        <w:t>.</w:t>
      </w:r>
    </w:p>
    <w:p w:rsidRPr="00525B46" w:rsidR="00E70887" w:rsidP="004018B2" w:rsidRDefault="00E70887" w14:paraId="2C861574" w14:textId="77777777">
      <w:pPr>
        <w:spacing w:line="240" w:lineRule="auto"/>
      </w:pPr>
    </w:p>
    <w:p w:rsidRPr="00525B46" w:rsidR="00561331" w:rsidP="004018B2" w:rsidRDefault="00486BAC" w14:paraId="19466218" w14:textId="28CECD05">
      <w:pPr>
        <w:spacing w:line="240" w:lineRule="auto"/>
      </w:pPr>
      <w:r>
        <w:t>8</w:t>
      </w:r>
      <w:r w:rsidRPr="00525B46" w:rsidR="00561331">
        <w:t xml:space="preserve">. </w:t>
      </w:r>
      <w:r w:rsidRPr="00525B46" w:rsidR="007A6491">
        <w:t xml:space="preserve">Het </w:t>
      </w:r>
      <w:r w:rsidR="001F0907">
        <w:t>twaalfde</w:t>
      </w:r>
      <w:r w:rsidRPr="00525B46" w:rsidR="001F0907">
        <w:t xml:space="preserve"> </w:t>
      </w:r>
      <w:r w:rsidRPr="00525B46" w:rsidR="007A6491">
        <w:t>lid</w:t>
      </w:r>
      <w:r w:rsidR="001F0907">
        <w:t xml:space="preserve"> (nieuw)</w:t>
      </w:r>
      <w:r w:rsidRPr="00525B46" w:rsidR="007A6491">
        <w:t xml:space="preserve"> komt te luiden: </w:t>
      </w:r>
    </w:p>
    <w:p w:rsidRPr="00525B46" w:rsidR="007A6491" w:rsidP="004018B2" w:rsidRDefault="00486BAC" w14:paraId="4DDCF11A" w14:textId="209BFBBB">
      <w:pPr>
        <w:spacing w:line="240" w:lineRule="auto"/>
      </w:pPr>
      <w:r>
        <w:t>12</w:t>
      </w:r>
      <w:r w:rsidRPr="00525B46" w:rsidR="007A6491">
        <w:t xml:space="preserve">. Het bevoegd gezag hanteert de kerndoelen bij </w:t>
      </w:r>
      <w:r w:rsidRPr="00525B46" w:rsidR="00D51B12">
        <w:t>zijn</w:t>
      </w:r>
      <w:r w:rsidRPr="00525B46" w:rsidR="007A6491">
        <w:t xml:space="preserve"> onderwijsactiviteiten als aan het eind</w:t>
      </w:r>
      <w:r w:rsidRPr="00525B46" w:rsidR="00080269">
        <w:t>e</w:t>
      </w:r>
      <w:r w:rsidRPr="00525B46" w:rsidR="007A6491">
        <w:t xml:space="preserve"> van het basisonderwijs te bereiken doelstellingen. Indien de eerste volzin niet kan worden toegepast voor een leerling vanwege zijn handicap, wordt in het ontwikkelingsperspectief, bedoeld in artikel 40a, aangegeven welke vervangende onderwijsdoelen worden gehanteerd.</w:t>
      </w:r>
    </w:p>
    <w:p w:rsidRPr="00525B46" w:rsidR="00FF5796" w:rsidP="004018B2" w:rsidRDefault="00FF5796" w14:paraId="0D36631B" w14:textId="2FB142C7">
      <w:pPr>
        <w:spacing w:line="240" w:lineRule="auto"/>
      </w:pPr>
    </w:p>
    <w:p w:rsidRPr="00525B46" w:rsidR="00FF5796" w:rsidP="004018B2" w:rsidRDefault="00486BAC" w14:paraId="042495CE" w14:textId="0A2B3120">
      <w:pPr>
        <w:spacing w:line="240" w:lineRule="auto"/>
        <w:rPr>
          <w:rFonts w:ascii="Arial" w:hAnsi="Arial" w:cs="Arial"/>
          <w:shd w:val="clear" w:color="auto" w:fill="FFFFFF"/>
        </w:rPr>
      </w:pPr>
      <w:r>
        <w:t>9</w:t>
      </w:r>
      <w:r w:rsidRPr="00525B46" w:rsidR="00FF5796">
        <w:t xml:space="preserve">. In </w:t>
      </w:r>
      <w:r w:rsidRPr="00525B46" w:rsidR="00E0268C">
        <w:t>het</w:t>
      </w:r>
      <w:r w:rsidRPr="00525B46" w:rsidR="00FF5796">
        <w:t xml:space="preserve"> </w:t>
      </w:r>
      <w:r>
        <w:t>dertiende</w:t>
      </w:r>
      <w:r w:rsidRPr="00525B46">
        <w:t xml:space="preserve"> </w:t>
      </w:r>
      <w:r w:rsidRPr="00525B46" w:rsidR="00FF5796">
        <w:t>lid</w:t>
      </w:r>
      <w:r>
        <w:t xml:space="preserve"> (nieuw)</w:t>
      </w:r>
      <w:r w:rsidRPr="00525B46" w:rsidR="00FF5796">
        <w:t xml:space="preserve"> wordt </w:t>
      </w:r>
      <w:bookmarkEnd w:id="1"/>
      <w:r w:rsidRPr="00525B46" w:rsidR="001243FC">
        <w:t>‘</w:t>
      </w:r>
      <w:r w:rsidRPr="00525B46" w:rsidR="00FF5796">
        <w:t>krachtens het vijfde of zesde lid vastgestelde kerndoelen</w:t>
      </w:r>
      <w:r w:rsidRPr="00525B46" w:rsidR="001243FC">
        <w:t>’</w:t>
      </w:r>
      <w:r w:rsidRPr="00525B46" w:rsidR="00FF5796">
        <w:t xml:space="preserve"> vervangen door ‘krachtens </w:t>
      </w:r>
      <w:r>
        <w:t>het tweede</w:t>
      </w:r>
      <w:r w:rsidRPr="00525B46" w:rsidR="00FF5796">
        <w:t xml:space="preserve"> of </w:t>
      </w:r>
      <w:r>
        <w:t>negende</w:t>
      </w:r>
      <w:r w:rsidRPr="00525B46">
        <w:t xml:space="preserve"> </w:t>
      </w:r>
      <w:r w:rsidRPr="00525B46" w:rsidR="00FF5796">
        <w:t>lid vastgestelde kerndoelen’ en wordt ‘</w:t>
      </w:r>
      <w:r w:rsidRPr="00525B46" w:rsidR="0040642C">
        <w:t xml:space="preserve">de </w:t>
      </w:r>
      <w:r w:rsidRPr="00525B46" w:rsidR="00FF5796">
        <w:t>kerndoelen, bedoeld in het vijfde of zesde lid’</w:t>
      </w:r>
      <w:r w:rsidRPr="00525B46" w:rsidR="00770FBB">
        <w:t xml:space="preserve"> </w:t>
      </w:r>
      <w:r w:rsidRPr="00525B46" w:rsidR="00FF5796">
        <w:t>vervangen door ‘</w:t>
      </w:r>
      <w:r w:rsidRPr="00525B46" w:rsidR="0040642C">
        <w:t xml:space="preserve">de krachtens </w:t>
      </w:r>
      <w:r>
        <w:t>het tweede</w:t>
      </w:r>
      <w:r w:rsidRPr="00525B46" w:rsidR="0040642C">
        <w:t xml:space="preserve"> of </w:t>
      </w:r>
      <w:r>
        <w:t>negende</w:t>
      </w:r>
      <w:r w:rsidRPr="00525B46" w:rsidR="0040642C">
        <w:t xml:space="preserve"> lid vastgestelde </w:t>
      </w:r>
      <w:r w:rsidRPr="00525B46" w:rsidR="00FF5796">
        <w:t>kerndoelen</w:t>
      </w:r>
      <w:r w:rsidRPr="00525B46" w:rsidR="0040642C">
        <w:t>’.</w:t>
      </w:r>
      <w:r w:rsidRPr="00525B46" w:rsidR="00FF5796">
        <w:t xml:space="preserve"> </w:t>
      </w:r>
    </w:p>
    <w:p w:rsidR="00FF5796" w:rsidP="004018B2" w:rsidRDefault="00FF5796" w14:paraId="4B820A12" w14:textId="512E956D">
      <w:pPr>
        <w:spacing w:line="240" w:lineRule="auto"/>
      </w:pPr>
    </w:p>
    <w:p w:rsidR="00621392" w:rsidP="004018B2" w:rsidRDefault="00621392" w14:paraId="2D60373F" w14:textId="188EB105">
      <w:pPr>
        <w:spacing w:line="240" w:lineRule="auto"/>
      </w:pPr>
      <w:r>
        <w:t xml:space="preserve">10. In het zeventiende lid (nieuw) wordt ‘In afwijking van het dertiende lid’ vervangen door ‘In afwijking van het zestiende lid’. </w:t>
      </w:r>
    </w:p>
    <w:p w:rsidR="00621392" w:rsidP="004018B2" w:rsidRDefault="00621392" w14:paraId="3048C098" w14:textId="77777777">
      <w:pPr>
        <w:spacing w:line="240" w:lineRule="auto"/>
      </w:pPr>
    </w:p>
    <w:p w:rsidR="00621392" w:rsidP="004018B2" w:rsidRDefault="00621392" w14:paraId="1D03BEFC" w14:textId="148DD081">
      <w:pPr>
        <w:spacing w:line="240" w:lineRule="auto"/>
      </w:pPr>
      <w:r>
        <w:t>11. In het achttiende lid (nieuw) wordt ‘In afwijking van het dertiende lid, eerste volzin,’ vervangen door ‘In afwijking van het zestiende lid, eerste volzin,’</w:t>
      </w:r>
      <w:r w:rsidR="0070634C">
        <w:t>.</w:t>
      </w:r>
    </w:p>
    <w:p w:rsidRPr="00525B46" w:rsidR="00621392" w:rsidP="004018B2" w:rsidRDefault="00621392" w14:paraId="096B7468" w14:textId="77777777">
      <w:pPr>
        <w:spacing w:line="240" w:lineRule="auto"/>
      </w:pPr>
    </w:p>
    <w:p w:rsidRPr="00525B46" w:rsidR="00E0268C" w:rsidP="00105A87" w:rsidRDefault="00621392" w14:paraId="03E5C49E" w14:textId="07DEB33B">
      <w:pPr>
        <w:spacing w:line="240" w:lineRule="auto"/>
      </w:pPr>
      <w:r>
        <w:t>12</w:t>
      </w:r>
      <w:r w:rsidRPr="00525B46" w:rsidR="00FF5796">
        <w:t xml:space="preserve">. </w:t>
      </w:r>
      <w:r w:rsidRPr="00525B46" w:rsidR="00105A87">
        <w:t xml:space="preserve">In het </w:t>
      </w:r>
      <w:r>
        <w:t>negentiende lid (nieuw)</w:t>
      </w:r>
      <w:r w:rsidRPr="00525B46">
        <w:t xml:space="preserve"> </w:t>
      </w:r>
      <w:r w:rsidRPr="00525B46" w:rsidR="00105A87">
        <w:t xml:space="preserve">wordt ‘de voorschriften in het eerste en tweede lid’ vervangen door ‘de krachtens </w:t>
      </w:r>
      <w:r>
        <w:t>het tweede lid</w:t>
      </w:r>
      <w:r w:rsidRPr="00525B46" w:rsidR="00105A87">
        <w:t xml:space="preserve"> vastgestelde kerndoelen’.</w:t>
      </w:r>
    </w:p>
    <w:p w:rsidRPr="00525B46" w:rsidR="00105A87" w:rsidP="00105A87" w:rsidRDefault="00105A87" w14:paraId="0B651E82" w14:textId="77777777">
      <w:pPr>
        <w:spacing w:line="240" w:lineRule="auto"/>
      </w:pPr>
    </w:p>
    <w:p w:rsidR="0070634C" w:rsidRDefault="0070634C" w14:paraId="6AEA258E" w14:textId="77777777">
      <w:pPr>
        <w:spacing w:line="240" w:lineRule="auto"/>
      </w:pPr>
      <w:r>
        <w:br w:type="page"/>
      </w:r>
    </w:p>
    <w:p w:rsidR="00500264" w:rsidP="004018B2" w:rsidRDefault="00500264" w14:paraId="1E609ACC" w14:textId="53BF3F3F">
      <w:pPr>
        <w:spacing w:line="240" w:lineRule="auto"/>
      </w:pPr>
      <w:r>
        <w:lastRenderedPageBreak/>
        <w:t>C</w:t>
      </w:r>
    </w:p>
    <w:p w:rsidR="00500264" w:rsidP="004018B2" w:rsidRDefault="00500264" w14:paraId="536D745D" w14:textId="77777777">
      <w:pPr>
        <w:spacing w:line="240" w:lineRule="auto"/>
      </w:pPr>
    </w:p>
    <w:p w:rsidR="00500264" w:rsidP="004018B2" w:rsidRDefault="00500264" w14:paraId="3838189A" w14:textId="4D52194C">
      <w:pPr>
        <w:spacing w:line="240" w:lineRule="auto"/>
      </w:pPr>
      <w:r>
        <w:t>Artikel 12, tweede lid, wordt als volgt gewijzigd:</w:t>
      </w:r>
    </w:p>
    <w:p w:rsidR="0070634C" w:rsidP="004018B2" w:rsidRDefault="0070634C" w14:paraId="49175E97" w14:textId="77777777">
      <w:pPr>
        <w:spacing w:line="240" w:lineRule="auto"/>
      </w:pPr>
    </w:p>
    <w:p w:rsidR="00500264" w:rsidP="004018B2" w:rsidRDefault="00500264" w14:paraId="7E2BA456" w14:textId="5CFBF5F3">
      <w:pPr>
        <w:spacing w:line="240" w:lineRule="auto"/>
      </w:pPr>
      <w:r>
        <w:t xml:space="preserve">1. In onderdeel a </w:t>
      </w:r>
      <w:r w:rsidR="00422E50">
        <w:t xml:space="preserve">wordt ‘de uitgangspunten,’ vervangen door ‘de uitgangspunten en’ en </w:t>
      </w:r>
      <w:r>
        <w:t>vervalt ‘en de inhoud’.</w:t>
      </w:r>
    </w:p>
    <w:p w:rsidR="0070634C" w:rsidP="004018B2" w:rsidRDefault="0070634C" w14:paraId="04079A42" w14:textId="77777777">
      <w:pPr>
        <w:spacing w:line="240" w:lineRule="auto"/>
      </w:pPr>
    </w:p>
    <w:p w:rsidR="00500264" w:rsidP="004018B2" w:rsidRDefault="00500264" w14:paraId="21E9B038" w14:textId="2094B59A">
      <w:pPr>
        <w:spacing w:line="240" w:lineRule="auto"/>
      </w:pPr>
      <w:r>
        <w:t>2. In onderdeel b wordt voor ‘de door het bevoegd gezag’ ingevoegd ‘de uitwerking van de wettelijke voorschriften betreffende de inhoud van het onderwijs en ‘.</w:t>
      </w:r>
    </w:p>
    <w:p w:rsidR="00500264" w:rsidP="004018B2" w:rsidRDefault="00500264" w14:paraId="7822CFAC" w14:textId="77777777">
      <w:pPr>
        <w:spacing w:line="240" w:lineRule="auto"/>
      </w:pPr>
    </w:p>
    <w:p w:rsidRPr="00525B46" w:rsidR="00F91EB7" w:rsidP="004018B2" w:rsidRDefault="00500264" w14:paraId="751E4D2E" w14:textId="058E89D2">
      <w:pPr>
        <w:spacing w:line="240" w:lineRule="auto"/>
      </w:pPr>
      <w:r>
        <w:t>D</w:t>
      </w:r>
    </w:p>
    <w:p w:rsidRPr="00525B46" w:rsidR="00F91EB7" w:rsidP="004018B2" w:rsidRDefault="00F91EB7" w14:paraId="67CAFA2C" w14:textId="77777777">
      <w:pPr>
        <w:spacing w:line="240" w:lineRule="auto"/>
      </w:pPr>
    </w:p>
    <w:p w:rsidRPr="00525B46" w:rsidR="002B3532" w:rsidP="004018B2" w:rsidRDefault="003922A1" w14:paraId="44A12E4B" w14:textId="58A0759F">
      <w:pPr>
        <w:spacing w:line="240" w:lineRule="auto"/>
      </w:pPr>
      <w:r w:rsidRPr="00525B46">
        <w:t xml:space="preserve">In </w:t>
      </w:r>
      <w:r w:rsidRPr="00525B46" w:rsidR="007D3515">
        <w:t xml:space="preserve">artikel 41a, </w:t>
      </w:r>
      <w:r w:rsidRPr="00525B46" w:rsidR="002B3532">
        <w:t>tweede lid, onderdeel a,</w:t>
      </w:r>
      <w:r w:rsidRPr="00525B46">
        <w:t xml:space="preserve"> </w:t>
      </w:r>
      <w:r w:rsidRPr="00525B46" w:rsidR="002B3532">
        <w:t>wordt ‘</w:t>
      </w:r>
      <w:r w:rsidRPr="00525B46" w:rsidR="00FF5C5F">
        <w:t xml:space="preserve">de kerndoelen, bedoeld in </w:t>
      </w:r>
      <w:r w:rsidRPr="00525B46" w:rsidR="002B3532">
        <w:t>artikel 9, vijfde lid</w:t>
      </w:r>
      <w:r w:rsidRPr="00525B46" w:rsidR="00FF5C5F">
        <w:t>,</w:t>
      </w:r>
      <w:r w:rsidRPr="00525B46" w:rsidR="002B3532">
        <w:t>’ vervangen door ‘</w:t>
      </w:r>
      <w:r w:rsidRPr="00525B46" w:rsidR="00FF5C5F">
        <w:t xml:space="preserve">het onderwijs in de krachtens </w:t>
      </w:r>
      <w:r w:rsidRPr="00525B46" w:rsidR="002B3532">
        <w:t xml:space="preserve">artikel 9, </w:t>
      </w:r>
      <w:r w:rsidR="00272B42">
        <w:t>tweede lid</w:t>
      </w:r>
      <w:r w:rsidRPr="00525B46" w:rsidR="0007130F">
        <w:t>,</w:t>
      </w:r>
      <w:r w:rsidRPr="00525B46" w:rsidR="00FF5C5F">
        <w:t xml:space="preserve"> vastgestelde kerndoelen</w:t>
      </w:r>
      <w:r w:rsidRPr="00525B46" w:rsidR="002B3532">
        <w:t>’.</w:t>
      </w:r>
    </w:p>
    <w:p w:rsidRPr="00525B46" w:rsidR="009E72BE" w:rsidP="004018B2" w:rsidRDefault="009E72BE" w14:paraId="446C947E" w14:textId="2E818C5E">
      <w:pPr>
        <w:spacing w:line="240" w:lineRule="auto"/>
      </w:pPr>
    </w:p>
    <w:p w:rsidRPr="00525B46" w:rsidR="002B3532" w:rsidP="004018B2" w:rsidRDefault="00500264" w14:paraId="254D996A" w14:textId="1ECD4741">
      <w:pPr>
        <w:spacing w:line="240" w:lineRule="auto"/>
      </w:pPr>
      <w:r>
        <w:t>E</w:t>
      </w:r>
    </w:p>
    <w:p w:rsidRPr="00525B46" w:rsidR="002B3532" w:rsidP="004018B2" w:rsidRDefault="002B3532" w14:paraId="073840F6" w14:textId="69CC99D6">
      <w:pPr>
        <w:spacing w:line="240" w:lineRule="auto"/>
      </w:pPr>
      <w:r w:rsidRPr="00525B46">
        <w:t xml:space="preserve"> </w:t>
      </w:r>
    </w:p>
    <w:p w:rsidRPr="00525B46" w:rsidR="002B3532" w:rsidP="004018B2" w:rsidRDefault="002B3532" w14:paraId="48CDCD97" w14:textId="44335112">
      <w:pPr>
        <w:spacing w:line="240" w:lineRule="auto"/>
      </w:pPr>
      <w:r w:rsidRPr="00525B46">
        <w:t xml:space="preserve">In </w:t>
      </w:r>
      <w:r w:rsidRPr="00525B46" w:rsidR="007D3515">
        <w:t xml:space="preserve">artikel 45b, </w:t>
      </w:r>
      <w:r w:rsidRPr="00525B46" w:rsidR="00C12FB1">
        <w:t xml:space="preserve">vierde </w:t>
      </w:r>
      <w:r w:rsidRPr="00525B46">
        <w:t>lid, laatste volzin, wordt ‘</w:t>
      </w:r>
      <w:r w:rsidRPr="00525B46" w:rsidR="0007130F">
        <w:t xml:space="preserve">de kennisgebieden, genoemd in </w:t>
      </w:r>
      <w:r w:rsidRPr="00525B46">
        <w:t>artikel 9, tweede lid, onderdelen a, b en c’ vervangen door ‘</w:t>
      </w:r>
      <w:r w:rsidRPr="00525B46" w:rsidR="0007130F">
        <w:t xml:space="preserve">de onderwerpen, genoemd in </w:t>
      </w:r>
      <w:r w:rsidRPr="00525B46">
        <w:t xml:space="preserve">artikel 9, </w:t>
      </w:r>
      <w:r w:rsidR="00272B42">
        <w:t>vierde</w:t>
      </w:r>
      <w:r w:rsidRPr="00525B46" w:rsidR="00272B42">
        <w:t xml:space="preserve"> </w:t>
      </w:r>
      <w:r w:rsidRPr="00525B46" w:rsidR="00293582">
        <w:t>lid</w:t>
      </w:r>
      <w:r w:rsidRPr="00525B46" w:rsidR="001243FC">
        <w:t xml:space="preserve">, </w:t>
      </w:r>
      <w:r w:rsidRPr="00525B46">
        <w:t>onderdelen f, i, j en k’.</w:t>
      </w:r>
    </w:p>
    <w:p w:rsidRPr="00525B46" w:rsidR="00293582" w:rsidP="004018B2" w:rsidRDefault="00293582" w14:paraId="38A61458" w14:textId="77777777">
      <w:pPr>
        <w:spacing w:line="240" w:lineRule="auto"/>
      </w:pPr>
    </w:p>
    <w:p w:rsidR="00272B42" w:rsidP="004018B2" w:rsidRDefault="00500264" w14:paraId="211AE87A" w14:textId="738A4BCE">
      <w:pPr>
        <w:spacing w:line="240" w:lineRule="auto"/>
      </w:pPr>
      <w:r>
        <w:t>F</w:t>
      </w:r>
    </w:p>
    <w:p w:rsidR="00272B42" w:rsidP="004018B2" w:rsidRDefault="00272B42" w14:paraId="234ABC03" w14:textId="77777777">
      <w:pPr>
        <w:spacing w:line="240" w:lineRule="auto"/>
      </w:pPr>
    </w:p>
    <w:p w:rsidRPr="00272B42" w:rsidR="00272B42" w:rsidP="004018B2" w:rsidRDefault="00272B42" w14:paraId="590DDEC9" w14:textId="2672D14C">
      <w:pPr>
        <w:spacing w:line="240" w:lineRule="auto"/>
      </w:pPr>
      <w:r w:rsidRPr="00272B42">
        <w:t>In</w:t>
      </w:r>
      <w:r w:rsidRPr="000302A8">
        <w:t xml:space="preserve"> artikel 69, z</w:t>
      </w:r>
      <w:r>
        <w:t xml:space="preserve">evende lid, wordt ‘bedoeld in artikel 9, vierde lid’ vervangen door ‘bedoeld in artikel 9, achtste lid’. </w:t>
      </w:r>
    </w:p>
    <w:p w:rsidRPr="00272B42" w:rsidR="00272B42" w:rsidP="004018B2" w:rsidRDefault="00272B42" w14:paraId="67F6824B" w14:textId="77777777">
      <w:pPr>
        <w:spacing w:line="240" w:lineRule="auto"/>
      </w:pPr>
    </w:p>
    <w:p w:rsidRPr="00D64173" w:rsidR="00FF5C5F" w:rsidP="004018B2" w:rsidRDefault="00500264" w14:paraId="089ABDC9" w14:textId="7FB9EBD0">
      <w:pPr>
        <w:spacing w:line="240" w:lineRule="auto"/>
      </w:pPr>
      <w:r>
        <w:t>G</w:t>
      </w:r>
    </w:p>
    <w:p w:rsidRPr="00D64173" w:rsidR="00FF5C5F" w:rsidP="004018B2" w:rsidRDefault="00FF5C5F" w14:paraId="1E23EDC6" w14:textId="77777777">
      <w:pPr>
        <w:spacing w:line="240" w:lineRule="auto"/>
      </w:pPr>
    </w:p>
    <w:p w:rsidRPr="00525B46" w:rsidR="00FF5C5F" w:rsidP="004018B2" w:rsidRDefault="00FF5C5F" w14:paraId="45EA47E8" w14:textId="364D3352">
      <w:pPr>
        <w:spacing w:line="240" w:lineRule="auto"/>
      </w:pPr>
      <w:r w:rsidRPr="00525B46">
        <w:t xml:space="preserve">In </w:t>
      </w:r>
      <w:r w:rsidRPr="00525B46" w:rsidR="00D61F60">
        <w:t xml:space="preserve">de </w:t>
      </w:r>
      <w:r w:rsidRPr="00525B46">
        <w:t>artikel</w:t>
      </w:r>
      <w:r w:rsidRPr="00525B46" w:rsidR="00D61F60">
        <w:t>en</w:t>
      </w:r>
      <w:r w:rsidRPr="00525B46">
        <w:t xml:space="preserve"> 193i, eerste lid, onderdeel c, subonderdeel 1, </w:t>
      </w:r>
      <w:r w:rsidRPr="00525B46" w:rsidR="00D61F60">
        <w:t xml:space="preserve">en 193j, derde lid, onderdeel 3, </w:t>
      </w:r>
      <w:r w:rsidRPr="00525B46">
        <w:t>wordt ‘Zintuigelijke en lichamelijke oefening</w:t>
      </w:r>
      <w:r w:rsidRPr="00525B46" w:rsidR="00D61F60">
        <w:t>;</w:t>
      </w:r>
      <w:r w:rsidRPr="00525B46">
        <w:t>’ vervangen door ‘Lichamelijke oefening</w:t>
      </w:r>
      <w:r w:rsidRPr="00525B46" w:rsidR="00D61F60">
        <w:t>;</w:t>
      </w:r>
      <w:r w:rsidRPr="00525B46">
        <w:t>’.</w:t>
      </w:r>
    </w:p>
    <w:p w:rsidRPr="00525B46" w:rsidR="00FB2A8D" w:rsidP="004018B2" w:rsidRDefault="00FB2A8D" w14:paraId="42CD5085" w14:textId="77777777">
      <w:pPr>
        <w:spacing w:line="240" w:lineRule="auto"/>
      </w:pPr>
    </w:p>
    <w:p w:rsidRPr="00525B46" w:rsidR="003A60C5" w:rsidP="004018B2" w:rsidRDefault="003A60C5" w14:paraId="5B283139" w14:textId="34DF5BF2">
      <w:pPr>
        <w:spacing w:line="240" w:lineRule="auto"/>
      </w:pPr>
    </w:p>
    <w:p w:rsidRPr="00525B46" w:rsidR="00945B19" w:rsidP="004018B2" w:rsidRDefault="00945B19" w14:paraId="1E3090A1" w14:textId="58EB1C6D">
      <w:pPr>
        <w:spacing w:line="240" w:lineRule="auto"/>
        <w:rPr>
          <w:b/>
        </w:rPr>
      </w:pPr>
      <w:r w:rsidRPr="00525B46">
        <w:rPr>
          <w:b/>
        </w:rPr>
        <w:t>A</w:t>
      </w:r>
      <w:r w:rsidRPr="00525B46" w:rsidR="00AC78D1">
        <w:rPr>
          <w:b/>
        </w:rPr>
        <w:t xml:space="preserve">rtikel </w:t>
      </w:r>
      <w:r w:rsidRPr="00525B46" w:rsidR="00EE3B0E">
        <w:rPr>
          <w:b/>
        </w:rPr>
        <w:t>II</w:t>
      </w:r>
      <w:r w:rsidRPr="00525B46" w:rsidR="00AC78D1">
        <w:rPr>
          <w:b/>
        </w:rPr>
        <w:t>. Wijziging van de Wet primair onderwijs BES</w:t>
      </w:r>
    </w:p>
    <w:p w:rsidRPr="00525B46" w:rsidR="00945B19" w:rsidP="004018B2" w:rsidRDefault="00945B19" w14:paraId="482930DA" w14:textId="77777777">
      <w:pPr>
        <w:spacing w:line="240" w:lineRule="auto"/>
      </w:pPr>
    </w:p>
    <w:p w:rsidRPr="00525B46" w:rsidR="00D61F60" w:rsidP="004018B2" w:rsidRDefault="00945B19" w14:paraId="5BDA3675" w14:textId="43525462">
      <w:pPr>
        <w:spacing w:line="240" w:lineRule="auto"/>
      </w:pPr>
      <w:r w:rsidRPr="00525B46">
        <w:t>De Wet primair onderwijs BES wordt als volgt gewijzigd:</w:t>
      </w:r>
    </w:p>
    <w:p w:rsidRPr="00525B46" w:rsidR="00945B19" w:rsidP="004018B2" w:rsidRDefault="00945B19" w14:paraId="1D474A01" w14:textId="77777777">
      <w:pPr>
        <w:spacing w:line="240" w:lineRule="auto"/>
      </w:pPr>
    </w:p>
    <w:p w:rsidRPr="00525B46" w:rsidR="00945B19" w:rsidP="004018B2" w:rsidRDefault="00945B19" w14:paraId="52EECA60" w14:textId="5A8B9A86">
      <w:pPr>
        <w:spacing w:line="240" w:lineRule="auto"/>
      </w:pPr>
      <w:r w:rsidRPr="00525B46">
        <w:t>A</w:t>
      </w:r>
    </w:p>
    <w:p w:rsidRPr="00525B46" w:rsidR="00D61F60" w:rsidP="004018B2" w:rsidRDefault="00D61F60" w14:paraId="135A8ABA" w14:textId="77777777">
      <w:pPr>
        <w:spacing w:line="240" w:lineRule="auto"/>
      </w:pPr>
    </w:p>
    <w:p w:rsidRPr="00525B46" w:rsidR="00D61F60" w:rsidP="004018B2" w:rsidRDefault="00D61F60" w14:paraId="1DC7B177" w14:textId="5ECA8316">
      <w:pPr>
        <w:spacing w:line="240" w:lineRule="auto"/>
      </w:pPr>
      <w:r w:rsidRPr="00525B46">
        <w:t>In artikel 3, tweede lid,</w:t>
      </w:r>
      <w:r w:rsidRPr="00525B46" w:rsidR="00BA4048">
        <w:t xml:space="preserve"> aanhef,</w:t>
      </w:r>
      <w:r w:rsidRPr="00525B46">
        <w:t xml:space="preserve"> vervalt ‘zintuiglijke en ‘. </w:t>
      </w:r>
    </w:p>
    <w:p w:rsidRPr="00525B46" w:rsidR="00D61F60" w:rsidP="004018B2" w:rsidRDefault="00D61F60" w14:paraId="5531AB02" w14:textId="77777777">
      <w:pPr>
        <w:spacing w:line="240" w:lineRule="auto"/>
      </w:pPr>
    </w:p>
    <w:p w:rsidRPr="00525B46" w:rsidR="00D61F60" w:rsidP="004018B2" w:rsidRDefault="00D61F60" w14:paraId="6471D51E" w14:textId="4018CADD">
      <w:pPr>
        <w:spacing w:line="240" w:lineRule="auto"/>
      </w:pPr>
      <w:r w:rsidRPr="00525B46">
        <w:t>B</w:t>
      </w:r>
    </w:p>
    <w:p w:rsidRPr="00525B46" w:rsidR="00223A43" w:rsidP="004018B2" w:rsidRDefault="00223A43" w14:paraId="6F109B72" w14:textId="77777777">
      <w:pPr>
        <w:spacing w:line="240" w:lineRule="auto"/>
      </w:pPr>
    </w:p>
    <w:p w:rsidRPr="00525B46" w:rsidR="009411EE" w:rsidP="004018B2" w:rsidRDefault="003A60C5" w14:paraId="2C612A45" w14:textId="13C10605">
      <w:pPr>
        <w:spacing w:line="240" w:lineRule="auto"/>
      </w:pPr>
      <w:r w:rsidRPr="00525B46">
        <w:t>Artikel 11</w:t>
      </w:r>
      <w:r w:rsidRPr="00525B46" w:rsidR="009411EE">
        <w:t xml:space="preserve"> wordt als volgt gewijzigd: </w:t>
      </w:r>
    </w:p>
    <w:p w:rsidRPr="00525B46" w:rsidR="00272B42" w:rsidP="004018B2" w:rsidRDefault="00272B42" w14:paraId="4D2FBBA2" w14:textId="77777777">
      <w:pPr>
        <w:spacing w:line="240" w:lineRule="auto"/>
      </w:pPr>
    </w:p>
    <w:p w:rsidR="000C2CE1" w:rsidP="004018B2" w:rsidRDefault="009411EE" w14:paraId="0CFDD0F7" w14:textId="34661AB5">
      <w:pPr>
        <w:spacing w:line="240" w:lineRule="auto"/>
      </w:pPr>
      <w:r w:rsidRPr="00525B46">
        <w:t xml:space="preserve">1. </w:t>
      </w:r>
      <w:r w:rsidR="000C2CE1">
        <w:t xml:space="preserve">Het </w:t>
      </w:r>
      <w:r w:rsidR="00E46107">
        <w:t xml:space="preserve">eerste, tweede en </w:t>
      </w:r>
      <w:r w:rsidR="000C2CE1">
        <w:t>vierde lid verval</w:t>
      </w:r>
      <w:r w:rsidR="00E46107">
        <w:t>len</w:t>
      </w:r>
      <w:r w:rsidR="000C2CE1">
        <w:t>.</w:t>
      </w:r>
    </w:p>
    <w:p w:rsidR="000C2CE1" w:rsidP="004018B2" w:rsidRDefault="000C2CE1" w14:paraId="6518D438" w14:textId="77777777">
      <w:pPr>
        <w:spacing w:line="240" w:lineRule="auto"/>
      </w:pPr>
    </w:p>
    <w:p w:rsidR="000C2CE1" w:rsidP="004018B2" w:rsidRDefault="000C2CE1" w14:paraId="0CB3E203" w14:textId="291F21F1">
      <w:pPr>
        <w:spacing w:line="240" w:lineRule="auto"/>
      </w:pPr>
      <w:r>
        <w:t>2. De leden worden als volgt vernummerd:</w:t>
      </w:r>
    </w:p>
    <w:p w:rsidR="000C2CE1" w:rsidP="004018B2" w:rsidRDefault="000C2CE1" w14:paraId="5123C410" w14:textId="77777777">
      <w:pPr>
        <w:spacing w:line="240" w:lineRule="auto"/>
      </w:pPr>
      <w:r>
        <w:t>a. lid 2a wordt het zesde lid;</w:t>
      </w:r>
    </w:p>
    <w:p w:rsidR="000C2CE1" w:rsidP="004018B2" w:rsidRDefault="000C2CE1" w14:paraId="7A0B8BD9" w14:textId="77777777">
      <w:pPr>
        <w:spacing w:line="240" w:lineRule="auto"/>
      </w:pPr>
      <w:r>
        <w:t>b. het derde lid wordt het zevende lid;</w:t>
      </w:r>
    </w:p>
    <w:p w:rsidR="000C2CE1" w:rsidP="004018B2" w:rsidRDefault="000C2CE1" w14:paraId="14C0E14B" w14:textId="77777777">
      <w:pPr>
        <w:spacing w:line="240" w:lineRule="auto"/>
      </w:pPr>
      <w:r>
        <w:t>c. het vijfde tot en met achtste lid wordt het achtste tot en met elfde lid.</w:t>
      </w:r>
    </w:p>
    <w:p w:rsidR="000C2CE1" w:rsidP="004018B2" w:rsidRDefault="000C2CE1" w14:paraId="4198CEE0" w14:textId="77777777">
      <w:pPr>
        <w:spacing w:line="240" w:lineRule="auto"/>
      </w:pPr>
    </w:p>
    <w:p w:rsidRPr="00525B46" w:rsidR="001A73B9" w:rsidP="004018B2" w:rsidRDefault="000C2CE1" w14:paraId="3DFE9280" w14:textId="482A6C51">
      <w:pPr>
        <w:spacing w:line="240" w:lineRule="auto"/>
      </w:pPr>
      <w:r>
        <w:t xml:space="preserve">3. Voor </w:t>
      </w:r>
      <w:r w:rsidR="00DA7DE6">
        <w:t xml:space="preserve">het </w:t>
      </w:r>
      <w:r>
        <w:t xml:space="preserve">zesde lid (nieuw) worden vijf leden ingevoegd, </w:t>
      </w:r>
      <w:r w:rsidRPr="00525B46" w:rsidR="00E55EF8">
        <w:t>luidende:</w:t>
      </w:r>
    </w:p>
    <w:p w:rsidRPr="00525B46" w:rsidR="001E1266" w:rsidP="00864615" w:rsidRDefault="009411EE" w14:paraId="563950E7" w14:textId="61974C62">
      <w:pPr>
        <w:pStyle w:val="Tekstopmerking"/>
        <w:rPr>
          <w:rFonts w:cs="Arial"/>
          <w:shd w:val="clear" w:color="auto" w:fill="FFFFFF"/>
        </w:rPr>
      </w:pPr>
      <w:r w:rsidRPr="00525B46">
        <w:t xml:space="preserve">1. </w:t>
      </w:r>
      <w:r w:rsidRPr="00525B46" w:rsidR="001E1266">
        <w:rPr>
          <w:rFonts w:cs="Arial"/>
          <w:sz w:val="18"/>
          <w:szCs w:val="18"/>
          <w:shd w:val="clear" w:color="auto" w:fill="FFFFFF"/>
        </w:rPr>
        <w:t xml:space="preserve">Het onderwijs </w:t>
      </w:r>
      <w:r w:rsidRPr="00525B46" w:rsidR="00122703">
        <w:rPr>
          <w:rFonts w:cs="Arial"/>
          <w:sz w:val="18"/>
          <w:szCs w:val="18"/>
          <w:shd w:val="clear" w:color="auto" w:fill="FFFFFF"/>
        </w:rPr>
        <w:t xml:space="preserve">in het openbaar lichaam Bonaire </w:t>
      </w:r>
      <w:r w:rsidRPr="00525B46" w:rsidR="001E1266">
        <w:rPr>
          <w:rFonts w:cs="Arial"/>
          <w:sz w:val="18"/>
          <w:szCs w:val="18"/>
          <w:shd w:val="clear" w:color="auto" w:fill="FFFFFF"/>
        </w:rPr>
        <w:t>is op doelgerichte en samenhangende wijze gericht op het realiseren van de kerndoelen</w:t>
      </w:r>
      <w:r w:rsidRPr="00525B46" w:rsidR="001E1266">
        <w:rPr>
          <w:rFonts w:cs="Arial"/>
          <w:shd w:val="clear" w:color="auto" w:fill="FFFFFF"/>
        </w:rPr>
        <w:t>.</w:t>
      </w:r>
    </w:p>
    <w:p w:rsidRPr="00525B46" w:rsidR="009411EE" w:rsidP="00864615" w:rsidRDefault="000C2CE1" w14:paraId="4C716AAF" w14:textId="1E8A4D0C">
      <w:pPr>
        <w:pStyle w:val="Tekstopmerking"/>
        <w:rPr>
          <w:sz w:val="18"/>
          <w:szCs w:val="18"/>
        </w:rPr>
      </w:pPr>
      <w:r>
        <w:rPr>
          <w:rFonts w:cs="Arial"/>
          <w:shd w:val="clear" w:color="auto" w:fill="FFFFFF"/>
        </w:rPr>
        <w:t>2</w:t>
      </w:r>
      <w:r w:rsidRPr="00525B46" w:rsidR="001E1266">
        <w:rPr>
          <w:rFonts w:cs="Arial"/>
          <w:shd w:val="clear" w:color="auto" w:fill="FFFFFF"/>
        </w:rPr>
        <w:t xml:space="preserve">. </w:t>
      </w:r>
      <w:r w:rsidRPr="00525B46" w:rsidR="00CF4C1A">
        <w:rPr>
          <w:sz w:val="18"/>
          <w:szCs w:val="18"/>
        </w:rPr>
        <w:t>Een kerndoel, alsmede de uitwerking daarvan, wordt, met inachtneming van artikel 10, eerste tot en met derde lid, bij algemene maatregel van bestuur vastgesteld als een na te streven inhoudelijke doelstelling voor het onderwijsprogramma, gericht op het verwerven van kennis, inzicht of vaardigheden of het opdoen van ervaringen door leerlingen.</w:t>
      </w:r>
    </w:p>
    <w:p w:rsidRPr="00525B46" w:rsidR="00721E55" w:rsidP="00721E55" w:rsidRDefault="000C2CE1" w14:paraId="0D5ED92E" w14:textId="3ABA953C">
      <w:pPr>
        <w:spacing w:line="240" w:lineRule="auto"/>
        <w:rPr>
          <w:szCs w:val="18"/>
        </w:rPr>
      </w:pPr>
      <w:bookmarkStart w:name="_Hlk178790339" w:id="9"/>
      <w:r>
        <w:rPr>
          <w:szCs w:val="18"/>
        </w:rPr>
        <w:t>3</w:t>
      </w:r>
      <w:r w:rsidRPr="00525B46" w:rsidR="00721E55">
        <w:rPr>
          <w:szCs w:val="18"/>
        </w:rPr>
        <w:t xml:space="preserve">. De kerndoelen hebben betrekking op lezen, schrijven en rekenen. </w:t>
      </w:r>
    </w:p>
    <w:bookmarkEnd w:id="9"/>
    <w:p w:rsidRPr="00525B46" w:rsidR="00485E14" w:rsidP="00770623" w:rsidRDefault="000C2CE1" w14:paraId="0612A347" w14:textId="7F0DE841">
      <w:pPr>
        <w:spacing w:line="240" w:lineRule="auto"/>
        <w:rPr>
          <w:szCs w:val="18"/>
        </w:rPr>
      </w:pPr>
      <w:r>
        <w:rPr>
          <w:szCs w:val="18"/>
        </w:rPr>
        <w:lastRenderedPageBreak/>
        <w:t>4</w:t>
      </w:r>
      <w:r w:rsidRPr="00525B46" w:rsidR="00485E14">
        <w:rPr>
          <w:szCs w:val="18"/>
        </w:rPr>
        <w:t xml:space="preserve">. </w:t>
      </w:r>
      <w:r w:rsidR="00BF0446">
        <w:rPr>
          <w:szCs w:val="18"/>
        </w:rPr>
        <w:t xml:space="preserve">Het </w:t>
      </w:r>
      <w:r w:rsidRPr="00525B46" w:rsidR="00EC6BA6">
        <w:rPr>
          <w:szCs w:val="18"/>
        </w:rPr>
        <w:t xml:space="preserve">primair onderwijs </w:t>
      </w:r>
      <w:r w:rsidR="00BF0446">
        <w:rPr>
          <w:szCs w:val="18"/>
        </w:rPr>
        <w:t>op</w:t>
      </w:r>
      <w:r w:rsidRPr="00525B46" w:rsidR="00EC6BA6">
        <w:rPr>
          <w:szCs w:val="18"/>
        </w:rPr>
        <w:t xml:space="preserve"> het openbaar lichaam Bonaire </w:t>
      </w:r>
      <w:r w:rsidR="00BF0446">
        <w:rPr>
          <w:szCs w:val="18"/>
        </w:rPr>
        <w:t>omvat</w:t>
      </w:r>
      <w:r w:rsidR="00D1795F">
        <w:rPr>
          <w:szCs w:val="18"/>
        </w:rPr>
        <w:t xml:space="preserve"> verder</w:t>
      </w:r>
      <w:r w:rsidRPr="00525B46" w:rsidR="00941357">
        <w:rPr>
          <w:szCs w:val="18"/>
        </w:rPr>
        <w:t>:</w:t>
      </w:r>
    </w:p>
    <w:p w:rsidRPr="00525B46" w:rsidR="00B4243B" w:rsidP="00FB3C8C" w:rsidRDefault="00B4243B" w14:paraId="3730DA9D" w14:textId="13A4B64C">
      <w:pPr>
        <w:pStyle w:val="Lijstalinea"/>
        <w:numPr>
          <w:ilvl w:val="0"/>
          <w:numId w:val="36"/>
        </w:numPr>
        <w:spacing w:line="240" w:lineRule="auto"/>
        <w:ind w:left="357" w:hanging="357"/>
      </w:pPr>
      <w:r w:rsidRPr="00525B46">
        <w:t>Nederlandse taal;</w:t>
      </w:r>
    </w:p>
    <w:p w:rsidRPr="00525B46" w:rsidR="00B4243B" w:rsidP="00FB3C8C" w:rsidRDefault="00B4243B" w14:paraId="683F7739" w14:textId="66E8CD92">
      <w:pPr>
        <w:pStyle w:val="Lijstalinea"/>
        <w:numPr>
          <w:ilvl w:val="0"/>
          <w:numId w:val="36"/>
        </w:numPr>
        <w:spacing w:line="240" w:lineRule="auto"/>
        <w:ind w:left="357" w:hanging="357"/>
      </w:pPr>
      <w:r w:rsidRPr="00525B46">
        <w:t>Papiaments;</w:t>
      </w:r>
    </w:p>
    <w:p w:rsidRPr="00525B46" w:rsidR="00A02471" w:rsidP="00FB3C8C" w:rsidRDefault="00B4243B" w14:paraId="25C9D4FA" w14:textId="70317166">
      <w:pPr>
        <w:pStyle w:val="Lijstalinea"/>
        <w:numPr>
          <w:ilvl w:val="0"/>
          <w:numId w:val="36"/>
        </w:numPr>
        <w:spacing w:line="240" w:lineRule="auto"/>
        <w:ind w:left="357" w:hanging="357"/>
      </w:pPr>
      <w:r w:rsidRPr="00525B46">
        <w:t>rekenen en wiskunde;</w:t>
      </w:r>
    </w:p>
    <w:p w:rsidRPr="00525B46" w:rsidR="00B4243B" w:rsidP="00FB3C8C" w:rsidRDefault="00B4243B" w14:paraId="20CF9D19" w14:textId="28C44592">
      <w:pPr>
        <w:pStyle w:val="Lijstalinea"/>
        <w:numPr>
          <w:ilvl w:val="0"/>
          <w:numId w:val="36"/>
        </w:numPr>
        <w:spacing w:line="240" w:lineRule="auto"/>
        <w:ind w:left="357" w:hanging="357"/>
      </w:pPr>
      <w:r w:rsidRPr="00525B46">
        <w:t>burgerschap;</w:t>
      </w:r>
    </w:p>
    <w:p w:rsidRPr="00525B46" w:rsidR="00B4243B" w:rsidP="00FB3C8C" w:rsidRDefault="00B4243B" w14:paraId="57CA7F27" w14:textId="09A1387D">
      <w:pPr>
        <w:pStyle w:val="Lijstalinea"/>
        <w:numPr>
          <w:ilvl w:val="0"/>
          <w:numId w:val="36"/>
        </w:numPr>
        <w:spacing w:line="240" w:lineRule="auto"/>
        <w:ind w:left="357" w:hanging="357"/>
      </w:pPr>
      <w:r w:rsidRPr="00525B46">
        <w:t>digitale geletterdheid;</w:t>
      </w:r>
    </w:p>
    <w:p w:rsidRPr="00525B46" w:rsidR="00B4243B" w:rsidP="00FB3C8C" w:rsidRDefault="00B4243B" w14:paraId="0E7CE86B" w14:textId="679A2035">
      <w:pPr>
        <w:pStyle w:val="Lijstalinea"/>
        <w:numPr>
          <w:ilvl w:val="0"/>
          <w:numId w:val="36"/>
        </w:numPr>
        <w:spacing w:line="240" w:lineRule="auto"/>
        <w:ind w:left="357" w:hanging="357"/>
      </w:pPr>
      <w:r w:rsidRPr="00525B46">
        <w:t>Engelse taal;</w:t>
      </w:r>
    </w:p>
    <w:p w:rsidRPr="00525B46" w:rsidR="00B4243B" w:rsidP="00FB3C8C" w:rsidRDefault="00B4243B" w14:paraId="68ECFDE7" w14:textId="218E22AF">
      <w:pPr>
        <w:pStyle w:val="Lijstalinea"/>
        <w:numPr>
          <w:ilvl w:val="0"/>
          <w:numId w:val="36"/>
        </w:numPr>
        <w:spacing w:line="240" w:lineRule="auto"/>
        <w:ind w:left="357" w:hanging="357"/>
      </w:pPr>
      <w:r w:rsidRPr="00525B46">
        <w:t>geschiedenis en staatsinrichting;</w:t>
      </w:r>
    </w:p>
    <w:p w:rsidRPr="00525B46" w:rsidR="00B4243B" w:rsidP="00FB3C8C" w:rsidRDefault="00B4243B" w14:paraId="66D56720" w14:textId="6785D916">
      <w:pPr>
        <w:pStyle w:val="Lijstalinea"/>
        <w:numPr>
          <w:ilvl w:val="0"/>
          <w:numId w:val="36"/>
        </w:numPr>
        <w:spacing w:line="240" w:lineRule="auto"/>
        <w:ind w:left="357" w:hanging="357"/>
      </w:pPr>
      <w:r w:rsidRPr="00525B46">
        <w:t>geestelijke stromingen;</w:t>
      </w:r>
    </w:p>
    <w:p w:rsidRPr="00525B46" w:rsidR="00B4243B" w:rsidP="00FB3C8C" w:rsidRDefault="00B4243B" w14:paraId="23E21928" w14:textId="27C74F21">
      <w:pPr>
        <w:pStyle w:val="Lijstalinea"/>
        <w:numPr>
          <w:ilvl w:val="0"/>
          <w:numId w:val="36"/>
        </w:numPr>
        <w:spacing w:line="240" w:lineRule="auto"/>
        <w:ind w:left="357" w:hanging="357"/>
      </w:pPr>
      <w:r w:rsidRPr="00525B46">
        <w:t>sociale redzaamheid, gezond gedrag en gedrag in het verkeer;</w:t>
      </w:r>
    </w:p>
    <w:p w:rsidRPr="00525B46" w:rsidR="00B4243B" w:rsidP="00FB3C8C" w:rsidRDefault="00B4243B" w14:paraId="33EBE7E7" w14:textId="4868CD10">
      <w:pPr>
        <w:pStyle w:val="Lijstalinea"/>
        <w:numPr>
          <w:ilvl w:val="0"/>
          <w:numId w:val="36"/>
        </w:numPr>
        <w:spacing w:line="240" w:lineRule="auto"/>
        <w:ind w:left="357" w:hanging="357"/>
      </w:pPr>
      <w:r w:rsidRPr="00525B46">
        <w:t>aardrijkskunde;</w:t>
      </w:r>
    </w:p>
    <w:p w:rsidRPr="00525B46" w:rsidR="00B4243B" w:rsidP="00FB3C8C" w:rsidRDefault="00B4243B" w14:paraId="7C2C509F" w14:textId="5EC1871E">
      <w:pPr>
        <w:pStyle w:val="Lijstalinea"/>
        <w:numPr>
          <w:ilvl w:val="0"/>
          <w:numId w:val="36"/>
        </w:numPr>
        <w:spacing w:line="240" w:lineRule="auto"/>
        <w:ind w:left="357" w:hanging="357"/>
      </w:pPr>
      <w:r w:rsidRPr="00525B46">
        <w:t>biologie;</w:t>
      </w:r>
    </w:p>
    <w:p w:rsidRPr="00525B46" w:rsidR="00B4243B" w:rsidP="00FB3C8C" w:rsidRDefault="00B4243B" w14:paraId="4B1DDD72" w14:textId="6094399F">
      <w:pPr>
        <w:pStyle w:val="Lijstalinea"/>
        <w:numPr>
          <w:ilvl w:val="0"/>
          <w:numId w:val="36"/>
        </w:numPr>
        <w:spacing w:line="240" w:lineRule="auto"/>
        <w:ind w:left="357" w:hanging="357"/>
      </w:pPr>
      <w:r w:rsidRPr="00525B46">
        <w:t xml:space="preserve">natuur; </w:t>
      </w:r>
    </w:p>
    <w:p w:rsidRPr="00525B46" w:rsidR="00B4243B" w:rsidP="00FB3C8C" w:rsidRDefault="00B4243B" w14:paraId="53C537A7" w14:textId="1DD83865">
      <w:pPr>
        <w:pStyle w:val="Lijstalinea"/>
        <w:numPr>
          <w:ilvl w:val="0"/>
          <w:numId w:val="36"/>
        </w:numPr>
        <w:spacing w:line="240" w:lineRule="auto"/>
        <w:ind w:left="357" w:hanging="357"/>
      </w:pPr>
      <w:r w:rsidRPr="00525B46">
        <w:t>techniek;</w:t>
      </w:r>
    </w:p>
    <w:p w:rsidRPr="00525B46" w:rsidR="00EE37CF" w:rsidP="00FB3C8C" w:rsidRDefault="00EE37CF" w14:paraId="3F319CED" w14:textId="2E17984A">
      <w:pPr>
        <w:pStyle w:val="Lijstalinea"/>
        <w:numPr>
          <w:ilvl w:val="0"/>
          <w:numId w:val="36"/>
        </w:numPr>
        <w:spacing w:line="240" w:lineRule="auto"/>
        <w:ind w:left="357" w:hanging="357"/>
      </w:pPr>
      <w:r w:rsidRPr="00525B46">
        <w:t>beeldend, muziek, dans, theater en film; en</w:t>
      </w:r>
    </w:p>
    <w:p w:rsidRPr="00525B46" w:rsidR="00B4243B" w:rsidP="00FB3C8C" w:rsidRDefault="00B4243B" w14:paraId="018165CA" w14:textId="7D164CDF">
      <w:pPr>
        <w:pStyle w:val="Lijstalinea"/>
        <w:numPr>
          <w:ilvl w:val="0"/>
          <w:numId w:val="36"/>
        </w:numPr>
        <w:spacing w:line="240" w:lineRule="auto"/>
        <w:ind w:left="357" w:hanging="357"/>
      </w:pPr>
      <w:r w:rsidRPr="00525B46">
        <w:t>lichamelijke oefening.</w:t>
      </w:r>
    </w:p>
    <w:p w:rsidR="00B0086A" w:rsidP="00B0086A" w:rsidRDefault="000C2CE1" w14:paraId="623EF051" w14:textId="24506D8E">
      <w:pPr>
        <w:spacing w:line="240" w:lineRule="auto"/>
      </w:pPr>
      <w:r>
        <w:t>5</w:t>
      </w:r>
      <w:r w:rsidR="00B0086A">
        <w:t xml:space="preserve">. Voor de onderwerpen genoemd in het </w:t>
      </w:r>
      <w:r>
        <w:t xml:space="preserve">vierde </w:t>
      </w:r>
      <w:r w:rsidR="00B0086A">
        <w:t xml:space="preserve">lid worden eveneens kerndoelen vastgesteld. </w:t>
      </w:r>
    </w:p>
    <w:p w:rsidRPr="00525B46" w:rsidR="00B0086A" w:rsidRDefault="00B0086A" w14:paraId="58835FA0" w14:textId="77777777">
      <w:pPr>
        <w:spacing w:line="240" w:lineRule="auto"/>
        <w:rPr>
          <w:szCs w:val="18"/>
        </w:rPr>
      </w:pPr>
    </w:p>
    <w:p w:rsidRPr="00525B46" w:rsidR="00E55EF8" w:rsidP="001C796C" w:rsidRDefault="000C2CE1" w14:paraId="42F864C0" w14:textId="63C891C8">
      <w:pPr>
        <w:spacing w:line="240" w:lineRule="auto"/>
        <w:rPr>
          <w:strike/>
          <w:szCs w:val="18"/>
        </w:rPr>
      </w:pPr>
      <w:r>
        <w:t>4</w:t>
      </w:r>
      <w:r w:rsidRPr="00525B46" w:rsidR="001C796C">
        <w:t xml:space="preserve">. In </w:t>
      </w:r>
      <w:r>
        <w:t>het zesde lid</w:t>
      </w:r>
      <w:r w:rsidR="00B0086A">
        <w:t xml:space="preserve"> (nieuw)</w:t>
      </w:r>
      <w:r w:rsidRPr="00525B46" w:rsidR="001C796C">
        <w:t xml:space="preserve"> </w:t>
      </w:r>
      <w:r w:rsidRPr="00525B46" w:rsidR="001E1266">
        <w:t>vervalt ‘zintuiglijk</w:t>
      </w:r>
      <w:r w:rsidRPr="00525B46" w:rsidR="00C278DD">
        <w:t>e</w:t>
      </w:r>
      <w:r w:rsidRPr="00525B46" w:rsidR="001E1266">
        <w:t xml:space="preserve"> en </w:t>
      </w:r>
      <w:r w:rsidRPr="00525B46" w:rsidR="001C796C">
        <w:t>‘</w:t>
      </w:r>
      <w:r w:rsidRPr="00525B46" w:rsidR="00D8252F">
        <w:t xml:space="preserve">, en </w:t>
      </w:r>
      <w:r w:rsidRPr="00525B46" w:rsidR="00E95DDE">
        <w:t>‘</w:t>
      </w:r>
      <w:r w:rsidRPr="00525B46" w:rsidR="001C796C">
        <w:t>bedoeld in het eerste lid, aanhef en onderdeel a</w:t>
      </w:r>
      <w:r w:rsidRPr="00525B46" w:rsidR="00D8252F">
        <w:t>,</w:t>
      </w:r>
      <w:r w:rsidRPr="00525B46" w:rsidR="001C796C">
        <w:t>’.</w:t>
      </w:r>
    </w:p>
    <w:p w:rsidRPr="00525B46" w:rsidR="0007130F" w:rsidP="001C796C" w:rsidRDefault="0007130F" w14:paraId="4E3DFB9B" w14:textId="77777777">
      <w:pPr>
        <w:spacing w:line="240" w:lineRule="auto"/>
        <w:rPr>
          <w:szCs w:val="18"/>
        </w:rPr>
      </w:pPr>
    </w:p>
    <w:p w:rsidRPr="00525B46" w:rsidR="00E55EF8" w:rsidP="001C796C" w:rsidRDefault="000C2CE1" w14:paraId="1F2C2EFB" w14:textId="71918396">
      <w:pPr>
        <w:spacing w:line="240" w:lineRule="auto"/>
      </w:pPr>
      <w:r>
        <w:rPr>
          <w:szCs w:val="18"/>
        </w:rPr>
        <w:t>5</w:t>
      </w:r>
      <w:r w:rsidRPr="00525B46" w:rsidR="00E55EF8">
        <w:rPr>
          <w:szCs w:val="18"/>
        </w:rPr>
        <w:t xml:space="preserve">. In het </w:t>
      </w:r>
      <w:r w:rsidR="00DA7DE6">
        <w:rPr>
          <w:szCs w:val="18"/>
        </w:rPr>
        <w:t>zevende</w:t>
      </w:r>
      <w:r w:rsidRPr="00525B46" w:rsidR="00DA7DE6">
        <w:rPr>
          <w:szCs w:val="18"/>
        </w:rPr>
        <w:t xml:space="preserve"> </w:t>
      </w:r>
      <w:r w:rsidRPr="00525B46" w:rsidR="00E55EF8">
        <w:rPr>
          <w:szCs w:val="18"/>
        </w:rPr>
        <w:t xml:space="preserve">lid </w:t>
      </w:r>
      <w:r w:rsidR="00DA7DE6">
        <w:rPr>
          <w:szCs w:val="18"/>
        </w:rPr>
        <w:t xml:space="preserve">(nieuw) </w:t>
      </w:r>
      <w:r w:rsidRPr="00525B46" w:rsidR="00E55EF8">
        <w:rPr>
          <w:szCs w:val="18"/>
        </w:rPr>
        <w:t>wordt ‘genoemd in het eerste en tweede lid’ vervangen door ‘bedoeld in het eerste lid’ en wordt na ‘tevens’ ingevoegd ‘onderwijs in ‘.</w:t>
      </w:r>
    </w:p>
    <w:p w:rsidRPr="00525B46" w:rsidR="00E55EF8" w:rsidP="00770623" w:rsidRDefault="00E55EF8" w14:paraId="42D223F0" w14:textId="12C4651B">
      <w:pPr>
        <w:spacing w:line="240" w:lineRule="auto"/>
        <w:rPr>
          <w:strike/>
          <w:szCs w:val="18"/>
        </w:rPr>
      </w:pPr>
    </w:p>
    <w:p w:rsidRPr="00525B46" w:rsidR="001A73B9" w:rsidP="00770623" w:rsidRDefault="000C2CE1" w14:paraId="1CDEF146" w14:textId="77361834">
      <w:pPr>
        <w:spacing w:line="240" w:lineRule="auto"/>
      </w:pPr>
      <w:r>
        <w:t>6</w:t>
      </w:r>
      <w:r w:rsidRPr="00525B46" w:rsidR="009411EE">
        <w:t xml:space="preserve">. </w:t>
      </w:r>
      <w:r w:rsidRPr="00525B46" w:rsidR="000B3F9F">
        <w:t xml:space="preserve">Het </w:t>
      </w:r>
      <w:r>
        <w:t xml:space="preserve">achtste </w:t>
      </w:r>
      <w:r w:rsidRPr="00525B46" w:rsidR="001A73B9">
        <w:t>lid</w:t>
      </w:r>
      <w:r>
        <w:t xml:space="preserve"> (nieuw)</w:t>
      </w:r>
      <w:r w:rsidRPr="00525B46" w:rsidR="001A73B9">
        <w:t xml:space="preserve"> kom</w:t>
      </w:r>
      <w:r>
        <w:t>t</w:t>
      </w:r>
      <w:r w:rsidRPr="00525B46" w:rsidR="001A73B9">
        <w:t xml:space="preserve"> te luiden:</w:t>
      </w:r>
    </w:p>
    <w:p w:rsidRPr="00525B46" w:rsidR="009411EE" w:rsidP="00770623" w:rsidRDefault="000C2CE1" w14:paraId="6B632590" w14:textId="3A150AA5">
      <w:pPr>
        <w:spacing w:line="240" w:lineRule="auto"/>
      </w:pPr>
      <w:r>
        <w:t>8</w:t>
      </w:r>
      <w:r w:rsidRPr="00525B46" w:rsidR="007A6491">
        <w:t xml:space="preserve">. Het bevoegd gezag hanteert de kerndoelen bij </w:t>
      </w:r>
      <w:r w:rsidRPr="00525B46" w:rsidR="00D51B12">
        <w:t>zijn</w:t>
      </w:r>
      <w:r w:rsidRPr="00525B46" w:rsidR="007A6491">
        <w:t xml:space="preserve"> onderwijsactiviteiten als aan het eind</w:t>
      </w:r>
      <w:r w:rsidRPr="00525B46" w:rsidR="00080269">
        <w:t>e</w:t>
      </w:r>
      <w:r w:rsidRPr="00525B46" w:rsidR="007A6491">
        <w:t xml:space="preserve"> van het basisonderwijs te bereiken doelstellingen. Indien de eerste volzin niet kan worden toegepast voor een leerling met een specifieke onderwijsbehoefte, wordt in het handelingsplan, bedoeld in artikel 45, aangegeven wat daarvan de reden is en welke vervangende onderwijsdoelen worden gehanteerd.</w:t>
      </w:r>
    </w:p>
    <w:p w:rsidRPr="00525B46" w:rsidR="00EE3B0E" w:rsidP="00770623" w:rsidRDefault="00EE3B0E" w14:paraId="4343D845" w14:textId="361C25CB">
      <w:pPr>
        <w:spacing w:line="240" w:lineRule="auto"/>
      </w:pPr>
    </w:p>
    <w:p w:rsidRPr="00525B46" w:rsidR="00E0268C" w:rsidP="00770623" w:rsidRDefault="000C2CE1" w14:paraId="7322D4D8" w14:textId="3DB1316B">
      <w:pPr>
        <w:spacing w:line="240" w:lineRule="auto"/>
      </w:pPr>
      <w:r>
        <w:t>7</w:t>
      </w:r>
      <w:r w:rsidRPr="00525B46" w:rsidR="00E0268C">
        <w:t xml:space="preserve">. In het </w:t>
      </w:r>
      <w:r>
        <w:t>negende</w:t>
      </w:r>
      <w:r w:rsidRPr="00525B46">
        <w:t xml:space="preserve"> </w:t>
      </w:r>
      <w:r w:rsidRPr="00525B46" w:rsidR="00E0268C">
        <w:t xml:space="preserve">lid </w:t>
      </w:r>
      <w:r>
        <w:t xml:space="preserve">(nieuw) </w:t>
      </w:r>
      <w:r w:rsidRPr="00525B46" w:rsidR="00E0268C">
        <w:t xml:space="preserve">wordt ‘krachtens het vierde lid vastgestelde kerndoelen’ vervangen door ‘krachtens </w:t>
      </w:r>
      <w:r>
        <w:t>het tweede lid</w:t>
      </w:r>
      <w:r w:rsidRPr="00525B46" w:rsidR="00E55EF8">
        <w:t xml:space="preserve"> </w:t>
      </w:r>
      <w:r w:rsidRPr="00525B46" w:rsidR="00E0268C">
        <w:t>vastgestelde kerndoelen’ en wordt ‘</w:t>
      </w:r>
      <w:r w:rsidRPr="00525B46" w:rsidR="00080269">
        <w:t xml:space="preserve">de </w:t>
      </w:r>
      <w:r w:rsidRPr="00525B46" w:rsidR="00E0268C">
        <w:t>kerndoelen, bedoeld in het vierde lid’ vervangen door ‘</w:t>
      </w:r>
      <w:r w:rsidRPr="00525B46" w:rsidR="00080269">
        <w:t xml:space="preserve">de </w:t>
      </w:r>
      <w:r w:rsidRPr="00525B46" w:rsidR="00E55EF8">
        <w:t xml:space="preserve">krachtens </w:t>
      </w:r>
      <w:r>
        <w:t>het tweede lid</w:t>
      </w:r>
      <w:r w:rsidRPr="00525B46" w:rsidR="00E55EF8">
        <w:t xml:space="preserve"> vastgestelde </w:t>
      </w:r>
      <w:r w:rsidRPr="00525B46" w:rsidR="00E0268C">
        <w:t xml:space="preserve">kerndoelen’. </w:t>
      </w:r>
    </w:p>
    <w:p w:rsidRPr="00525B46" w:rsidR="00E0268C" w:rsidP="00770623" w:rsidRDefault="00E0268C" w14:paraId="332D88DD" w14:textId="77777777">
      <w:pPr>
        <w:spacing w:line="240" w:lineRule="auto"/>
      </w:pPr>
    </w:p>
    <w:p w:rsidRPr="00525B46" w:rsidR="00E0268C" w:rsidP="00105A87" w:rsidRDefault="000C2CE1" w14:paraId="7A9E99FC" w14:textId="49CC097A">
      <w:pPr>
        <w:spacing w:line="240" w:lineRule="auto"/>
      </w:pPr>
      <w:r>
        <w:t>8</w:t>
      </w:r>
      <w:r w:rsidRPr="00525B46" w:rsidR="00E0268C">
        <w:t xml:space="preserve">. </w:t>
      </w:r>
      <w:r w:rsidRPr="00525B46" w:rsidR="00105A87">
        <w:t xml:space="preserve">In het </w:t>
      </w:r>
      <w:r w:rsidR="00DA7DE6">
        <w:t>elfde</w:t>
      </w:r>
      <w:r w:rsidRPr="00525B46" w:rsidR="00DA7DE6">
        <w:t xml:space="preserve"> </w:t>
      </w:r>
      <w:r w:rsidRPr="00525B46" w:rsidR="00105A87">
        <w:t xml:space="preserve">lid </w:t>
      </w:r>
      <w:r w:rsidR="00DA7DE6">
        <w:t xml:space="preserve">(nieuw) </w:t>
      </w:r>
      <w:r w:rsidRPr="00525B46" w:rsidR="00105A87">
        <w:t xml:space="preserve">wordt ‘de voorschriften in het eerste en tweede lid’ vervangen door ‘de krachtens </w:t>
      </w:r>
      <w:r>
        <w:t>het tweede lid</w:t>
      </w:r>
      <w:r w:rsidRPr="00525B46" w:rsidR="00105A87">
        <w:t xml:space="preserve"> vastgestelde kerndoelen’.</w:t>
      </w:r>
    </w:p>
    <w:p w:rsidRPr="00525B46" w:rsidR="00105A87" w:rsidP="00770623" w:rsidRDefault="00105A87" w14:paraId="5918E2ED" w14:textId="77777777">
      <w:pPr>
        <w:spacing w:line="240" w:lineRule="auto"/>
      </w:pPr>
    </w:p>
    <w:p w:rsidRPr="00525B46" w:rsidR="003A60C5" w:rsidP="00770623" w:rsidRDefault="00217261" w14:paraId="2522B33B" w14:textId="10424334">
      <w:pPr>
        <w:spacing w:line="240" w:lineRule="auto"/>
      </w:pPr>
      <w:r w:rsidRPr="00525B46">
        <w:t>C</w:t>
      </w:r>
    </w:p>
    <w:p w:rsidRPr="00525B46" w:rsidR="001A73B9" w:rsidP="00770623" w:rsidRDefault="001A73B9" w14:paraId="34B64EC6" w14:textId="77777777">
      <w:pPr>
        <w:spacing w:line="240" w:lineRule="auto"/>
      </w:pPr>
    </w:p>
    <w:p w:rsidRPr="00525B46" w:rsidR="001A73B9" w:rsidP="00770623" w:rsidRDefault="005F0AD9" w14:paraId="5022E853" w14:textId="7EEB6B76">
      <w:pPr>
        <w:spacing w:line="240" w:lineRule="auto"/>
      </w:pPr>
      <w:r w:rsidRPr="00525B46">
        <w:t>Artikel 12</w:t>
      </w:r>
      <w:r w:rsidRPr="00525B46" w:rsidR="001A73B9">
        <w:t xml:space="preserve"> wordt als volgt gewijzigd:</w:t>
      </w:r>
    </w:p>
    <w:p w:rsidR="001A73B9" w:rsidP="00770623" w:rsidRDefault="001A73B9" w14:paraId="7CC6107E" w14:textId="77777777">
      <w:pPr>
        <w:spacing w:line="240" w:lineRule="auto"/>
      </w:pPr>
    </w:p>
    <w:p w:rsidR="000C2CE1" w:rsidP="000C2CE1" w:rsidRDefault="000C2CE1" w14:paraId="155EF4FF" w14:textId="4B7C7D1D">
      <w:pPr>
        <w:spacing w:line="240" w:lineRule="auto"/>
      </w:pPr>
      <w:r w:rsidRPr="00525B46">
        <w:t xml:space="preserve">1. </w:t>
      </w:r>
      <w:r>
        <w:t xml:space="preserve">Het </w:t>
      </w:r>
      <w:r w:rsidR="00E46107">
        <w:t xml:space="preserve">eerste, tweede en </w:t>
      </w:r>
      <w:r>
        <w:t>vierde lid verval</w:t>
      </w:r>
      <w:r w:rsidR="00E46107">
        <w:t>len</w:t>
      </w:r>
      <w:r>
        <w:t>.</w:t>
      </w:r>
    </w:p>
    <w:p w:rsidR="000C2CE1" w:rsidP="000C2CE1" w:rsidRDefault="000C2CE1" w14:paraId="76E98F02" w14:textId="77777777">
      <w:pPr>
        <w:spacing w:line="240" w:lineRule="auto"/>
      </w:pPr>
    </w:p>
    <w:p w:rsidR="000C2CE1" w:rsidP="000C2CE1" w:rsidRDefault="000C2CE1" w14:paraId="79203EA7" w14:textId="77777777">
      <w:pPr>
        <w:spacing w:line="240" w:lineRule="auto"/>
      </w:pPr>
      <w:r>
        <w:t>2. De leden worden als volgt vernummerd:</w:t>
      </w:r>
    </w:p>
    <w:p w:rsidR="000C2CE1" w:rsidP="000C2CE1" w:rsidRDefault="000C2CE1" w14:paraId="6510817B" w14:textId="77777777">
      <w:pPr>
        <w:spacing w:line="240" w:lineRule="auto"/>
      </w:pPr>
      <w:r>
        <w:t>a. lid 2a wordt het zesde lid;</w:t>
      </w:r>
    </w:p>
    <w:p w:rsidR="000C2CE1" w:rsidP="000C2CE1" w:rsidRDefault="000C2CE1" w14:paraId="45442C6B" w14:textId="77777777">
      <w:pPr>
        <w:spacing w:line="240" w:lineRule="auto"/>
      </w:pPr>
      <w:r>
        <w:t>b. het derde lid wordt het zevende lid;</w:t>
      </w:r>
    </w:p>
    <w:p w:rsidR="000C2CE1" w:rsidP="000C2CE1" w:rsidRDefault="000C2CE1" w14:paraId="2304BE31" w14:textId="6368CB74">
      <w:pPr>
        <w:spacing w:line="240" w:lineRule="auto"/>
      </w:pPr>
      <w:r>
        <w:t>c. het vijfde tot en met achtste lid wordt het achtste tot en met elfde lid.</w:t>
      </w:r>
    </w:p>
    <w:p w:rsidRPr="00525B46" w:rsidR="000C2CE1" w:rsidP="00770623" w:rsidRDefault="000C2CE1" w14:paraId="7438247A" w14:textId="77777777">
      <w:pPr>
        <w:spacing w:line="240" w:lineRule="auto"/>
      </w:pPr>
    </w:p>
    <w:p w:rsidRPr="00525B46" w:rsidR="005F0AD9" w:rsidP="00770623" w:rsidRDefault="00DA7DE6" w14:paraId="7134D6ED" w14:textId="28EA293C">
      <w:pPr>
        <w:spacing w:line="240" w:lineRule="auto"/>
      </w:pPr>
      <w:r>
        <w:t>3</w:t>
      </w:r>
      <w:r w:rsidRPr="00525B46" w:rsidR="00D354CA">
        <w:t xml:space="preserve">. </w:t>
      </w:r>
      <w:r>
        <w:t>Voor het zesde lid (nieuw) worden vijf leden ingevoegd</w:t>
      </w:r>
      <w:r w:rsidRPr="00525B46" w:rsidR="00080269">
        <w:t>, luidende</w:t>
      </w:r>
      <w:r w:rsidRPr="00525B46" w:rsidR="005F0AD9">
        <w:t xml:space="preserve">: </w:t>
      </w:r>
    </w:p>
    <w:p w:rsidRPr="00525B46" w:rsidR="00080269" w:rsidP="00770623" w:rsidRDefault="001A73B9" w14:paraId="00A46A11" w14:textId="52E5D557">
      <w:pPr>
        <w:spacing w:line="240" w:lineRule="auto"/>
        <w:rPr>
          <w:rFonts w:cs="Arial"/>
          <w:shd w:val="clear" w:color="auto" w:fill="FFFFFF"/>
        </w:rPr>
      </w:pPr>
      <w:r w:rsidRPr="00525B46">
        <w:t>1.</w:t>
      </w:r>
      <w:r w:rsidRPr="00525B46" w:rsidR="005B3B2E">
        <w:t xml:space="preserve"> </w:t>
      </w:r>
      <w:r w:rsidRPr="00525B46" w:rsidR="00080269">
        <w:rPr>
          <w:rFonts w:cs="Arial"/>
          <w:szCs w:val="18"/>
          <w:shd w:val="clear" w:color="auto" w:fill="FFFFFF"/>
        </w:rPr>
        <w:t xml:space="preserve">Het onderwijs </w:t>
      </w:r>
      <w:r w:rsidRPr="00525B46" w:rsidR="00122703">
        <w:rPr>
          <w:rFonts w:cs="Arial"/>
          <w:szCs w:val="18"/>
          <w:shd w:val="clear" w:color="auto" w:fill="FFFFFF"/>
        </w:rPr>
        <w:t xml:space="preserve">in de openbare lichamen Sint Eustatius en Saba </w:t>
      </w:r>
      <w:r w:rsidRPr="00525B46" w:rsidR="00080269">
        <w:rPr>
          <w:rFonts w:cs="Arial"/>
          <w:szCs w:val="18"/>
          <w:shd w:val="clear" w:color="auto" w:fill="FFFFFF"/>
        </w:rPr>
        <w:t>is op doelgerichte en samenhangende wijze gericht op het realiseren van de kerndoelen</w:t>
      </w:r>
      <w:r w:rsidRPr="00525B46" w:rsidR="00080269">
        <w:rPr>
          <w:rFonts w:cs="Arial"/>
          <w:shd w:val="clear" w:color="auto" w:fill="FFFFFF"/>
        </w:rPr>
        <w:t>.</w:t>
      </w:r>
    </w:p>
    <w:p w:rsidRPr="00525B46" w:rsidR="00124FAD" w:rsidP="00770623" w:rsidRDefault="00DA7DE6" w14:paraId="5A611B6A" w14:textId="3A3CA3C3">
      <w:pPr>
        <w:spacing w:line="240" w:lineRule="auto"/>
        <w:rPr>
          <w:szCs w:val="18"/>
        </w:rPr>
      </w:pPr>
      <w:r>
        <w:rPr>
          <w:rFonts w:cs="Arial"/>
          <w:shd w:val="clear" w:color="auto" w:fill="FFFFFF"/>
        </w:rPr>
        <w:t>2</w:t>
      </w:r>
      <w:r w:rsidRPr="00525B46" w:rsidR="00080269">
        <w:rPr>
          <w:rFonts w:cs="Arial"/>
          <w:shd w:val="clear" w:color="auto" w:fill="FFFFFF"/>
        </w:rPr>
        <w:t xml:space="preserve">. </w:t>
      </w:r>
      <w:r w:rsidRPr="00525B46" w:rsidR="00CF4C1A">
        <w:rPr>
          <w:szCs w:val="18"/>
        </w:rPr>
        <w:t>Een kerndoel, alsmede de uitwerking daarvan, wordt, met inachtneming van artikel 10, eerste tot en met derde lid, bij algemene maatregel van bestuur vastgesteld als een na te streven inhoudelijke doelstelling voor het onderwijsprogramma, gericht op het verwerven van kennis, inzicht of vaardigheden of het opdoen van ervaringen door leerlingen.</w:t>
      </w:r>
    </w:p>
    <w:p w:rsidRPr="00525B46" w:rsidR="00721E55" w:rsidP="00721E55" w:rsidRDefault="00DA7DE6" w14:paraId="7FF5D9FF" w14:textId="436335D3">
      <w:pPr>
        <w:spacing w:line="240" w:lineRule="auto"/>
        <w:rPr>
          <w:szCs w:val="18"/>
        </w:rPr>
      </w:pPr>
      <w:r>
        <w:rPr>
          <w:szCs w:val="18"/>
        </w:rPr>
        <w:t>3</w:t>
      </w:r>
      <w:r w:rsidRPr="00525B46" w:rsidR="00721E55">
        <w:rPr>
          <w:szCs w:val="18"/>
        </w:rPr>
        <w:t xml:space="preserve">. De kerndoelen hebben betrekking op lezen, schrijven en rekenen. </w:t>
      </w:r>
    </w:p>
    <w:p w:rsidRPr="00525B46" w:rsidR="00B4243B" w:rsidP="00770623" w:rsidRDefault="00DA7DE6" w14:paraId="71D7D348" w14:textId="5014AC27">
      <w:pPr>
        <w:spacing w:line="240" w:lineRule="auto"/>
        <w:rPr>
          <w:szCs w:val="18"/>
        </w:rPr>
      </w:pPr>
      <w:r>
        <w:t>4</w:t>
      </w:r>
      <w:r w:rsidRPr="00525B46" w:rsidR="00B4243B">
        <w:t>.</w:t>
      </w:r>
      <w:r w:rsidRPr="00525B46" w:rsidR="00806D0C">
        <w:rPr>
          <w:szCs w:val="18"/>
        </w:rPr>
        <w:t xml:space="preserve"> </w:t>
      </w:r>
      <w:r w:rsidR="00BF0446">
        <w:rPr>
          <w:szCs w:val="18"/>
        </w:rPr>
        <w:t xml:space="preserve">Het </w:t>
      </w:r>
      <w:r w:rsidRPr="00525B46" w:rsidR="00EC6BA6">
        <w:rPr>
          <w:szCs w:val="18"/>
        </w:rPr>
        <w:t xml:space="preserve">primair onderwijs </w:t>
      </w:r>
      <w:r w:rsidR="00BF0446">
        <w:rPr>
          <w:szCs w:val="18"/>
        </w:rPr>
        <w:t>op</w:t>
      </w:r>
      <w:r w:rsidRPr="00525B46" w:rsidR="00EC6BA6">
        <w:rPr>
          <w:szCs w:val="18"/>
        </w:rPr>
        <w:t xml:space="preserve"> de openbare lichamen Sint Eustatius en Saba </w:t>
      </w:r>
      <w:r w:rsidR="00BF0446">
        <w:rPr>
          <w:szCs w:val="18"/>
        </w:rPr>
        <w:t>omvat</w:t>
      </w:r>
      <w:r w:rsidR="00D1795F">
        <w:rPr>
          <w:szCs w:val="18"/>
        </w:rPr>
        <w:t xml:space="preserve"> verder</w:t>
      </w:r>
      <w:r w:rsidRPr="00525B46" w:rsidR="00941357">
        <w:rPr>
          <w:szCs w:val="18"/>
        </w:rPr>
        <w:t>:</w:t>
      </w:r>
    </w:p>
    <w:p w:rsidRPr="00525B46" w:rsidR="00B4243B" w:rsidP="00770623" w:rsidRDefault="00B4243B" w14:paraId="456BACDB" w14:textId="77777777">
      <w:pPr>
        <w:pStyle w:val="Lijstalinea"/>
        <w:numPr>
          <w:ilvl w:val="0"/>
          <w:numId w:val="5"/>
        </w:numPr>
        <w:spacing w:line="240" w:lineRule="auto"/>
      </w:pPr>
      <w:r w:rsidRPr="00525B46">
        <w:t>Nederlandse taal;</w:t>
      </w:r>
    </w:p>
    <w:p w:rsidRPr="00525B46" w:rsidR="00B4243B" w:rsidP="00770623" w:rsidRDefault="00B4243B" w14:paraId="4ED31BEF" w14:textId="77777777">
      <w:pPr>
        <w:pStyle w:val="Lijstalinea"/>
        <w:numPr>
          <w:ilvl w:val="0"/>
          <w:numId w:val="5"/>
        </w:numPr>
        <w:spacing w:line="240" w:lineRule="auto"/>
      </w:pPr>
      <w:r w:rsidRPr="00525B46">
        <w:t>Engelse taal;</w:t>
      </w:r>
    </w:p>
    <w:p w:rsidRPr="00525B46" w:rsidR="00B4243B" w:rsidP="00770623" w:rsidRDefault="00B4243B" w14:paraId="13E37984" w14:textId="77777777">
      <w:pPr>
        <w:pStyle w:val="Lijstalinea"/>
        <w:numPr>
          <w:ilvl w:val="0"/>
          <w:numId w:val="5"/>
        </w:numPr>
        <w:spacing w:line="240" w:lineRule="auto"/>
      </w:pPr>
      <w:r w:rsidRPr="00525B46">
        <w:lastRenderedPageBreak/>
        <w:t>rekenen en wiskunde;</w:t>
      </w:r>
    </w:p>
    <w:p w:rsidRPr="00525B46" w:rsidR="00B4243B" w:rsidP="00770623" w:rsidRDefault="00B4243B" w14:paraId="18B980B1" w14:textId="1DAB7318">
      <w:pPr>
        <w:pStyle w:val="Lijstalinea"/>
        <w:numPr>
          <w:ilvl w:val="0"/>
          <w:numId w:val="5"/>
        </w:numPr>
        <w:spacing w:line="240" w:lineRule="auto"/>
      </w:pPr>
      <w:r w:rsidRPr="00525B46">
        <w:t>burgerschap;</w:t>
      </w:r>
    </w:p>
    <w:p w:rsidRPr="00525B46" w:rsidR="00B4243B" w:rsidP="00770623" w:rsidRDefault="00B4243B" w14:paraId="1F8AC192" w14:textId="77777777">
      <w:pPr>
        <w:pStyle w:val="Lijstalinea"/>
        <w:numPr>
          <w:ilvl w:val="0"/>
          <w:numId w:val="5"/>
        </w:numPr>
        <w:spacing w:line="240" w:lineRule="auto"/>
      </w:pPr>
      <w:r w:rsidRPr="00525B46">
        <w:t>digitale geletterdheid;</w:t>
      </w:r>
    </w:p>
    <w:p w:rsidRPr="00525B46" w:rsidR="00B4243B" w:rsidP="00770623" w:rsidRDefault="00B4243B" w14:paraId="2930CB84" w14:textId="77777777">
      <w:pPr>
        <w:pStyle w:val="Lijstalinea"/>
        <w:numPr>
          <w:ilvl w:val="0"/>
          <w:numId w:val="5"/>
        </w:numPr>
        <w:spacing w:line="240" w:lineRule="auto"/>
      </w:pPr>
      <w:r w:rsidRPr="00525B46">
        <w:t>geschiedenis en staatsinrichting;</w:t>
      </w:r>
    </w:p>
    <w:p w:rsidRPr="00525B46" w:rsidR="00B4243B" w:rsidP="00770623" w:rsidRDefault="00B4243B" w14:paraId="4FFC59C0" w14:textId="77777777">
      <w:pPr>
        <w:pStyle w:val="Lijstalinea"/>
        <w:numPr>
          <w:ilvl w:val="0"/>
          <w:numId w:val="5"/>
        </w:numPr>
        <w:spacing w:line="240" w:lineRule="auto"/>
      </w:pPr>
      <w:r w:rsidRPr="00525B46">
        <w:t>geestelijke stromingen;</w:t>
      </w:r>
    </w:p>
    <w:p w:rsidRPr="00525B46" w:rsidR="00B4243B" w:rsidP="00770623" w:rsidRDefault="00B4243B" w14:paraId="1F0BE994" w14:textId="77777777">
      <w:pPr>
        <w:pStyle w:val="Lijstalinea"/>
        <w:numPr>
          <w:ilvl w:val="0"/>
          <w:numId w:val="5"/>
        </w:numPr>
        <w:spacing w:line="240" w:lineRule="auto"/>
      </w:pPr>
      <w:r w:rsidRPr="00525B46">
        <w:t>sociale redzaamheid, gezond gedrag en gedrag in het verkeer;</w:t>
      </w:r>
    </w:p>
    <w:p w:rsidRPr="00525B46" w:rsidR="00B4243B" w:rsidP="00770623" w:rsidRDefault="00B4243B" w14:paraId="270C898A" w14:textId="77777777">
      <w:pPr>
        <w:pStyle w:val="Lijstalinea"/>
        <w:numPr>
          <w:ilvl w:val="0"/>
          <w:numId w:val="5"/>
        </w:numPr>
        <w:spacing w:line="240" w:lineRule="auto"/>
      </w:pPr>
      <w:r w:rsidRPr="00525B46">
        <w:t>aardrijkskunde;</w:t>
      </w:r>
    </w:p>
    <w:p w:rsidRPr="00525B46" w:rsidR="00B4243B" w:rsidP="00770623" w:rsidRDefault="00B4243B" w14:paraId="27054482" w14:textId="77777777">
      <w:pPr>
        <w:pStyle w:val="Lijstalinea"/>
        <w:numPr>
          <w:ilvl w:val="0"/>
          <w:numId w:val="5"/>
        </w:numPr>
        <w:spacing w:line="240" w:lineRule="auto"/>
      </w:pPr>
      <w:r w:rsidRPr="00525B46">
        <w:t>biologie;</w:t>
      </w:r>
    </w:p>
    <w:p w:rsidRPr="00525B46" w:rsidR="00B4243B" w:rsidP="00770623" w:rsidRDefault="00B4243B" w14:paraId="1021ECBF" w14:textId="77777777">
      <w:pPr>
        <w:pStyle w:val="Lijstalinea"/>
        <w:numPr>
          <w:ilvl w:val="0"/>
          <w:numId w:val="5"/>
        </w:numPr>
        <w:spacing w:line="240" w:lineRule="auto"/>
      </w:pPr>
      <w:r w:rsidRPr="00525B46">
        <w:t>natuur;</w:t>
      </w:r>
    </w:p>
    <w:p w:rsidRPr="00525B46" w:rsidR="00B4243B" w:rsidP="00770623" w:rsidRDefault="00B4243B" w14:paraId="008413BD" w14:textId="77777777">
      <w:pPr>
        <w:pStyle w:val="Lijstalinea"/>
        <w:numPr>
          <w:ilvl w:val="0"/>
          <w:numId w:val="5"/>
        </w:numPr>
        <w:spacing w:line="240" w:lineRule="auto"/>
      </w:pPr>
      <w:r w:rsidRPr="00525B46">
        <w:t>techniek;</w:t>
      </w:r>
    </w:p>
    <w:p w:rsidRPr="00525B46" w:rsidR="00EE37CF" w:rsidP="00EE37CF" w:rsidRDefault="00EE37CF" w14:paraId="6A5863E2" w14:textId="77777777">
      <w:pPr>
        <w:pStyle w:val="Lijstalinea"/>
        <w:numPr>
          <w:ilvl w:val="0"/>
          <w:numId w:val="5"/>
        </w:numPr>
        <w:spacing w:line="240" w:lineRule="auto"/>
      </w:pPr>
      <w:r w:rsidRPr="00525B46">
        <w:t>beeldend, muziek, dans, theater en film; en</w:t>
      </w:r>
    </w:p>
    <w:p w:rsidRPr="00525B46" w:rsidR="00B4243B" w:rsidP="00770623" w:rsidRDefault="00B4243B" w14:paraId="2441444A" w14:textId="77777777">
      <w:pPr>
        <w:pStyle w:val="Lijstalinea"/>
        <w:numPr>
          <w:ilvl w:val="0"/>
          <w:numId w:val="5"/>
        </w:numPr>
        <w:spacing w:line="240" w:lineRule="auto"/>
      </w:pPr>
      <w:r w:rsidRPr="00525B46">
        <w:t>lichamelijke oefening.</w:t>
      </w:r>
    </w:p>
    <w:p w:rsidR="00D1795F" w:rsidP="00D1795F" w:rsidRDefault="00DA7DE6" w14:paraId="19CADC80" w14:textId="7ACBB0E1">
      <w:pPr>
        <w:spacing w:line="240" w:lineRule="auto"/>
      </w:pPr>
      <w:r>
        <w:t>5</w:t>
      </w:r>
      <w:r w:rsidR="00D1795F">
        <w:t xml:space="preserve">. Voor de onderwerpen genoemd in het tweede lid worden eveneens kerndoelen vastgesteld. </w:t>
      </w:r>
    </w:p>
    <w:p w:rsidR="00D1795F" w:rsidRDefault="00D1795F" w14:paraId="1679CAFB" w14:textId="77777777">
      <w:pPr>
        <w:spacing w:line="240" w:lineRule="auto"/>
      </w:pPr>
    </w:p>
    <w:p w:rsidRPr="00525B46" w:rsidR="00B4610C" w:rsidP="00B4610C" w:rsidRDefault="00DA7DE6" w14:paraId="3D0E4C89" w14:textId="0CFB0A82">
      <w:pPr>
        <w:spacing w:line="240" w:lineRule="auto"/>
      </w:pPr>
      <w:r>
        <w:t>4</w:t>
      </w:r>
      <w:r w:rsidRPr="00525B46" w:rsidR="00B4610C">
        <w:t xml:space="preserve">. In </w:t>
      </w:r>
      <w:r>
        <w:t>het zesde lid</w:t>
      </w:r>
      <w:r w:rsidR="00D1795F">
        <w:t xml:space="preserve"> (nieuw)</w:t>
      </w:r>
      <w:r w:rsidRPr="00525B46" w:rsidR="00B4610C">
        <w:t xml:space="preserve"> </w:t>
      </w:r>
      <w:r w:rsidRPr="00525B46" w:rsidR="00080269">
        <w:t>vervalt ‘zintuiglijk</w:t>
      </w:r>
      <w:r w:rsidRPr="00525B46" w:rsidR="00C278DD">
        <w:t>e</w:t>
      </w:r>
      <w:r w:rsidRPr="00525B46" w:rsidR="00080269">
        <w:t xml:space="preserve"> en </w:t>
      </w:r>
      <w:r w:rsidRPr="00525B46" w:rsidR="00B4610C">
        <w:t>‘</w:t>
      </w:r>
      <w:r w:rsidRPr="00525B46" w:rsidR="00E95DDE">
        <w:t xml:space="preserve"> en ‘</w:t>
      </w:r>
      <w:r w:rsidRPr="00525B46" w:rsidR="00D8252F">
        <w:t xml:space="preserve">, </w:t>
      </w:r>
      <w:r w:rsidRPr="00525B46" w:rsidR="00B4610C">
        <w:t>bedoeld in het eerste lid, aanhef en onderdeel a</w:t>
      </w:r>
      <w:r w:rsidRPr="00525B46" w:rsidR="00D8252F">
        <w:t>,</w:t>
      </w:r>
      <w:r w:rsidRPr="00525B46" w:rsidR="00B4610C">
        <w:t>’.</w:t>
      </w:r>
    </w:p>
    <w:p w:rsidRPr="00525B46" w:rsidR="00B4610C" w:rsidP="00770623" w:rsidRDefault="00B4610C" w14:paraId="689B095F" w14:textId="77777777">
      <w:pPr>
        <w:spacing w:line="240" w:lineRule="auto"/>
      </w:pPr>
    </w:p>
    <w:p w:rsidRPr="00525B46" w:rsidR="00080269" w:rsidP="00770623" w:rsidRDefault="00DA7DE6" w14:paraId="538F6B60" w14:textId="3ABBF478">
      <w:pPr>
        <w:spacing w:line="240" w:lineRule="auto"/>
        <w:rPr>
          <w:szCs w:val="18"/>
        </w:rPr>
      </w:pPr>
      <w:r>
        <w:t>5</w:t>
      </w:r>
      <w:r w:rsidRPr="00525B46" w:rsidR="00080269">
        <w:t xml:space="preserve">. </w:t>
      </w:r>
      <w:r w:rsidRPr="00525B46" w:rsidR="00080269">
        <w:rPr>
          <w:szCs w:val="18"/>
        </w:rPr>
        <w:t xml:space="preserve">In het </w:t>
      </w:r>
      <w:r>
        <w:rPr>
          <w:szCs w:val="18"/>
        </w:rPr>
        <w:t>zevende</w:t>
      </w:r>
      <w:r w:rsidRPr="00525B46">
        <w:rPr>
          <w:szCs w:val="18"/>
        </w:rPr>
        <w:t xml:space="preserve"> </w:t>
      </w:r>
      <w:r w:rsidRPr="00525B46" w:rsidR="00080269">
        <w:rPr>
          <w:szCs w:val="18"/>
        </w:rPr>
        <w:t xml:space="preserve">lid </w:t>
      </w:r>
      <w:r>
        <w:rPr>
          <w:szCs w:val="18"/>
        </w:rPr>
        <w:t xml:space="preserve">(nieuw) </w:t>
      </w:r>
      <w:r w:rsidRPr="00525B46" w:rsidR="00080269">
        <w:rPr>
          <w:szCs w:val="18"/>
        </w:rPr>
        <w:t>wordt ‘genoemd in het eerste en tweede lid’ vervangen door ‘bedoeld in het eerste lid’ en wordt na ‘tevens’ ingevoegd ‘onderwijs in ‘.</w:t>
      </w:r>
    </w:p>
    <w:p w:rsidRPr="00525B46" w:rsidR="00080269" w:rsidP="00770623" w:rsidRDefault="00080269" w14:paraId="2BCF223D" w14:textId="77777777">
      <w:pPr>
        <w:spacing w:line="240" w:lineRule="auto"/>
      </w:pPr>
    </w:p>
    <w:p w:rsidRPr="00525B46" w:rsidR="000B3F9F" w:rsidP="00770623" w:rsidRDefault="00DA7DE6" w14:paraId="5FBBFD36" w14:textId="69CEB005">
      <w:pPr>
        <w:spacing w:line="240" w:lineRule="auto"/>
      </w:pPr>
      <w:r>
        <w:t>6</w:t>
      </w:r>
      <w:r w:rsidRPr="00525B46" w:rsidR="000B3F9F">
        <w:t xml:space="preserve">. Het </w:t>
      </w:r>
      <w:r>
        <w:t>achtste</w:t>
      </w:r>
      <w:r w:rsidRPr="00525B46" w:rsidR="00080269">
        <w:t xml:space="preserve"> lid</w:t>
      </w:r>
      <w:r>
        <w:t xml:space="preserve"> (nieuw)</w:t>
      </w:r>
      <w:r w:rsidRPr="00525B46" w:rsidR="000B3F9F">
        <w:t xml:space="preserve"> kom</w:t>
      </w:r>
      <w:r>
        <w:t>t</w:t>
      </w:r>
      <w:r w:rsidRPr="00525B46" w:rsidR="00080269">
        <w:t xml:space="preserve"> </w:t>
      </w:r>
      <w:r w:rsidRPr="00525B46" w:rsidR="000B3F9F">
        <w:t>te luiden:</w:t>
      </w:r>
    </w:p>
    <w:p w:rsidRPr="00525B46" w:rsidR="000B3F9F" w:rsidP="00770623" w:rsidRDefault="00DA7DE6" w14:paraId="420956A1" w14:textId="5178FE5B">
      <w:pPr>
        <w:spacing w:line="240" w:lineRule="auto"/>
      </w:pPr>
      <w:r>
        <w:t>8</w:t>
      </w:r>
      <w:r w:rsidRPr="00525B46" w:rsidR="007A6491">
        <w:t xml:space="preserve">. Het bevoegd gezag hanteert de kerndoelen bij </w:t>
      </w:r>
      <w:r w:rsidRPr="00525B46" w:rsidR="00080269">
        <w:t xml:space="preserve">zijn </w:t>
      </w:r>
      <w:r w:rsidRPr="00525B46" w:rsidR="007A6491">
        <w:t>onderwijsactiviteiten als aan het eind</w:t>
      </w:r>
      <w:r w:rsidRPr="00525B46" w:rsidR="00080269">
        <w:t>e</w:t>
      </w:r>
      <w:r w:rsidRPr="00525B46" w:rsidR="007A6491">
        <w:t xml:space="preserve"> van het basisonderwijs te bereiken doelstellingen. Indien de eerste volzin niet kan worden toegepast voor een leerling met een specifieke onderwijsbehoefte, wordt in het handelingsplan, bedoeld in artikel 45, aangegeven wat daarvan de reden is en welke vervangende onderwijsdoelen worden gehanteerd.</w:t>
      </w:r>
    </w:p>
    <w:p w:rsidRPr="00525B46" w:rsidR="00E0268C" w:rsidP="00770623" w:rsidRDefault="00E0268C" w14:paraId="5195CC28" w14:textId="77777777">
      <w:pPr>
        <w:spacing w:line="240" w:lineRule="auto"/>
      </w:pPr>
    </w:p>
    <w:p w:rsidRPr="00525B46" w:rsidR="00E0268C" w:rsidP="00770623" w:rsidRDefault="00DA7DE6" w14:paraId="2AC8895C" w14:textId="2B25EA03">
      <w:pPr>
        <w:spacing w:line="240" w:lineRule="auto"/>
      </w:pPr>
      <w:r>
        <w:t>7</w:t>
      </w:r>
      <w:r w:rsidRPr="00525B46" w:rsidR="00E0268C">
        <w:t xml:space="preserve">. In het </w:t>
      </w:r>
      <w:r>
        <w:t>negende</w:t>
      </w:r>
      <w:r w:rsidRPr="00525B46">
        <w:t xml:space="preserve"> </w:t>
      </w:r>
      <w:r w:rsidRPr="00525B46" w:rsidR="00E0268C">
        <w:t xml:space="preserve">lid </w:t>
      </w:r>
      <w:r>
        <w:t xml:space="preserve">(nieuw) </w:t>
      </w:r>
      <w:r w:rsidRPr="00525B46" w:rsidR="00E0268C">
        <w:t xml:space="preserve">wordt ‘krachtens het vierde lid vastgestelde kerndoelen’ vervangen door ‘krachtens </w:t>
      </w:r>
      <w:r>
        <w:t>het tweede lid</w:t>
      </w:r>
      <w:r w:rsidRPr="00525B46" w:rsidR="00080269">
        <w:t xml:space="preserve"> </w:t>
      </w:r>
      <w:r w:rsidRPr="00525B46" w:rsidR="00E0268C">
        <w:t>vastgestelde kerndoelen’ en wordt ‘</w:t>
      </w:r>
      <w:r w:rsidRPr="00525B46" w:rsidR="00B55C89">
        <w:t xml:space="preserve">de </w:t>
      </w:r>
      <w:r w:rsidRPr="00525B46" w:rsidR="00E0268C">
        <w:t>kerndoelen, bedoeld in het vierde lid’ vervangen door ‘</w:t>
      </w:r>
      <w:r w:rsidRPr="00525B46" w:rsidR="00B55C89">
        <w:t xml:space="preserve">de krachtens </w:t>
      </w:r>
      <w:r>
        <w:t>het tweede lid</w:t>
      </w:r>
      <w:r w:rsidRPr="00525B46" w:rsidR="00B55C89">
        <w:t xml:space="preserve"> vastgestelde kerndoelen’</w:t>
      </w:r>
      <w:r w:rsidRPr="00525B46" w:rsidR="00E0268C">
        <w:t xml:space="preserve">. </w:t>
      </w:r>
    </w:p>
    <w:p w:rsidRPr="00525B46" w:rsidR="00E0268C" w:rsidP="00770623" w:rsidRDefault="00E0268C" w14:paraId="4F591E73" w14:textId="1908C285">
      <w:pPr>
        <w:spacing w:line="240" w:lineRule="auto"/>
      </w:pPr>
    </w:p>
    <w:p w:rsidRPr="00525B46" w:rsidR="002B3532" w:rsidP="00770623" w:rsidRDefault="0070634C" w14:paraId="44894E4D" w14:textId="773FAFE7">
      <w:pPr>
        <w:spacing w:line="240" w:lineRule="auto"/>
      </w:pPr>
      <w:r>
        <w:t>8</w:t>
      </w:r>
      <w:r w:rsidRPr="00525B46" w:rsidR="00E0268C">
        <w:t xml:space="preserve">. </w:t>
      </w:r>
      <w:r w:rsidRPr="00525B46" w:rsidR="00105A87">
        <w:t xml:space="preserve">In het </w:t>
      </w:r>
      <w:r w:rsidR="00DA7DE6">
        <w:t>elfde</w:t>
      </w:r>
      <w:r w:rsidRPr="00525B46" w:rsidR="00DA7DE6">
        <w:t xml:space="preserve"> </w:t>
      </w:r>
      <w:r w:rsidRPr="00525B46" w:rsidR="00105A87">
        <w:t xml:space="preserve">lid </w:t>
      </w:r>
      <w:r w:rsidR="00DA7DE6">
        <w:t xml:space="preserve">(nieuw) </w:t>
      </w:r>
      <w:r w:rsidRPr="00525B46" w:rsidR="00105A87">
        <w:t xml:space="preserve">wordt ‘de voorschriften in het eerste en tweede lid’ vervangen door ‘de krachtens </w:t>
      </w:r>
      <w:r w:rsidR="00DA7DE6">
        <w:t>het tweede lid</w:t>
      </w:r>
      <w:r w:rsidRPr="00525B46" w:rsidR="00105A87">
        <w:t xml:space="preserve"> vastgestelde kerndoelen’.</w:t>
      </w:r>
    </w:p>
    <w:p w:rsidRPr="00525B46" w:rsidR="00105A87" w:rsidP="00770623" w:rsidRDefault="00105A87" w14:paraId="5338CD5F" w14:textId="77777777">
      <w:pPr>
        <w:spacing w:line="240" w:lineRule="auto"/>
      </w:pPr>
    </w:p>
    <w:p w:rsidR="00500264" w:rsidP="00770623" w:rsidRDefault="00500264" w14:paraId="27CCF277" w14:textId="01A3DB3A">
      <w:pPr>
        <w:spacing w:line="240" w:lineRule="auto"/>
      </w:pPr>
      <w:r>
        <w:t>D</w:t>
      </w:r>
    </w:p>
    <w:p w:rsidR="00500264" w:rsidP="00770623" w:rsidRDefault="00500264" w14:paraId="36821650" w14:textId="77777777">
      <w:pPr>
        <w:spacing w:line="240" w:lineRule="auto"/>
      </w:pPr>
    </w:p>
    <w:p w:rsidR="00500264" w:rsidP="00500264" w:rsidRDefault="00500264" w14:paraId="575B57FB" w14:textId="03CB4232">
      <w:pPr>
        <w:spacing w:line="240" w:lineRule="auto"/>
      </w:pPr>
      <w:r>
        <w:t>Artikel 15, tweede lid, wordt als volgt gewijzigd:</w:t>
      </w:r>
    </w:p>
    <w:p w:rsidR="0070634C" w:rsidP="00422E50" w:rsidRDefault="0070634C" w14:paraId="41F43038" w14:textId="77777777">
      <w:pPr>
        <w:spacing w:line="240" w:lineRule="auto"/>
      </w:pPr>
    </w:p>
    <w:p w:rsidR="00422E50" w:rsidP="00422E50" w:rsidRDefault="00422E50" w14:paraId="4E2540E1" w14:textId="614C2A00">
      <w:pPr>
        <w:spacing w:line="240" w:lineRule="auto"/>
      </w:pPr>
      <w:r>
        <w:t>1. In onderdeel a wordt ‘de uitgangspunten,’ vervangen door ‘de uitgangspunten en’ en vervalt ‘en de inhoud’.</w:t>
      </w:r>
    </w:p>
    <w:p w:rsidR="0070634C" w:rsidP="00770623" w:rsidRDefault="0070634C" w14:paraId="7A45A5F1" w14:textId="77777777">
      <w:pPr>
        <w:spacing w:line="240" w:lineRule="auto"/>
      </w:pPr>
    </w:p>
    <w:p w:rsidR="00500264" w:rsidP="00770623" w:rsidRDefault="00500264" w14:paraId="084D13A9" w14:textId="4FEAB59A">
      <w:pPr>
        <w:spacing w:line="240" w:lineRule="auto"/>
      </w:pPr>
      <w:r>
        <w:t>2. In onderdeel b wordt voor ‘de door het bevoegd gezag’ ingevoegd ‘de uitwerking van de wettelijke voorschriften betreffende de inhoud van het onderwijs en ‘.</w:t>
      </w:r>
    </w:p>
    <w:p w:rsidR="00500264" w:rsidP="00770623" w:rsidRDefault="00500264" w14:paraId="22239398" w14:textId="77777777">
      <w:pPr>
        <w:spacing w:line="240" w:lineRule="auto"/>
      </w:pPr>
    </w:p>
    <w:p w:rsidRPr="00525B46" w:rsidR="002B3532" w:rsidP="00770623" w:rsidRDefault="00500264" w14:paraId="42D70164" w14:textId="6ED58894">
      <w:pPr>
        <w:spacing w:line="240" w:lineRule="auto"/>
      </w:pPr>
      <w:r>
        <w:t>E</w:t>
      </w:r>
    </w:p>
    <w:p w:rsidRPr="00525B46" w:rsidR="00B55C89" w:rsidP="00770623" w:rsidRDefault="00B55C89" w14:paraId="4AEB420F" w14:textId="77777777">
      <w:pPr>
        <w:spacing w:line="240" w:lineRule="auto"/>
      </w:pPr>
    </w:p>
    <w:p w:rsidRPr="00525B46" w:rsidR="00B55C89" w:rsidP="00770623" w:rsidRDefault="00B55C89" w14:paraId="108AB2A2" w14:textId="4E13F254">
      <w:pPr>
        <w:spacing w:line="240" w:lineRule="auto"/>
      </w:pPr>
      <w:r w:rsidRPr="00525B46">
        <w:t xml:space="preserve">In artikel 47a, tweede lid, onderdeel a, wordt ‘de kerndoelen, bedoeld in artikel 11, vierde lid,’ vervangen door ‘het onderwijs in de krachtens artikelen 11, </w:t>
      </w:r>
      <w:r w:rsidR="002B5553">
        <w:t>tweede lid</w:t>
      </w:r>
      <w:r w:rsidRPr="00525B46">
        <w:t xml:space="preserve">, en 12, </w:t>
      </w:r>
      <w:r w:rsidR="002B5553">
        <w:t>tweede lid</w:t>
      </w:r>
      <w:r w:rsidRPr="00525B46">
        <w:t xml:space="preserve">, vastgestelde kerndoelen’. </w:t>
      </w:r>
    </w:p>
    <w:p w:rsidRPr="00525B46" w:rsidR="00B55C89" w:rsidP="00770623" w:rsidRDefault="00B55C89" w14:paraId="5EF4DDF7" w14:textId="77777777">
      <w:pPr>
        <w:spacing w:line="240" w:lineRule="auto"/>
      </w:pPr>
    </w:p>
    <w:p w:rsidRPr="00525B46" w:rsidR="00B55C89" w:rsidP="00770623" w:rsidRDefault="00500264" w14:paraId="6FECCA57" w14:textId="6E444F7D">
      <w:pPr>
        <w:spacing w:line="240" w:lineRule="auto"/>
      </w:pPr>
      <w:r>
        <w:t>F</w:t>
      </w:r>
    </w:p>
    <w:p w:rsidRPr="00525B46" w:rsidR="002B3532" w:rsidP="00770623" w:rsidRDefault="002B3532" w14:paraId="688A0A6C" w14:textId="471FBD8B">
      <w:pPr>
        <w:spacing w:line="240" w:lineRule="auto"/>
      </w:pPr>
    </w:p>
    <w:p w:rsidRPr="00525B46" w:rsidR="002B3532" w:rsidP="00770623" w:rsidRDefault="007D3515" w14:paraId="2424689D" w14:textId="4DAA597B">
      <w:pPr>
        <w:spacing w:line="240" w:lineRule="auto"/>
      </w:pPr>
      <w:r w:rsidRPr="00525B46">
        <w:t>In a</w:t>
      </w:r>
      <w:r w:rsidRPr="00525B46" w:rsidR="002B3532">
        <w:t>rtikel 51b</w:t>
      </w:r>
      <w:r w:rsidRPr="00525B46">
        <w:t xml:space="preserve">, </w:t>
      </w:r>
      <w:r w:rsidRPr="00525B46" w:rsidR="002B3532">
        <w:t>tweede lid, laatste volzin, wordt ‘</w:t>
      </w:r>
      <w:r w:rsidRPr="00525B46" w:rsidR="00D8252F">
        <w:t xml:space="preserve">de kennisgebieden, genoemd in </w:t>
      </w:r>
      <w:r w:rsidRPr="00525B46" w:rsidR="002B3532">
        <w:t xml:space="preserve">artikel 11, </w:t>
      </w:r>
      <w:r w:rsidRPr="00525B46" w:rsidR="003447F5">
        <w:t xml:space="preserve">tweede lid, </w:t>
      </w:r>
      <w:r w:rsidRPr="00525B46" w:rsidR="002B3532">
        <w:t>onderdelen a, b en c’ vervangen door ‘</w:t>
      </w:r>
      <w:r w:rsidRPr="00525B46" w:rsidR="00D8252F">
        <w:t xml:space="preserve">de onderwerpen, genoemd in </w:t>
      </w:r>
      <w:r w:rsidRPr="00525B46" w:rsidR="002B3532">
        <w:t>artikel 11,</w:t>
      </w:r>
      <w:r w:rsidRPr="00525B46" w:rsidR="003447F5">
        <w:t xml:space="preserve"> </w:t>
      </w:r>
      <w:r w:rsidR="002B5553">
        <w:t>vierde</w:t>
      </w:r>
      <w:r w:rsidRPr="00525B46" w:rsidR="002B5553">
        <w:t xml:space="preserve"> </w:t>
      </w:r>
      <w:r w:rsidRPr="00525B46" w:rsidR="00BA5618">
        <w:t>lid</w:t>
      </w:r>
      <w:r w:rsidRPr="00525B46" w:rsidR="003447F5">
        <w:t xml:space="preserve">, </w:t>
      </w:r>
      <w:r w:rsidRPr="00525B46" w:rsidR="002B3532">
        <w:t>onderdelen g, j, k en l’</w:t>
      </w:r>
      <w:r w:rsidRPr="00525B46" w:rsidR="003447F5">
        <w:t>.</w:t>
      </w:r>
    </w:p>
    <w:p w:rsidRPr="00525B46" w:rsidR="000B3F9F" w:rsidP="00770623" w:rsidRDefault="000B3F9F" w14:paraId="7B4D4510" w14:textId="77777777">
      <w:pPr>
        <w:spacing w:line="240" w:lineRule="auto"/>
      </w:pPr>
    </w:p>
    <w:p w:rsidRPr="00525B46" w:rsidR="00C278DD" w:rsidP="00770623" w:rsidRDefault="00500264" w14:paraId="71F2080F" w14:textId="1B37B341">
      <w:pPr>
        <w:spacing w:line="240" w:lineRule="auto"/>
      </w:pPr>
      <w:r>
        <w:t>G</w:t>
      </w:r>
    </w:p>
    <w:p w:rsidRPr="00525B46" w:rsidR="00C278DD" w:rsidP="00770623" w:rsidRDefault="00C278DD" w14:paraId="0E484A1D" w14:textId="77777777">
      <w:pPr>
        <w:spacing w:line="240" w:lineRule="auto"/>
      </w:pPr>
    </w:p>
    <w:p w:rsidRPr="00525B46" w:rsidR="0007130F" w:rsidP="004E3F13" w:rsidRDefault="004E3F13" w14:paraId="6F4EF56D" w14:textId="414CDA14">
      <w:pPr>
        <w:spacing w:line="240" w:lineRule="auto"/>
      </w:pPr>
      <w:r w:rsidRPr="00525B46">
        <w:t xml:space="preserve">In het opschrift en de tekst van artikel 150 vervalt </w:t>
      </w:r>
      <w:r w:rsidRPr="00525B46" w:rsidR="00763B4C">
        <w:t xml:space="preserve">‘zintuiglijke en ‘. </w:t>
      </w:r>
    </w:p>
    <w:p w:rsidRPr="00525B46" w:rsidR="00A66888" w:rsidP="00770623" w:rsidRDefault="00A66888" w14:paraId="0C094CD7" w14:textId="77777777">
      <w:pPr>
        <w:spacing w:line="240" w:lineRule="auto"/>
      </w:pPr>
    </w:p>
    <w:p w:rsidRPr="00525B46" w:rsidR="002943BE" w:rsidP="00770623" w:rsidRDefault="002943BE" w14:paraId="097104CA" w14:textId="77777777">
      <w:pPr>
        <w:spacing w:line="240" w:lineRule="auto"/>
        <w:rPr>
          <w:b/>
        </w:rPr>
      </w:pPr>
    </w:p>
    <w:p w:rsidRPr="00525B46" w:rsidR="00A66888" w:rsidP="00770623" w:rsidRDefault="00A66888" w14:paraId="5989864C" w14:textId="7D92F294">
      <w:pPr>
        <w:spacing w:line="240" w:lineRule="auto"/>
        <w:rPr>
          <w:b/>
        </w:rPr>
      </w:pPr>
      <w:r w:rsidRPr="00525B46">
        <w:rPr>
          <w:b/>
        </w:rPr>
        <w:lastRenderedPageBreak/>
        <w:t xml:space="preserve">Artikel </w:t>
      </w:r>
      <w:r w:rsidRPr="00525B46" w:rsidR="00EE3B0E">
        <w:rPr>
          <w:b/>
        </w:rPr>
        <w:t>III</w:t>
      </w:r>
      <w:r w:rsidRPr="00525B46">
        <w:rPr>
          <w:b/>
        </w:rPr>
        <w:t>. Wijziging van de Wet op de expertisecentra</w:t>
      </w:r>
      <w:r w:rsidRPr="00525B46" w:rsidR="00FB4E9D">
        <w:rPr>
          <w:b/>
        </w:rPr>
        <w:t xml:space="preserve"> </w:t>
      </w:r>
    </w:p>
    <w:p w:rsidRPr="00525B46" w:rsidR="00A66888" w:rsidP="00770623" w:rsidRDefault="00A66888" w14:paraId="0BF1E8E8" w14:textId="77777777">
      <w:pPr>
        <w:spacing w:line="240" w:lineRule="auto"/>
      </w:pPr>
    </w:p>
    <w:p w:rsidRPr="00525B46" w:rsidR="00A66888" w:rsidP="00770623" w:rsidRDefault="00A66888" w14:paraId="5A80B0D8" w14:textId="77777777">
      <w:pPr>
        <w:spacing w:line="240" w:lineRule="auto"/>
      </w:pPr>
      <w:r w:rsidRPr="00525B46">
        <w:t>De Wet op de expertisecentra wordt als volgt gewijzigd:</w:t>
      </w:r>
    </w:p>
    <w:p w:rsidRPr="00525B46" w:rsidR="00A66888" w:rsidP="00770623" w:rsidRDefault="00A66888" w14:paraId="160D40E3" w14:textId="77777777">
      <w:pPr>
        <w:spacing w:line="240" w:lineRule="auto"/>
      </w:pPr>
    </w:p>
    <w:p w:rsidRPr="00525B46" w:rsidR="00A66888" w:rsidP="00770623" w:rsidRDefault="00A66888" w14:paraId="157F05F5" w14:textId="5B17682B">
      <w:pPr>
        <w:spacing w:line="240" w:lineRule="auto"/>
      </w:pPr>
      <w:r w:rsidRPr="00525B46">
        <w:t>A</w:t>
      </w:r>
    </w:p>
    <w:p w:rsidRPr="00525B46" w:rsidR="00FB227F" w:rsidP="00770623" w:rsidRDefault="00FB227F" w14:paraId="6ECCB209" w14:textId="77777777">
      <w:pPr>
        <w:spacing w:line="240" w:lineRule="auto"/>
      </w:pPr>
    </w:p>
    <w:p w:rsidR="00E30B1A" w:rsidP="00770623" w:rsidRDefault="00E30B1A" w14:paraId="7B9D1F1A" w14:textId="54891D60">
      <w:pPr>
        <w:spacing w:line="240" w:lineRule="auto"/>
      </w:pPr>
      <w:r>
        <w:t>A</w:t>
      </w:r>
      <w:r w:rsidRPr="00525B46" w:rsidR="00FB227F">
        <w:t>rtikel 3</w:t>
      </w:r>
      <w:r>
        <w:t xml:space="preserve"> wordt als volgt gewijzigd:</w:t>
      </w:r>
    </w:p>
    <w:p w:rsidR="00E30B1A" w:rsidP="00770623" w:rsidRDefault="00E30B1A" w14:paraId="18C1AC30" w14:textId="7987E8D6">
      <w:pPr>
        <w:spacing w:line="240" w:lineRule="auto"/>
      </w:pPr>
      <w:r>
        <w:t xml:space="preserve">1. In het eerste lid, onderdeel b, </w:t>
      </w:r>
      <w:r w:rsidR="00422E50">
        <w:t xml:space="preserve">onder 1, </w:t>
      </w:r>
      <w:r>
        <w:t>wordt ’13, eerste, tweede, vijfde en zesde lid,’ vervangen door ’13, vierde</w:t>
      </w:r>
      <w:r w:rsidR="00422E50">
        <w:t xml:space="preserve"> en negende</w:t>
      </w:r>
      <w:r>
        <w:t xml:space="preserve"> lid,’;</w:t>
      </w:r>
    </w:p>
    <w:p w:rsidRPr="00525B46" w:rsidR="00FB227F" w:rsidP="00770623" w:rsidRDefault="00E30B1A" w14:paraId="000C9D19" w14:textId="2B38DA05">
      <w:pPr>
        <w:spacing w:line="240" w:lineRule="auto"/>
      </w:pPr>
      <w:r>
        <w:t>2. In het</w:t>
      </w:r>
      <w:r w:rsidRPr="00525B46" w:rsidR="00FB227F">
        <w:t xml:space="preserve"> tweede lid, </w:t>
      </w:r>
      <w:r w:rsidRPr="00525B46" w:rsidR="00BA4048">
        <w:t xml:space="preserve">aanhef, </w:t>
      </w:r>
      <w:r w:rsidRPr="00525B46" w:rsidR="00FB227F">
        <w:t xml:space="preserve">vervalt ‘zintuiglijke en ‘. </w:t>
      </w:r>
    </w:p>
    <w:p w:rsidRPr="00525B46" w:rsidR="00FB227F" w:rsidP="00770623" w:rsidRDefault="00FB227F" w14:paraId="7A4027FD" w14:textId="41495EBF">
      <w:pPr>
        <w:spacing w:line="240" w:lineRule="auto"/>
      </w:pPr>
    </w:p>
    <w:p w:rsidRPr="00525B46" w:rsidR="0007130F" w:rsidP="00770623" w:rsidRDefault="0007130F" w14:paraId="5FED17C9" w14:textId="6E4223C6">
      <w:pPr>
        <w:spacing w:line="240" w:lineRule="auto"/>
      </w:pPr>
      <w:r w:rsidRPr="00525B46">
        <w:t>B</w:t>
      </w:r>
    </w:p>
    <w:p w:rsidRPr="00525B46" w:rsidR="00806D0C" w:rsidP="00770623" w:rsidRDefault="00806D0C" w14:paraId="2C041689" w14:textId="70CB9B02">
      <w:pPr>
        <w:spacing w:line="240" w:lineRule="auto"/>
      </w:pPr>
    </w:p>
    <w:p w:rsidRPr="00525B46" w:rsidR="00B53FA7" w:rsidP="00770623" w:rsidRDefault="00A66888" w14:paraId="51445205" w14:textId="3E7F1634">
      <w:pPr>
        <w:spacing w:line="240" w:lineRule="auto"/>
      </w:pPr>
      <w:r w:rsidRPr="00525B46">
        <w:t>Artikel 13</w:t>
      </w:r>
      <w:r w:rsidRPr="00525B46" w:rsidR="00B53FA7">
        <w:t xml:space="preserve"> wordt als volgt gewijzigd:</w:t>
      </w:r>
    </w:p>
    <w:p w:rsidRPr="00525B46" w:rsidR="0036638C" w:rsidP="00770623" w:rsidRDefault="0036638C" w14:paraId="2C838DD3" w14:textId="4DE4B5B0">
      <w:pPr>
        <w:spacing w:line="240" w:lineRule="auto"/>
      </w:pPr>
    </w:p>
    <w:p w:rsidR="00AC46F0" w:rsidP="00770623" w:rsidRDefault="00AC46F0" w14:paraId="5C5804F8" w14:textId="43935CB9">
      <w:pPr>
        <w:spacing w:line="240" w:lineRule="auto"/>
      </w:pPr>
      <w:r>
        <w:t>1. Het</w:t>
      </w:r>
      <w:r w:rsidR="00E46107">
        <w:t xml:space="preserve"> eerste tot en met vijfde lid en het</w:t>
      </w:r>
      <w:r>
        <w:t xml:space="preserve"> zevende lid verval</w:t>
      </w:r>
      <w:r w:rsidR="00E46107">
        <w:t>len</w:t>
      </w:r>
      <w:r>
        <w:t>.</w:t>
      </w:r>
    </w:p>
    <w:p w:rsidR="00AC46F0" w:rsidP="00770623" w:rsidRDefault="00AC46F0" w14:paraId="7082EBBA" w14:textId="77777777">
      <w:pPr>
        <w:spacing w:line="240" w:lineRule="auto"/>
      </w:pPr>
    </w:p>
    <w:p w:rsidR="00E46107" w:rsidP="00770623" w:rsidRDefault="00E46107" w14:paraId="568493D6" w14:textId="726CAC80">
      <w:pPr>
        <w:spacing w:line="240" w:lineRule="auto"/>
      </w:pPr>
      <w:r>
        <w:t>2. De leden worden als volgt vernummerd:</w:t>
      </w:r>
    </w:p>
    <w:p w:rsidR="00E46107" w:rsidP="00770623" w:rsidRDefault="00E46107" w14:paraId="762ECDFD" w14:textId="11E26777">
      <w:pPr>
        <w:spacing w:line="240" w:lineRule="auto"/>
      </w:pPr>
      <w:r>
        <w:t xml:space="preserve">a. lid 5a wordt het </w:t>
      </w:r>
      <w:r w:rsidR="005D79C8">
        <w:t>achtste</w:t>
      </w:r>
      <w:r>
        <w:t xml:space="preserve"> lid</w:t>
      </w:r>
      <w:r w:rsidR="00422E50">
        <w:t xml:space="preserve"> en</w:t>
      </w:r>
      <w:r>
        <w:t xml:space="preserve"> </w:t>
      </w:r>
      <w:r w:rsidR="005D79C8">
        <w:t>het zesde lid wordt het negende lid;</w:t>
      </w:r>
    </w:p>
    <w:p w:rsidR="005D79C8" w:rsidP="00770623" w:rsidRDefault="00422E50" w14:paraId="565377C7" w14:textId="06518309">
      <w:pPr>
        <w:spacing w:line="240" w:lineRule="auto"/>
      </w:pPr>
      <w:r>
        <w:t>b</w:t>
      </w:r>
      <w:r w:rsidR="005D79C8">
        <w:t xml:space="preserve">. het achtste tot en met dertiende lid wordt het tiende tot en met vijftiende lid. </w:t>
      </w:r>
    </w:p>
    <w:p w:rsidR="00E46107" w:rsidP="00770623" w:rsidRDefault="00E46107" w14:paraId="1B83DDFD" w14:textId="77777777">
      <w:pPr>
        <w:spacing w:line="240" w:lineRule="auto"/>
      </w:pPr>
    </w:p>
    <w:p w:rsidRPr="00525B46" w:rsidR="000260B2" w:rsidP="00770623" w:rsidRDefault="005D79C8" w14:paraId="531F1DAE" w14:textId="1F545955">
      <w:pPr>
        <w:spacing w:line="240" w:lineRule="auto"/>
      </w:pPr>
      <w:r>
        <w:t>3</w:t>
      </w:r>
      <w:r w:rsidRPr="00525B46" w:rsidR="00B37BE6">
        <w:t xml:space="preserve">. </w:t>
      </w:r>
      <w:r>
        <w:t xml:space="preserve">Voor het </w:t>
      </w:r>
      <w:r w:rsidR="00DA2868">
        <w:t>achtste</w:t>
      </w:r>
      <w:r>
        <w:t xml:space="preserve"> lid (nieuw) worden zeven leden ingevoegd</w:t>
      </w:r>
      <w:r w:rsidRPr="00525B46" w:rsidR="000260B2">
        <w:t>, luidende</w:t>
      </w:r>
      <w:r w:rsidRPr="00525B46" w:rsidR="0036638C">
        <w:t>:</w:t>
      </w:r>
      <w:r w:rsidRPr="00525B46" w:rsidR="0036638C">
        <w:br/>
        <w:t xml:space="preserve">1. </w:t>
      </w:r>
      <w:r w:rsidRPr="00525B46" w:rsidR="000260B2">
        <w:t>Het speciaal onderwijs is</w:t>
      </w:r>
      <w:r w:rsidRPr="00525B46" w:rsidR="00731F9D">
        <w:t>, onverminderd</w:t>
      </w:r>
      <w:r w:rsidR="00AC46F0">
        <w:t xml:space="preserve"> het bepaalde in</w:t>
      </w:r>
      <w:r w:rsidRPr="00525B46" w:rsidR="00731F9D">
        <w:t xml:space="preserve"> artikel 15,</w:t>
      </w:r>
      <w:r w:rsidRPr="00525B46" w:rsidR="000260B2">
        <w:t xml:space="preserve"> op doelgerichte en samenhangende wijze gericht op het realiseren van de kerndoelen.</w:t>
      </w:r>
    </w:p>
    <w:p w:rsidRPr="00525B46" w:rsidR="005351D1" w:rsidP="00CF4C1A" w:rsidRDefault="00CD12CB" w14:paraId="6DE8F8FF" w14:textId="707D4D72">
      <w:pPr>
        <w:spacing w:line="240" w:lineRule="auto"/>
      </w:pPr>
      <w:r w:rsidRPr="00525B46">
        <w:t>2</w:t>
      </w:r>
      <w:r w:rsidRPr="00525B46" w:rsidR="000260B2">
        <w:t xml:space="preserve">. </w:t>
      </w:r>
      <w:r w:rsidRPr="00525B46" w:rsidR="00CF4C1A">
        <w:rPr>
          <w:szCs w:val="18"/>
        </w:rPr>
        <w:t>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w:t>
      </w:r>
      <w:r w:rsidRPr="00525B46" w:rsidR="00F07B77">
        <w:rPr>
          <w:rFonts w:cs="Arial"/>
          <w:szCs w:val="18"/>
          <w:shd w:val="clear" w:color="auto" w:fill="FFFFFF"/>
        </w:rPr>
        <w:t xml:space="preserve"> Deze kerndoelen kunnen </w:t>
      </w:r>
      <w:r w:rsidRPr="00525B46" w:rsidR="00F07B77">
        <w:t xml:space="preserve">voor de onderwijssoorten, bedoeld in artikel 2, tweede lid, verschillen. </w:t>
      </w:r>
    </w:p>
    <w:p w:rsidRPr="00525B46" w:rsidR="00934998" w:rsidP="00934998" w:rsidRDefault="005D79C8" w14:paraId="6B4FEA1A" w14:textId="01F3C595">
      <w:pPr>
        <w:spacing w:line="240" w:lineRule="auto"/>
        <w:rPr>
          <w:szCs w:val="18"/>
        </w:rPr>
      </w:pPr>
      <w:r>
        <w:rPr>
          <w:szCs w:val="18"/>
        </w:rPr>
        <w:t>3</w:t>
      </w:r>
      <w:r w:rsidRPr="00525B46" w:rsidR="00934998">
        <w:rPr>
          <w:szCs w:val="18"/>
        </w:rPr>
        <w:t xml:space="preserve">. De kerndoelen hebben betrekking op lezen, schrijven en rekenen. </w:t>
      </w:r>
    </w:p>
    <w:p w:rsidRPr="00525B46" w:rsidR="005351D1" w:rsidP="00770623" w:rsidRDefault="005D79C8" w14:paraId="17673734" w14:textId="7FEFA557">
      <w:pPr>
        <w:spacing w:line="240" w:lineRule="auto"/>
      </w:pPr>
      <w:r>
        <w:rPr>
          <w:szCs w:val="18"/>
        </w:rPr>
        <w:t>4</w:t>
      </w:r>
      <w:r w:rsidRPr="00525B46" w:rsidR="00BB6E8A">
        <w:rPr>
          <w:szCs w:val="18"/>
        </w:rPr>
        <w:t xml:space="preserve">. </w:t>
      </w:r>
      <w:r w:rsidR="00BF0446">
        <w:rPr>
          <w:szCs w:val="18"/>
        </w:rPr>
        <w:t>Het speciaal onderwijs omvat</w:t>
      </w:r>
      <w:r w:rsidR="00D1795F">
        <w:rPr>
          <w:szCs w:val="18"/>
        </w:rPr>
        <w:t xml:space="preserve"> verder</w:t>
      </w:r>
      <w:r w:rsidRPr="00525B46" w:rsidR="00941357">
        <w:rPr>
          <w:szCs w:val="18"/>
        </w:rPr>
        <w:t>:</w:t>
      </w:r>
    </w:p>
    <w:p w:rsidRPr="00525B46" w:rsidR="005351D1" w:rsidP="00770623" w:rsidRDefault="005351D1" w14:paraId="6DBD7BC3" w14:textId="77777777">
      <w:pPr>
        <w:pStyle w:val="Lijstalinea"/>
        <w:numPr>
          <w:ilvl w:val="0"/>
          <w:numId w:val="6"/>
        </w:numPr>
        <w:spacing w:line="240" w:lineRule="auto"/>
      </w:pPr>
      <w:bookmarkStart w:name="_Hlk163639309" w:id="10"/>
      <w:r w:rsidRPr="00525B46">
        <w:t>Nederlandse taal;</w:t>
      </w:r>
    </w:p>
    <w:p w:rsidRPr="00525B46" w:rsidR="005351D1" w:rsidP="00770623" w:rsidRDefault="005351D1" w14:paraId="1941D8AF" w14:textId="77777777">
      <w:pPr>
        <w:pStyle w:val="Lijstalinea"/>
        <w:numPr>
          <w:ilvl w:val="0"/>
          <w:numId w:val="6"/>
        </w:numPr>
        <w:spacing w:line="240" w:lineRule="auto"/>
      </w:pPr>
      <w:r w:rsidRPr="00525B46">
        <w:t>rekenen en wiskunde;</w:t>
      </w:r>
    </w:p>
    <w:p w:rsidRPr="00525B46" w:rsidR="005351D1" w:rsidP="00770623" w:rsidRDefault="005351D1" w14:paraId="0E227A55" w14:textId="02EE99A5">
      <w:pPr>
        <w:pStyle w:val="Lijstalinea"/>
        <w:numPr>
          <w:ilvl w:val="0"/>
          <w:numId w:val="6"/>
        </w:numPr>
        <w:spacing w:line="240" w:lineRule="auto"/>
      </w:pPr>
      <w:r w:rsidRPr="00525B46">
        <w:t>burgerschap;</w:t>
      </w:r>
    </w:p>
    <w:p w:rsidRPr="00525B46" w:rsidR="005351D1" w:rsidP="00770623" w:rsidRDefault="005351D1" w14:paraId="5BBBD0AA" w14:textId="77777777">
      <w:pPr>
        <w:pStyle w:val="Lijstalinea"/>
        <w:numPr>
          <w:ilvl w:val="0"/>
          <w:numId w:val="6"/>
        </w:numPr>
        <w:spacing w:line="240" w:lineRule="auto"/>
      </w:pPr>
      <w:r w:rsidRPr="00525B46">
        <w:t>digitale geletterdheid;</w:t>
      </w:r>
    </w:p>
    <w:p w:rsidRPr="00525B46" w:rsidR="005351D1" w:rsidP="00770623" w:rsidRDefault="005351D1" w14:paraId="4F40F607" w14:textId="77777777">
      <w:pPr>
        <w:pStyle w:val="Lijstalinea"/>
        <w:numPr>
          <w:ilvl w:val="0"/>
          <w:numId w:val="6"/>
        </w:numPr>
        <w:spacing w:line="240" w:lineRule="auto"/>
      </w:pPr>
      <w:r w:rsidRPr="00525B46">
        <w:t>Engelse taal;</w:t>
      </w:r>
    </w:p>
    <w:p w:rsidRPr="00525B46" w:rsidR="005351D1" w:rsidP="00770623" w:rsidRDefault="005351D1" w14:paraId="0A2B5671" w14:textId="77777777">
      <w:pPr>
        <w:pStyle w:val="Lijstalinea"/>
        <w:numPr>
          <w:ilvl w:val="0"/>
          <w:numId w:val="6"/>
        </w:numPr>
        <w:spacing w:line="240" w:lineRule="auto"/>
      </w:pPr>
      <w:r w:rsidRPr="00525B46">
        <w:t xml:space="preserve">geschiedenis en staatsinrichting; </w:t>
      </w:r>
    </w:p>
    <w:p w:rsidRPr="00525B46" w:rsidR="005351D1" w:rsidP="00770623" w:rsidRDefault="005351D1" w14:paraId="3B9FF61B" w14:textId="77777777">
      <w:pPr>
        <w:pStyle w:val="Lijstalinea"/>
        <w:numPr>
          <w:ilvl w:val="0"/>
          <w:numId w:val="6"/>
        </w:numPr>
        <w:spacing w:line="240" w:lineRule="auto"/>
      </w:pPr>
      <w:r w:rsidRPr="00525B46">
        <w:t>geestelijke stromingen;</w:t>
      </w:r>
    </w:p>
    <w:p w:rsidRPr="00525B46" w:rsidR="005351D1" w:rsidP="00770623" w:rsidRDefault="005351D1" w14:paraId="02B14779" w14:textId="77777777">
      <w:pPr>
        <w:pStyle w:val="Lijstalinea"/>
        <w:numPr>
          <w:ilvl w:val="0"/>
          <w:numId w:val="6"/>
        </w:numPr>
        <w:spacing w:line="240" w:lineRule="auto"/>
      </w:pPr>
      <w:r w:rsidRPr="00525B46">
        <w:t>sociale redzaamheid, gezond gedrag en gedrag in het verkeer;</w:t>
      </w:r>
    </w:p>
    <w:p w:rsidRPr="00525B46" w:rsidR="005351D1" w:rsidP="00770623" w:rsidRDefault="005351D1" w14:paraId="660FA261" w14:textId="77777777">
      <w:pPr>
        <w:pStyle w:val="Lijstalinea"/>
        <w:numPr>
          <w:ilvl w:val="0"/>
          <w:numId w:val="6"/>
        </w:numPr>
        <w:spacing w:line="240" w:lineRule="auto"/>
      </w:pPr>
      <w:r w:rsidRPr="00525B46">
        <w:t>aardrijkskunde;</w:t>
      </w:r>
    </w:p>
    <w:p w:rsidRPr="00525B46" w:rsidR="005351D1" w:rsidP="00770623" w:rsidRDefault="005351D1" w14:paraId="00D550A4" w14:textId="77777777">
      <w:pPr>
        <w:pStyle w:val="Lijstalinea"/>
        <w:numPr>
          <w:ilvl w:val="0"/>
          <w:numId w:val="6"/>
        </w:numPr>
        <w:spacing w:line="240" w:lineRule="auto"/>
      </w:pPr>
      <w:r w:rsidRPr="00525B46">
        <w:t>biologie;</w:t>
      </w:r>
    </w:p>
    <w:p w:rsidRPr="00525B46" w:rsidR="005351D1" w:rsidP="00770623" w:rsidRDefault="005351D1" w14:paraId="12834F31" w14:textId="77777777">
      <w:pPr>
        <w:pStyle w:val="Lijstalinea"/>
        <w:numPr>
          <w:ilvl w:val="0"/>
          <w:numId w:val="6"/>
        </w:numPr>
        <w:spacing w:line="240" w:lineRule="auto"/>
      </w:pPr>
      <w:r w:rsidRPr="00525B46">
        <w:t>natuur;</w:t>
      </w:r>
    </w:p>
    <w:p w:rsidRPr="00525B46" w:rsidR="005351D1" w:rsidP="00770623" w:rsidRDefault="005351D1" w14:paraId="5281B356" w14:textId="77777777">
      <w:pPr>
        <w:pStyle w:val="Lijstalinea"/>
        <w:numPr>
          <w:ilvl w:val="0"/>
          <w:numId w:val="6"/>
        </w:numPr>
        <w:spacing w:line="240" w:lineRule="auto"/>
      </w:pPr>
      <w:r w:rsidRPr="00525B46">
        <w:t>techniek;</w:t>
      </w:r>
    </w:p>
    <w:p w:rsidRPr="00525B46" w:rsidR="00EE37CF" w:rsidP="00EE37CF" w:rsidRDefault="00EE37CF" w14:paraId="56F242D4" w14:textId="14871ADF">
      <w:pPr>
        <w:pStyle w:val="Lijstalinea"/>
        <w:numPr>
          <w:ilvl w:val="0"/>
          <w:numId w:val="6"/>
        </w:numPr>
        <w:spacing w:line="240" w:lineRule="auto"/>
      </w:pPr>
      <w:r w:rsidRPr="00525B46">
        <w:t xml:space="preserve">beeldend, muziek, dans, theater en film; </w:t>
      </w:r>
    </w:p>
    <w:p w:rsidRPr="00525B46" w:rsidR="009C181B" w:rsidRDefault="005351D1" w14:paraId="243A7883" w14:textId="195FB1A2">
      <w:pPr>
        <w:pStyle w:val="Lijstalinea"/>
        <w:numPr>
          <w:ilvl w:val="0"/>
          <w:numId w:val="6"/>
        </w:numPr>
        <w:spacing w:line="240" w:lineRule="auto"/>
      </w:pPr>
      <w:r w:rsidRPr="00525B46">
        <w:t>lichamelijke oefening</w:t>
      </w:r>
      <w:r w:rsidRPr="00525B46" w:rsidR="009C181B">
        <w:t xml:space="preserve">; </w:t>
      </w:r>
      <w:r w:rsidRPr="00525B46" w:rsidR="00966206">
        <w:t>en</w:t>
      </w:r>
    </w:p>
    <w:p w:rsidRPr="00525B46" w:rsidR="002943BE" w:rsidP="002943BE" w:rsidRDefault="00B318A0" w14:paraId="111D0B99" w14:textId="45058A48">
      <w:pPr>
        <w:pStyle w:val="Lijstalinea"/>
        <w:numPr>
          <w:ilvl w:val="0"/>
          <w:numId w:val="6"/>
        </w:numPr>
        <w:spacing w:line="240" w:lineRule="auto"/>
      </w:pPr>
      <w:r w:rsidRPr="00525B46">
        <w:t>algemene maatschappelijke voorbereiding en persoonlijke vorming.</w:t>
      </w:r>
    </w:p>
    <w:bookmarkEnd w:id="10"/>
    <w:p w:rsidRPr="00525B46" w:rsidR="00D1795F" w:rsidP="00D1795F" w:rsidRDefault="005D79C8" w14:paraId="5ECA64BA" w14:textId="4A053610">
      <w:pPr>
        <w:spacing w:line="240" w:lineRule="auto"/>
      </w:pPr>
      <w:r>
        <w:t>5</w:t>
      </w:r>
      <w:r w:rsidR="00D1795F">
        <w:t xml:space="preserve">. Voor de onderwerpen genoemd in het </w:t>
      </w:r>
      <w:r>
        <w:t xml:space="preserve">vierde </w:t>
      </w:r>
      <w:r w:rsidR="00D1795F">
        <w:t>lid worden eveneens kerndoelen vastgesteld.</w:t>
      </w:r>
    </w:p>
    <w:p w:rsidRPr="00525B46" w:rsidR="00212DE1" w:rsidP="00F551C9" w:rsidRDefault="005D79C8" w14:paraId="54269DEF" w14:textId="44F7E944">
      <w:pPr>
        <w:spacing w:line="240" w:lineRule="auto"/>
        <w:rPr>
          <w:lang w:eastAsia="nl-NL"/>
        </w:rPr>
      </w:pPr>
      <w:r>
        <w:rPr>
          <w:lang w:eastAsia="nl-NL"/>
        </w:rPr>
        <w:t>6</w:t>
      </w:r>
      <w:r w:rsidRPr="00525B46" w:rsidR="00F551C9">
        <w:rPr>
          <w:lang w:eastAsia="nl-NL"/>
        </w:rPr>
        <w:t xml:space="preserve">. </w:t>
      </w:r>
      <w:r w:rsidRPr="00525B46" w:rsidR="00212DE1">
        <w:rPr>
          <w:lang w:eastAsia="nl-NL"/>
        </w:rPr>
        <w:t xml:space="preserve">Bij algemene maatregel van bestuur kunnen onderwijssoorten als bedoeld in artikel twee, tweede lid, worden aangewezen waarvoor kerndoelen worden vastgesteld die </w:t>
      </w:r>
      <w:r w:rsidRPr="00525B46" w:rsidR="00CD12CB">
        <w:rPr>
          <w:lang w:eastAsia="nl-NL"/>
        </w:rPr>
        <w:t>betrekking hebben op</w:t>
      </w:r>
      <w:r w:rsidRPr="00525B46" w:rsidR="00212DE1">
        <w:rPr>
          <w:lang w:eastAsia="nl-NL"/>
        </w:rPr>
        <w:t xml:space="preserve"> Nederlandse Gebarentaal. Voor de aangewezen onderwijssoorten is het onderwijs mede gericht op het realiseren van deze kerndoelen.</w:t>
      </w:r>
    </w:p>
    <w:p w:rsidRPr="00525B46" w:rsidR="00212DE1" w:rsidP="00212DE1" w:rsidRDefault="005D79C8" w14:paraId="64947028" w14:textId="5808974A">
      <w:pPr>
        <w:spacing w:line="240" w:lineRule="auto"/>
        <w:rPr>
          <w:szCs w:val="18"/>
        </w:rPr>
      </w:pPr>
      <w:r>
        <w:t>7</w:t>
      </w:r>
      <w:r w:rsidRPr="00525B46" w:rsidR="00A66888">
        <w:t xml:space="preserve">. </w:t>
      </w:r>
      <w:r w:rsidRPr="00525B46" w:rsidR="00212DE1">
        <w:rPr>
          <w:szCs w:val="18"/>
        </w:rPr>
        <w:t xml:space="preserve">In afwijking van </w:t>
      </w:r>
      <w:r>
        <w:rPr>
          <w:szCs w:val="18"/>
        </w:rPr>
        <w:t>het derde en vijfde lid</w:t>
      </w:r>
      <w:r w:rsidRPr="00525B46" w:rsidR="00212DE1">
        <w:rPr>
          <w:szCs w:val="18"/>
        </w:rPr>
        <w:t xml:space="preserve"> </w:t>
      </w:r>
      <w:r w:rsidRPr="00525B46" w:rsidR="00CD12CB">
        <w:rPr>
          <w:szCs w:val="18"/>
        </w:rPr>
        <w:t xml:space="preserve">hebben </w:t>
      </w:r>
      <w:r w:rsidRPr="00525B46" w:rsidR="00212DE1">
        <w:rPr>
          <w:szCs w:val="18"/>
        </w:rPr>
        <w:t xml:space="preserve">de kerndoelen </w:t>
      </w:r>
      <w:r w:rsidRPr="00525B46" w:rsidR="00212DE1">
        <w:t>voor s</w:t>
      </w:r>
      <w:r w:rsidRPr="00525B46" w:rsidR="00212DE1">
        <w:rPr>
          <w:szCs w:val="18"/>
        </w:rPr>
        <w:t>peciaal onderwijs aan zeer moeilijk lerende kinderen en meervoudig gehandicapte kinderen voor wie het zeer moeilijk lerend zijn een van de handicaps is</w:t>
      </w:r>
      <w:r w:rsidRPr="00525B46" w:rsidDel="00FB5BD5" w:rsidR="00212DE1">
        <w:rPr>
          <w:szCs w:val="18"/>
        </w:rPr>
        <w:t xml:space="preserve"> </w:t>
      </w:r>
      <w:r w:rsidRPr="00525B46" w:rsidR="00CD12CB">
        <w:rPr>
          <w:szCs w:val="18"/>
        </w:rPr>
        <w:t>betrekking op</w:t>
      </w:r>
      <w:r w:rsidRPr="00525B46" w:rsidR="00212DE1">
        <w:rPr>
          <w:szCs w:val="18"/>
        </w:rPr>
        <w:t xml:space="preserve">: </w:t>
      </w:r>
    </w:p>
    <w:p w:rsidRPr="00525B46" w:rsidR="00A5335F" w:rsidP="00017205" w:rsidRDefault="00A5335F" w14:paraId="49219FF3" w14:textId="0BB8BC90">
      <w:pPr>
        <w:spacing w:line="240" w:lineRule="auto"/>
        <w:rPr>
          <w:szCs w:val="18"/>
        </w:rPr>
      </w:pPr>
      <w:r w:rsidRPr="00525B46">
        <w:rPr>
          <w:szCs w:val="18"/>
        </w:rPr>
        <w:t xml:space="preserve">a. </w:t>
      </w:r>
      <w:r w:rsidRPr="00525B46" w:rsidR="00B06B14">
        <w:rPr>
          <w:szCs w:val="18"/>
        </w:rPr>
        <w:t>algemene maatschappelijke voorbereidin</w:t>
      </w:r>
      <w:r w:rsidRPr="00525B46">
        <w:rPr>
          <w:szCs w:val="18"/>
        </w:rPr>
        <w:t>g</w:t>
      </w:r>
      <w:r w:rsidRPr="00525B46" w:rsidR="00B06B14">
        <w:rPr>
          <w:szCs w:val="18"/>
        </w:rPr>
        <w:t xml:space="preserve"> en persoonlijke vorming</w:t>
      </w:r>
      <w:r w:rsidRPr="00525B46">
        <w:rPr>
          <w:szCs w:val="18"/>
        </w:rPr>
        <w:t>; en</w:t>
      </w:r>
    </w:p>
    <w:p w:rsidRPr="00525B46" w:rsidR="00B06B14" w:rsidP="00017205" w:rsidRDefault="00A5335F" w14:paraId="127219F7" w14:textId="5CA0DB3B">
      <w:pPr>
        <w:spacing w:line="240" w:lineRule="auto"/>
        <w:rPr>
          <w:szCs w:val="18"/>
        </w:rPr>
      </w:pPr>
      <w:r w:rsidRPr="00525B46">
        <w:rPr>
          <w:szCs w:val="18"/>
        </w:rPr>
        <w:t>b. de l</w:t>
      </w:r>
      <w:r w:rsidRPr="00525B46" w:rsidR="00B06B14">
        <w:rPr>
          <w:szCs w:val="18"/>
        </w:rPr>
        <w:t>eergebieden</w:t>
      </w:r>
      <w:r w:rsidRPr="00525B46">
        <w:rPr>
          <w:szCs w:val="18"/>
        </w:rPr>
        <w:t xml:space="preserve">, genoemd in artikel 14c, </w:t>
      </w:r>
      <w:r w:rsidR="00832827">
        <w:rPr>
          <w:szCs w:val="18"/>
        </w:rPr>
        <w:t>vijfde</w:t>
      </w:r>
      <w:r w:rsidRPr="00525B46" w:rsidR="00832827">
        <w:rPr>
          <w:szCs w:val="18"/>
        </w:rPr>
        <w:t xml:space="preserve"> </w:t>
      </w:r>
      <w:r w:rsidRPr="00525B46">
        <w:rPr>
          <w:szCs w:val="18"/>
        </w:rPr>
        <w:t>lid.</w:t>
      </w:r>
    </w:p>
    <w:p w:rsidRPr="00525B46" w:rsidR="00F551C9" w:rsidRDefault="00F551C9" w14:paraId="319D76FD" w14:textId="77777777">
      <w:pPr>
        <w:spacing w:line="240" w:lineRule="auto"/>
        <w:rPr>
          <w:szCs w:val="18"/>
        </w:rPr>
      </w:pPr>
    </w:p>
    <w:p w:rsidRPr="00525B46" w:rsidR="00D66365" w:rsidRDefault="005D79C8" w14:paraId="498CDB6F" w14:textId="0D72B580">
      <w:pPr>
        <w:spacing w:line="240" w:lineRule="auto"/>
      </w:pPr>
      <w:r>
        <w:rPr>
          <w:szCs w:val="18"/>
        </w:rPr>
        <w:t>4</w:t>
      </w:r>
      <w:r w:rsidRPr="00525B46" w:rsidR="00F551C9">
        <w:rPr>
          <w:szCs w:val="18"/>
        </w:rPr>
        <w:t xml:space="preserve">. In </w:t>
      </w:r>
      <w:r>
        <w:rPr>
          <w:szCs w:val="18"/>
        </w:rPr>
        <w:t>het achtste lid (nieuw)</w:t>
      </w:r>
      <w:r w:rsidRPr="00525B46" w:rsidR="00F551C9">
        <w:rPr>
          <w:szCs w:val="18"/>
        </w:rPr>
        <w:t xml:space="preserve"> wordt ‘zintuigelijke en lichamelijke oefening, bedoeld in het eerste lid, aanhef en onderdelen a en b, en vijfde lid, onderdelen a en b,’ vervangen door ‘lichamelijke oefening</w:t>
      </w:r>
      <w:r w:rsidRPr="00525B46" w:rsidR="00CD12CB">
        <w:rPr>
          <w:szCs w:val="18"/>
        </w:rPr>
        <w:t>’</w:t>
      </w:r>
      <w:r w:rsidRPr="00525B46" w:rsidR="00F551C9">
        <w:rPr>
          <w:szCs w:val="18"/>
        </w:rPr>
        <w:t>.</w:t>
      </w:r>
    </w:p>
    <w:p w:rsidRPr="00525B46" w:rsidR="0000314E" w:rsidP="00770623" w:rsidRDefault="0000314E" w14:paraId="7BC56019" w14:textId="5E0496AB">
      <w:pPr>
        <w:spacing w:line="240" w:lineRule="auto"/>
        <w:rPr>
          <w:szCs w:val="18"/>
        </w:rPr>
      </w:pPr>
    </w:p>
    <w:p w:rsidRPr="00525B46" w:rsidR="007C45B0" w:rsidP="00770623" w:rsidRDefault="005D79C8" w14:paraId="2ABEA315" w14:textId="261B4364">
      <w:pPr>
        <w:spacing w:line="240" w:lineRule="auto"/>
      </w:pPr>
      <w:r>
        <w:lastRenderedPageBreak/>
        <w:t>5</w:t>
      </w:r>
      <w:r w:rsidRPr="00525B46" w:rsidR="007C45B0">
        <w:t xml:space="preserve">. In het </w:t>
      </w:r>
      <w:r>
        <w:t>tiende</w:t>
      </w:r>
      <w:r w:rsidRPr="00525B46">
        <w:t xml:space="preserve"> </w:t>
      </w:r>
      <w:r w:rsidRPr="00525B46" w:rsidR="007C45B0">
        <w:t>lid</w:t>
      </w:r>
      <w:r>
        <w:t xml:space="preserve"> (nieuw)</w:t>
      </w:r>
      <w:r w:rsidRPr="00525B46" w:rsidR="007C45B0">
        <w:t xml:space="preserve">, eerste volzin, wordt na ‘provinciale staten van </w:t>
      </w:r>
      <w:r w:rsidRPr="00525B46" w:rsidR="00F14B41">
        <w:t>Fryslân</w:t>
      </w:r>
      <w:r w:rsidRPr="00525B46" w:rsidR="007C45B0">
        <w:t>’ ingevoegd ‘ in afwijking van het tweede lid’.</w:t>
      </w:r>
    </w:p>
    <w:p w:rsidR="007C45B0" w:rsidP="00770623" w:rsidRDefault="007C45B0" w14:paraId="598C4AEE" w14:textId="77777777">
      <w:pPr>
        <w:spacing w:line="240" w:lineRule="auto"/>
      </w:pPr>
    </w:p>
    <w:p w:rsidR="005D79C8" w:rsidP="00770623" w:rsidRDefault="005D79C8" w14:paraId="69451795" w14:textId="1B069BD0">
      <w:pPr>
        <w:spacing w:line="240" w:lineRule="auto"/>
      </w:pPr>
      <w:r>
        <w:t xml:space="preserve">6. In het elfde lid (nieuw), aanhef, en het twaalfde lid (nieuw), aanhef, wordt ‘als bedoeld in het achtste lid’ vervangen door ‘als bedoeld in het tiende lid’. </w:t>
      </w:r>
    </w:p>
    <w:p w:rsidRPr="00525B46" w:rsidR="005D79C8" w:rsidP="00770623" w:rsidRDefault="005D79C8" w14:paraId="3F499B86" w14:textId="77777777">
      <w:pPr>
        <w:spacing w:line="240" w:lineRule="auto"/>
      </w:pPr>
    </w:p>
    <w:p w:rsidRPr="00525B46" w:rsidR="009E3CE9" w:rsidP="00770623" w:rsidRDefault="005D79C8" w14:paraId="2F051FEA" w14:textId="1E4B8260">
      <w:pPr>
        <w:spacing w:line="240" w:lineRule="auto"/>
      </w:pPr>
      <w:r>
        <w:t>7</w:t>
      </w:r>
      <w:r w:rsidRPr="00525B46" w:rsidR="0036638C">
        <w:t xml:space="preserve">. </w:t>
      </w:r>
      <w:r w:rsidRPr="00525B46" w:rsidR="007A6491">
        <w:t xml:space="preserve">Het </w:t>
      </w:r>
      <w:r>
        <w:t>dertiende</w:t>
      </w:r>
      <w:r w:rsidRPr="00525B46">
        <w:t xml:space="preserve"> </w:t>
      </w:r>
      <w:r w:rsidRPr="00525B46" w:rsidR="007A6491">
        <w:t xml:space="preserve">lid </w:t>
      </w:r>
      <w:r>
        <w:t xml:space="preserve">(nieuw) </w:t>
      </w:r>
      <w:r w:rsidRPr="00525B46" w:rsidR="007A6491">
        <w:t xml:space="preserve">komt te luiden: </w:t>
      </w:r>
    </w:p>
    <w:p w:rsidRPr="00525B46" w:rsidR="007A6491" w:rsidP="00770623" w:rsidRDefault="007A6491" w14:paraId="04E20A09" w14:textId="51D551D9">
      <w:pPr>
        <w:spacing w:line="240" w:lineRule="auto"/>
      </w:pPr>
      <w:r w:rsidRPr="00525B46">
        <w:t>1</w:t>
      </w:r>
      <w:r w:rsidR="005D79C8">
        <w:t>3</w:t>
      </w:r>
      <w:r w:rsidRPr="00525B46">
        <w:t>. Het bevoegd gezag hanteert de kerndoelen bij haar onderwijsactiviteiten als aan het eind</w:t>
      </w:r>
      <w:r w:rsidRPr="00525B46" w:rsidR="003B0123">
        <w:t>e</w:t>
      </w:r>
      <w:r w:rsidRPr="00525B46">
        <w:t xml:space="preserve"> van het onderwijs te bereiken doelstellingen. Indien de eerste volzin niet kan worden toegepast</w:t>
      </w:r>
      <w:r w:rsidRPr="00525B46" w:rsidR="003B0123">
        <w:t xml:space="preserve"> voor een leerling</w:t>
      </w:r>
      <w:r w:rsidRPr="00525B46">
        <w:t xml:space="preserve">, wordt in het ontwikkelingsperspectief, bedoeld in artikel 41a, aangegeven wat daarvan de reden is en welke vervangende onderwijsdoelen worden gehanteerd. </w:t>
      </w:r>
    </w:p>
    <w:p w:rsidRPr="00525B46" w:rsidR="009E3CE9" w:rsidP="00770623" w:rsidRDefault="009E3CE9" w14:paraId="448FFD13" w14:textId="77777777">
      <w:pPr>
        <w:spacing w:line="240" w:lineRule="auto"/>
      </w:pPr>
    </w:p>
    <w:p w:rsidRPr="00525B46" w:rsidR="009E3CE9" w:rsidP="00770623" w:rsidRDefault="0052319D" w14:paraId="2E1CF497" w14:textId="5F18C47D">
      <w:pPr>
        <w:spacing w:line="240" w:lineRule="auto"/>
      </w:pPr>
      <w:r>
        <w:t>8</w:t>
      </w:r>
      <w:r w:rsidRPr="00525B46" w:rsidR="009E3CE9">
        <w:t xml:space="preserve">. In het </w:t>
      </w:r>
      <w:r>
        <w:t>veertiende</w:t>
      </w:r>
      <w:r w:rsidRPr="00525B46">
        <w:t xml:space="preserve"> </w:t>
      </w:r>
      <w:r w:rsidRPr="00525B46" w:rsidR="009E3CE9">
        <w:t xml:space="preserve">lid </w:t>
      </w:r>
      <w:r>
        <w:t xml:space="preserve">(nieuw) </w:t>
      </w:r>
      <w:r w:rsidRPr="00525B46" w:rsidR="009E3CE9">
        <w:t xml:space="preserve">wordt ‘krachtens het zevende of achtste lid vastgestelde kerndoelen’ vervangen door ‘krachtens het </w:t>
      </w:r>
      <w:r w:rsidRPr="00525B46" w:rsidR="00FA4A7A">
        <w:t>tweede</w:t>
      </w:r>
      <w:r w:rsidRPr="00525B46" w:rsidR="00941357">
        <w:t xml:space="preserve">, </w:t>
      </w:r>
      <w:r>
        <w:t>zesde</w:t>
      </w:r>
      <w:r w:rsidRPr="00525B46">
        <w:t xml:space="preserve"> </w:t>
      </w:r>
      <w:r w:rsidRPr="00525B46" w:rsidR="009E3CE9">
        <w:t xml:space="preserve">of </w:t>
      </w:r>
      <w:r>
        <w:t>tiende</w:t>
      </w:r>
      <w:r w:rsidRPr="00525B46">
        <w:t xml:space="preserve"> </w:t>
      </w:r>
      <w:r w:rsidRPr="00525B46" w:rsidR="009E3CE9">
        <w:t>lid vastgestelde kerndoelen’ en wordt ‘</w:t>
      </w:r>
      <w:r w:rsidRPr="00525B46" w:rsidR="00FA4A7A">
        <w:t xml:space="preserve">de </w:t>
      </w:r>
      <w:r w:rsidRPr="00525B46" w:rsidR="009E3CE9">
        <w:t xml:space="preserve">kerndoelen, bedoeld in het zevende of achtste lid’ vervangen door </w:t>
      </w:r>
      <w:r w:rsidRPr="00525B46" w:rsidR="00FA4A7A">
        <w:t xml:space="preserve">‘de krachtens het tweede, </w:t>
      </w:r>
      <w:r>
        <w:t>zesde</w:t>
      </w:r>
      <w:r w:rsidRPr="00525B46">
        <w:t xml:space="preserve"> </w:t>
      </w:r>
      <w:r w:rsidRPr="00525B46" w:rsidR="00FA4A7A">
        <w:t xml:space="preserve">of </w:t>
      </w:r>
      <w:r>
        <w:t>tiende</w:t>
      </w:r>
      <w:r w:rsidRPr="00525B46">
        <w:t xml:space="preserve"> </w:t>
      </w:r>
      <w:r w:rsidRPr="00525B46" w:rsidR="00FA4A7A">
        <w:t>lid vastgestelde kerndoelen’</w:t>
      </w:r>
      <w:r w:rsidRPr="00525B46" w:rsidR="009E3CE9">
        <w:t xml:space="preserve">. </w:t>
      </w:r>
    </w:p>
    <w:p w:rsidR="00B90AFA" w:rsidRDefault="00B90AFA" w14:paraId="730659F2" w14:textId="7360385D">
      <w:pPr>
        <w:spacing w:line="240" w:lineRule="auto"/>
        <w:rPr>
          <w:szCs w:val="18"/>
        </w:rPr>
      </w:pPr>
    </w:p>
    <w:p w:rsidRPr="00525B46" w:rsidR="00253433" w:rsidP="00770623" w:rsidRDefault="00B65D63" w14:paraId="2BBBBD74" w14:textId="5B4B4E43">
      <w:pPr>
        <w:spacing w:line="240" w:lineRule="auto"/>
        <w:rPr>
          <w:szCs w:val="18"/>
        </w:rPr>
      </w:pPr>
      <w:r w:rsidRPr="00525B46">
        <w:rPr>
          <w:szCs w:val="18"/>
        </w:rPr>
        <w:t>C</w:t>
      </w:r>
    </w:p>
    <w:p w:rsidRPr="00525B46" w:rsidR="00253433" w:rsidP="00770623" w:rsidRDefault="00253433" w14:paraId="29A9399C" w14:textId="77777777">
      <w:pPr>
        <w:spacing w:line="240" w:lineRule="auto"/>
        <w:rPr>
          <w:szCs w:val="18"/>
        </w:rPr>
      </w:pPr>
    </w:p>
    <w:p w:rsidRPr="00525B46" w:rsidR="00A66888" w:rsidP="00770623" w:rsidRDefault="00A66888" w14:paraId="7E7B951F" w14:textId="7DF8B806">
      <w:pPr>
        <w:spacing w:line="240" w:lineRule="auto"/>
        <w:rPr>
          <w:szCs w:val="18"/>
        </w:rPr>
      </w:pPr>
      <w:r w:rsidRPr="00525B46">
        <w:rPr>
          <w:szCs w:val="18"/>
        </w:rPr>
        <w:t>Artikel 14c wordt als volgt gewijzigd:</w:t>
      </w:r>
    </w:p>
    <w:p w:rsidRPr="00525B46" w:rsidR="0012502C" w:rsidP="00770623" w:rsidRDefault="0012502C" w14:paraId="01711A31" w14:textId="3E290A58">
      <w:pPr>
        <w:spacing w:line="240" w:lineRule="auto"/>
      </w:pPr>
    </w:p>
    <w:p w:rsidRPr="00525B46" w:rsidR="00122703" w:rsidP="002B1F4B" w:rsidRDefault="00806D0C" w14:paraId="394F792F" w14:textId="57E70A7C">
      <w:pPr>
        <w:spacing w:line="240" w:lineRule="auto"/>
      </w:pPr>
      <w:r w:rsidRPr="00525B46">
        <w:t>1</w:t>
      </w:r>
      <w:r w:rsidRPr="00525B46" w:rsidR="00592F74">
        <w:t xml:space="preserve">. </w:t>
      </w:r>
      <w:r w:rsidR="0012502C">
        <w:t>Onder vernummering van het derde tot en met twaalfde lid tot het vijfde tot en met veertiende lid, wordt h</w:t>
      </w:r>
      <w:r w:rsidRPr="00525B46" w:rsidR="00122703">
        <w:t xml:space="preserve">et tweede lid vervangen door </w:t>
      </w:r>
      <w:r w:rsidRPr="00525B46" w:rsidR="00613824">
        <w:t>drie</w:t>
      </w:r>
      <w:r w:rsidRPr="00525B46" w:rsidR="00122703">
        <w:t xml:space="preserve"> leden, luidende:</w:t>
      </w:r>
    </w:p>
    <w:p w:rsidRPr="00525B46" w:rsidR="002B1F4B" w:rsidP="002B1F4B" w:rsidRDefault="00122703" w14:paraId="2CD702C5" w14:textId="3A38DF00">
      <w:pPr>
        <w:spacing w:line="240" w:lineRule="auto"/>
      </w:pPr>
      <w:r w:rsidRPr="00525B46">
        <w:t xml:space="preserve">2. </w:t>
      </w:r>
      <w:r w:rsidRPr="00525B46" w:rsidR="00D632B1">
        <w:t>Het onderwijs in het arbeidsmarktgerichte uitstroomprofiel wordt zo ingericht dat een samenhangend en doelgericht op de kerndoelen gebaseerd onderwijsprogramma wordt aangeboden, waarbij het bevoegd gezag de kerndoelen uitwerkt voor de verschillende groepen leerlingen.</w:t>
      </w:r>
    </w:p>
    <w:p w:rsidRPr="00525B46" w:rsidR="002B1F4B" w:rsidP="002B1F4B" w:rsidRDefault="0012502C" w14:paraId="4F91F943" w14:textId="2FE70169">
      <w:pPr>
        <w:spacing w:line="240" w:lineRule="auto"/>
        <w:rPr>
          <w:szCs w:val="18"/>
        </w:rPr>
      </w:pPr>
      <w:r>
        <w:t>3</w:t>
      </w:r>
      <w:r w:rsidRPr="00525B46" w:rsidR="002B1F4B">
        <w:t xml:space="preserve">. </w:t>
      </w:r>
      <w:r w:rsidRPr="00525B46" w:rsidR="00CF4C1A">
        <w:rPr>
          <w:szCs w:val="18"/>
        </w:rPr>
        <w:t xml:space="preserve">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 </w:t>
      </w:r>
    </w:p>
    <w:p w:rsidRPr="00525B46" w:rsidR="00122703" w:rsidP="002B1F4B" w:rsidRDefault="0012502C" w14:paraId="2DEB6C86" w14:textId="4C2DDF0D">
      <w:pPr>
        <w:spacing w:line="240" w:lineRule="auto"/>
        <w:rPr>
          <w:rFonts w:cs="Arial"/>
          <w:szCs w:val="18"/>
          <w:shd w:val="clear" w:color="auto" w:fill="FFFFFF"/>
        </w:rPr>
      </w:pPr>
      <w:r>
        <w:rPr>
          <w:rFonts w:cs="Arial"/>
          <w:szCs w:val="18"/>
          <w:shd w:val="clear" w:color="auto" w:fill="FFFFFF"/>
        </w:rPr>
        <w:t>4</w:t>
      </w:r>
      <w:r w:rsidRPr="00525B46" w:rsidR="00122703">
        <w:rPr>
          <w:rFonts w:cs="Arial"/>
          <w:szCs w:val="18"/>
          <w:shd w:val="clear" w:color="auto" w:fill="FFFFFF"/>
        </w:rPr>
        <w:t xml:space="preserve">. De kerndoelen arbeidsmarktgericht uitstroomprofiel </w:t>
      </w:r>
      <w:r w:rsidRPr="00525B46" w:rsidR="00A857D3">
        <w:rPr>
          <w:rFonts w:cs="Arial"/>
          <w:szCs w:val="18"/>
          <w:shd w:val="clear" w:color="auto" w:fill="FFFFFF"/>
        </w:rPr>
        <w:t>hebben</w:t>
      </w:r>
      <w:r w:rsidRPr="00525B46" w:rsidR="00122703">
        <w:rPr>
          <w:rFonts w:cs="Arial"/>
          <w:szCs w:val="18"/>
          <w:shd w:val="clear" w:color="auto" w:fill="FFFFFF"/>
        </w:rPr>
        <w:t xml:space="preserve"> betrekking </w:t>
      </w:r>
      <w:r w:rsidRPr="00525B46" w:rsidR="00CF4C1A">
        <w:rPr>
          <w:rFonts w:cs="Arial"/>
          <w:szCs w:val="18"/>
          <w:shd w:val="clear" w:color="auto" w:fill="FFFFFF"/>
        </w:rPr>
        <w:t>op</w:t>
      </w:r>
      <w:r w:rsidRPr="00525B46" w:rsidR="00122703">
        <w:rPr>
          <w:rFonts w:cs="Arial"/>
          <w:szCs w:val="18"/>
          <w:shd w:val="clear" w:color="auto" w:fill="FFFFFF"/>
        </w:rPr>
        <w:t>:</w:t>
      </w:r>
    </w:p>
    <w:p w:rsidRPr="00525B46" w:rsidR="00D72669" w:rsidP="002B1F4B" w:rsidRDefault="00122703" w14:paraId="0B0DA8A6" w14:textId="0CC4F1E6">
      <w:pPr>
        <w:spacing w:line="240" w:lineRule="auto"/>
        <w:rPr>
          <w:rFonts w:cs="Arial"/>
          <w:szCs w:val="18"/>
          <w:shd w:val="clear" w:color="auto" w:fill="FFFFFF"/>
        </w:rPr>
      </w:pPr>
      <w:r w:rsidRPr="00525B46">
        <w:rPr>
          <w:rFonts w:cs="Arial"/>
          <w:szCs w:val="18"/>
          <w:shd w:val="clear" w:color="auto" w:fill="FFFFFF"/>
        </w:rPr>
        <w:t>a. algemene maatschappelijke voorbereiding en persoonlijke vorming</w:t>
      </w:r>
      <w:r w:rsidRPr="00525B46" w:rsidR="00613824">
        <w:rPr>
          <w:rFonts w:cs="Arial"/>
          <w:szCs w:val="18"/>
          <w:shd w:val="clear" w:color="auto" w:fill="FFFFFF"/>
        </w:rPr>
        <w:t>,</w:t>
      </w:r>
    </w:p>
    <w:p w:rsidRPr="00525B46" w:rsidR="00613824" w:rsidP="002B1F4B" w:rsidRDefault="00613824" w14:paraId="48CAD538" w14:textId="68EF2944">
      <w:pPr>
        <w:spacing w:line="240" w:lineRule="auto"/>
        <w:rPr>
          <w:rFonts w:cs="Arial"/>
          <w:szCs w:val="18"/>
          <w:shd w:val="clear" w:color="auto" w:fill="FFFFFF"/>
        </w:rPr>
      </w:pPr>
      <w:r w:rsidRPr="00525B46">
        <w:rPr>
          <w:rFonts w:cs="Arial"/>
          <w:szCs w:val="18"/>
          <w:shd w:val="clear" w:color="auto" w:fill="FFFFFF"/>
        </w:rPr>
        <w:t xml:space="preserve">b. </w:t>
      </w:r>
      <w:r w:rsidRPr="00525B46" w:rsidR="00934998">
        <w:rPr>
          <w:rFonts w:cs="Arial"/>
          <w:szCs w:val="18"/>
          <w:shd w:val="clear" w:color="auto" w:fill="FFFFFF"/>
        </w:rPr>
        <w:t xml:space="preserve">de </w:t>
      </w:r>
      <w:r w:rsidRPr="00525B46">
        <w:rPr>
          <w:rFonts w:cs="Arial"/>
          <w:szCs w:val="18"/>
          <w:shd w:val="clear" w:color="auto" w:fill="FFFFFF"/>
        </w:rPr>
        <w:t>leergebieden, en</w:t>
      </w:r>
    </w:p>
    <w:p w:rsidRPr="00525B46" w:rsidR="00613824" w:rsidP="002B1F4B" w:rsidRDefault="00613824" w14:paraId="7DF6E9BE" w14:textId="3F4FA9EA">
      <w:pPr>
        <w:spacing w:line="240" w:lineRule="auto"/>
      </w:pPr>
      <w:r w:rsidRPr="00525B46">
        <w:rPr>
          <w:rFonts w:cs="Arial"/>
          <w:szCs w:val="18"/>
          <w:shd w:val="clear" w:color="auto" w:fill="FFFFFF"/>
        </w:rPr>
        <w:t>c. voorbereiding op arbeid.</w:t>
      </w:r>
    </w:p>
    <w:p w:rsidRPr="00525B46" w:rsidR="002B1F4B" w:rsidP="00770623" w:rsidRDefault="002B1F4B" w14:paraId="371E9F79" w14:textId="77777777">
      <w:pPr>
        <w:spacing w:line="240" w:lineRule="auto"/>
      </w:pPr>
    </w:p>
    <w:p w:rsidRPr="0012502C" w:rsidR="00592F74" w:rsidP="00770623" w:rsidRDefault="002B1F4B" w14:paraId="2DB82371" w14:textId="68FB4A47">
      <w:pPr>
        <w:spacing w:line="240" w:lineRule="auto"/>
      </w:pPr>
      <w:r w:rsidRPr="00525B46">
        <w:t xml:space="preserve">2. </w:t>
      </w:r>
      <w:r w:rsidR="0012502C">
        <w:t xml:space="preserve">In het vijfde lid (nieuw) wordt </w:t>
      </w:r>
      <w:r w:rsidR="00BC4FCB">
        <w:t xml:space="preserve">in de aanhef </w:t>
      </w:r>
      <w:r w:rsidR="0012502C">
        <w:t>‘bedoeld in het tweede lid, onder b’ vervangen door ‘bedoeld in het vierde lid, onder b’ en word</w:t>
      </w:r>
      <w:r w:rsidR="005E5B0F">
        <w:t>en</w:t>
      </w:r>
      <w:r w:rsidR="0012502C">
        <w:t>, o</w:t>
      </w:r>
      <w:r w:rsidRPr="00525B46" w:rsidR="006B51F4">
        <w:t>nder vervanging van de punt aan het slot van onderdeel g door een komma</w:t>
      </w:r>
      <w:r w:rsidRPr="00525B46" w:rsidR="00212DE1">
        <w:t xml:space="preserve"> en het vervallen van ‘en’ aan het slot van onderdeel f</w:t>
      </w:r>
      <w:r w:rsidRPr="00525B46" w:rsidR="006B51F4">
        <w:t>, twee onderdelen toegevoegd, luidende:</w:t>
      </w:r>
    </w:p>
    <w:p w:rsidRPr="00525B46" w:rsidR="00592F74" w:rsidP="00770623" w:rsidRDefault="006B51F4" w14:paraId="358D444F" w14:textId="21484333">
      <w:r w:rsidRPr="00525B46">
        <w:t xml:space="preserve">h. </w:t>
      </w:r>
      <w:r w:rsidRPr="00525B46" w:rsidR="00592F74">
        <w:t>burgerschap</w:t>
      </w:r>
      <w:r w:rsidRPr="00525B46" w:rsidR="00212DE1">
        <w:t>, en</w:t>
      </w:r>
    </w:p>
    <w:p w:rsidRPr="00525B46" w:rsidR="00592F74" w:rsidP="00770623" w:rsidRDefault="006B51F4" w14:paraId="07824E37" w14:textId="1051B7A8">
      <w:pPr>
        <w:spacing w:line="240" w:lineRule="auto"/>
      </w:pPr>
      <w:r w:rsidRPr="00525B46">
        <w:t xml:space="preserve">i. </w:t>
      </w:r>
      <w:r w:rsidRPr="00525B46" w:rsidR="00592F74">
        <w:t>digitale geletterdheid</w:t>
      </w:r>
      <w:r w:rsidRPr="00525B46">
        <w:t>.</w:t>
      </w:r>
    </w:p>
    <w:p w:rsidRPr="00525B46" w:rsidR="007C45B0" w:rsidP="00770623" w:rsidRDefault="007C45B0" w14:paraId="301B006E" w14:textId="77777777">
      <w:pPr>
        <w:spacing w:line="240" w:lineRule="auto"/>
      </w:pPr>
    </w:p>
    <w:p w:rsidR="00BC4FCB" w:rsidP="00770623" w:rsidRDefault="007C45B0" w14:paraId="23700D78" w14:textId="2988D073">
      <w:pPr>
        <w:spacing w:line="240" w:lineRule="auto"/>
      </w:pPr>
      <w:r w:rsidRPr="00525B46">
        <w:t xml:space="preserve">3. </w:t>
      </w:r>
      <w:r w:rsidR="00BC4FCB">
        <w:t xml:space="preserve">In het zesde lid (nieuw), aanhef, wordt ‘bedoeld in het tweede lid, onder c’ vervangen door ‘bedoeld in het vierde lid, onder c’. </w:t>
      </w:r>
    </w:p>
    <w:p w:rsidR="00BC4FCB" w:rsidP="00770623" w:rsidRDefault="00BC4FCB" w14:paraId="10832720" w14:textId="77777777">
      <w:pPr>
        <w:spacing w:line="240" w:lineRule="auto"/>
      </w:pPr>
    </w:p>
    <w:p w:rsidRPr="00525B46" w:rsidR="007C45B0" w:rsidP="00770623" w:rsidRDefault="00BC4FCB" w14:paraId="629715CA" w14:textId="1B18D9C6">
      <w:pPr>
        <w:spacing w:line="240" w:lineRule="auto"/>
      </w:pPr>
      <w:r>
        <w:t xml:space="preserve">4. </w:t>
      </w:r>
      <w:r w:rsidRPr="00525B46" w:rsidR="007C45B0">
        <w:t xml:space="preserve">In het </w:t>
      </w:r>
      <w:r>
        <w:t>zevende</w:t>
      </w:r>
      <w:r w:rsidRPr="00525B46">
        <w:t xml:space="preserve"> </w:t>
      </w:r>
      <w:r w:rsidRPr="00525B46" w:rsidR="007C45B0">
        <w:t>lid</w:t>
      </w:r>
      <w:r>
        <w:t xml:space="preserve"> (nieuw)</w:t>
      </w:r>
      <w:r w:rsidRPr="00525B46" w:rsidR="007C45B0">
        <w:t xml:space="preserve">, tweede volzin, wordt na ‘provinciale staten van </w:t>
      </w:r>
      <w:r w:rsidRPr="00525B46" w:rsidR="00F14B41">
        <w:t>Fryslân</w:t>
      </w:r>
      <w:r w:rsidRPr="00525B46" w:rsidR="007C45B0">
        <w:t xml:space="preserve">’ ingevoegd ‘ in afwijking van </w:t>
      </w:r>
      <w:r>
        <w:t xml:space="preserve">het derde </w:t>
      </w:r>
      <w:r w:rsidRPr="00525B46" w:rsidR="007C45B0">
        <w:t>lid’.</w:t>
      </w:r>
    </w:p>
    <w:p w:rsidR="009F630D" w:rsidP="00770623" w:rsidRDefault="009F630D" w14:paraId="63EC2139" w14:textId="77777777">
      <w:pPr>
        <w:spacing w:line="240" w:lineRule="auto"/>
        <w:rPr>
          <w:szCs w:val="18"/>
        </w:rPr>
      </w:pPr>
    </w:p>
    <w:p w:rsidR="00BC4FCB" w:rsidP="00770623" w:rsidRDefault="00BC4FCB" w14:paraId="3920F44A" w14:textId="77777777">
      <w:pPr>
        <w:spacing w:line="240" w:lineRule="auto"/>
        <w:rPr>
          <w:szCs w:val="18"/>
        </w:rPr>
      </w:pPr>
      <w:r>
        <w:rPr>
          <w:szCs w:val="18"/>
        </w:rPr>
        <w:t xml:space="preserve">5. In het achtste lid (nieuw) wordt in de aanhef ‘als bedoeld in het vijfde lid’ vervangen door ‘als bedoeld in het zevende lid’ en wordt in onderdeel b ‘bedoeld in het negende lid’ vervangen door ‘bedoeld in het tweede lid’. </w:t>
      </w:r>
    </w:p>
    <w:p w:rsidR="00BC4FCB" w:rsidP="00770623" w:rsidRDefault="00BC4FCB" w14:paraId="39FCF7F5" w14:textId="77777777">
      <w:pPr>
        <w:spacing w:line="240" w:lineRule="auto"/>
        <w:rPr>
          <w:szCs w:val="18"/>
        </w:rPr>
      </w:pPr>
    </w:p>
    <w:p w:rsidR="00BC4FCB" w:rsidP="00770623" w:rsidRDefault="00BC4FCB" w14:paraId="4FF9EF35" w14:textId="06CE34B7">
      <w:pPr>
        <w:spacing w:line="240" w:lineRule="auto"/>
        <w:rPr>
          <w:szCs w:val="18"/>
        </w:rPr>
      </w:pPr>
      <w:r>
        <w:rPr>
          <w:szCs w:val="18"/>
        </w:rPr>
        <w:t xml:space="preserve">6. In het negende lid (nieuw), aanhef, wordt ‘als bedoeld in het vijfde lid’ vervangen door ‘als bedoeld in het zevende lid’. </w:t>
      </w:r>
    </w:p>
    <w:p w:rsidRPr="00525B46" w:rsidR="00BC4FCB" w:rsidP="00770623" w:rsidRDefault="00BC4FCB" w14:paraId="4AC9B4D9" w14:textId="27B72C08">
      <w:pPr>
        <w:spacing w:line="240" w:lineRule="auto"/>
        <w:rPr>
          <w:szCs w:val="18"/>
        </w:rPr>
      </w:pPr>
      <w:r>
        <w:rPr>
          <w:szCs w:val="18"/>
        </w:rPr>
        <w:t xml:space="preserve">  </w:t>
      </w:r>
    </w:p>
    <w:p w:rsidRPr="00525B46" w:rsidR="00613824" w:rsidP="00770623" w:rsidRDefault="00BC4FCB" w14:paraId="0461CABA" w14:textId="6766AC8F">
      <w:pPr>
        <w:spacing w:line="240" w:lineRule="auto"/>
        <w:rPr>
          <w:szCs w:val="18"/>
        </w:rPr>
      </w:pPr>
      <w:r>
        <w:rPr>
          <w:szCs w:val="18"/>
        </w:rPr>
        <w:t>7</w:t>
      </w:r>
      <w:r w:rsidRPr="00525B46" w:rsidR="00613824">
        <w:rPr>
          <w:szCs w:val="18"/>
        </w:rPr>
        <w:t xml:space="preserve">. In het </w:t>
      </w:r>
      <w:r>
        <w:rPr>
          <w:szCs w:val="18"/>
        </w:rPr>
        <w:t>tiende</w:t>
      </w:r>
      <w:r w:rsidRPr="00525B46">
        <w:rPr>
          <w:szCs w:val="18"/>
        </w:rPr>
        <w:t xml:space="preserve"> </w:t>
      </w:r>
      <w:r w:rsidRPr="00525B46" w:rsidR="00613824">
        <w:rPr>
          <w:szCs w:val="18"/>
        </w:rPr>
        <w:t xml:space="preserve">lid </w:t>
      </w:r>
      <w:r>
        <w:rPr>
          <w:szCs w:val="18"/>
        </w:rPr>
        <w:t xml:space="preserve">(nieuw) </w:t>
      </w:r>
      <w:r w:rsidRPr="00525B46" w:rsidR="00613824">
        <w:rPr>
          <w:szCs w:val="18"/>
        </w:rPr>
        <w:t>wordt ‘</w:t>
      </w:r>
      <w:r w:rsidR="000857BF">
        <w:rPr>
          <w:szCs w:val="18"/>
        </w:rPr>
        <w:t xml:space="preserve">De kerndoelen, bedoeld in </w:t>
      </w:r>
      <w:r w:rsidRPr="00525B46" w:rsidR="00613824">
        <w:rPr>
          <w:szCs w:val="18"/>
        </w:rPr>
        <w:t>het tweede en vijfde lid</w:t>
      </w:r>
      <w:r w:rsidR="000857BF">
        <w:rPr>
          <w:szCs w:val="18"/>
        </w:rPr>
        <w:t>,</w:t>
      </w:r>
      <w:r w:rsidRPr="00525B46" w:rsidR="00613824">
        <w:rPr>
          <w:szCs w:val="18"/>
        </w:rPr>
        <w:t>’ vervangen door ‘</w:t>
      </w:r>
      <w:r w:rsidR="000857BF">
        <w:rPr>
          <w:szCs w:val="18"/>
        </w:rPr>
        <w:t xml:space="preserve">De krachtens </w:t>
      </w:r>
      <w:r w:rsidRPr="00525B46" w:rsidR="00613824">
        <w:rPr>
          <w:szCs w:val="18"/>
        </w:rPr>
        <w:t xml:space="preserve">het </w:t>
      </w:r>
      <w:r>
        <w:rPr>
          <w:szCs w:val="18"/>
        </w:rPr>
        <w:t>derde en zevende</w:t>
      </w:r>
      <w:r w:rsidRPr="00525B46" w:rsidR="00613824">
        <w:rPr>
          <w:szCs w:val="18"/>
        </w:rPr>
        <w:t xml:space="preserve"> lid</w:t>
      </w:r>
      <w:r w:rsidR="000857BF">
        <w:rPr>
          <w:szCs w:val="18"/>
        </w:rPr>
        <w:t xml:space="preserve"> vastgestelde kerndoelen</w:t>
      </w:r>
      <w:r w:rsidRPr="00525B46" w:rsidR="00613824">
        <w:rPr>
          <w:szCs w:val="18"/>
        </w:rPr>
        <w:t xml:space="preserve">’. </w:t>
      </w:r>
    </w:p>
    <w:p w:rsidRPr="00525B46" w:rsidR="00D632B1" w:rsidP="00770623" w:rsidRDefault="00D632B1" w14:paraId="17F3754B" w14:textId="77777777">
      <w:pPr>
        <w:spacing w:line="240" w:lineRule="auto"/>
        <w:rPr>
          <w:szCs w:val="18"/>
        </w:rPr>
      </w:pPr>
    </w:p>
    <w:p w:rsidR="0070634C" w:rsidRDefault="0070634C" w14:paraId="7980D7A5" w14:textId="77777777">
      <w:pPr>
        <w:spacing w:line="240" w:lineRule="auto"/>
        <w:rPr>
          <w:szCs w:val="18"/>
        </w:rPr>
      </w:pPr>
      <w:r>
        <w:rPr>
          <w:szCs w:val="18"/>
        </w:rPr>
        <w:br w:type="page"/>
      </w:r>
    </w:p>
    <w:p w:rsidRPr="00525B46" w:rsidR="00D632B1" w:rsidP="00770623" w:rsidRDefault="00BC4FCB" w14:paraId="3ADCA527" w14:textId="32B58A21">
      <w:pPr>
        <w:spacing w:line="240" w:lineRule="auto"/>
        <w:rPr>
          <w:szCs w:val="18"/>
        </w:rPr>
      </w:pPr>
      <w:r>
        <w:rPr>
          <w:szCs w:val="18"/>
        </w:rPr>
        <w:lastRenderedPageBreak/>
        <w:t>8</w:t>
      </w:r>
      <w:r w:rsidRPr="00525B46" w:rsidR="00D632B1">
        <w:rPr>
          <w:szCs w:val="18"/>
        </w:rPr>
        <w:t xml:space="preserve">. Het </w:t>
      </w:r>
      <w:r>
        <w:rPr>
          <w:szCs w:val="18"/>
        </w:rPr>
        <w:t>elfde</w:t>
      </w:r>
      <w:r w:rsidRPr="00525B46">
        <w:rPr>
          <w:szCs w:val="18"/>
        </w:rPr>
        <w:t xml:space="preserve"> </w:t>
      </w:r>
      <w:r w:rsidRPr="00525B46" w:rsidR="00D632B1">
        <w:rPr>
          <w:szCs w:val="18"/>
        </w:rPr>
        <w:t xml:space="preserve">lid </w:t>
      </w:r>
      <w:r>
        <w:rPr>
          <w:szCs w:val="18"/>
        </w:rPr>
        <w:t xml:space="preserve">(nieuw) </w:t>
      </w:r>
      <w:r w:rsidRPr="00525B46" w:rsidR="00D632B1">
        <w:rPr>
          <w:szCs w:val="18"/>
        </w:rPr>
        <w:t>komt te luiden:</w:t>
      </w:r>
    </w:p>
    <w:p w:rsidR="00105A87" w:rsidP="00770623" w:rsidRDefault="0070634C" w14:paraId="5952AE1E" w14:textId="024EC36A">
      <w:pPr>
        <w:spacing w:line="240" w:lineRule="auto"/>
        <w:rPr>
          <w:lang w:eastAsia="nl-NL"/>
        </w:rPr>
      </w:pPr>
      <w:r>
        <w:rPr>
          <w:szCs w:val="18"/>
        </w:rPr>
        <w:t>11</w:t>
      </w:r>
      <w:r w:rsidRPr="00525B46" w:rsidR="00D632B1">
        <w:rPr>
          <w:szCs w:val="18"/>
        </w:rPr>
        <w:t xml:space="preserve">. </w:t>
      </w:r>
      <w:r w:rsidRPr="00525B46" w:rsidR="00105A87">
        <w:rPr>
          <w:lang w:eastAsia="nl-NL"/>
        </w:rPr>
        <w:t>Bij algemene maatregel van bestuur kunnen onderwijssoorten als bedoeld in artikel twee, tweede lid, worden aangewezen waarvoor kerndoelen worden vastgesteld die betrekking hebben op Nederlandse Gebarentaal. Voor de aangewezen onderwijssoorten is het onderwijs mede gericht op het realiseren van deze kerndoelen.</w:t>
      </w:r>
    </w:p>
    <w:p w:rsidR="00832827" w:rsidP="00770623" w:rsidRDefault="00832827" w14:paraId="171DEF03" w14:textId="77777777">
      <w:pPr>
        <w:spacing w:line="240" w:lineRule="auto"/>
        <w:rPr>
          <w:lang w:eastAsia="nl-NL"/>
        </w:rPr>
      </w:pPr>
    </w:p>
    <w:p w:rsidR="00832827" w:rsidP="00770623" w:rsidRDefault="00832827" w14:paraId="68A9FC32" w14:textId="716337AC">
      <w:pPr>
        <w:spacing w:line="240" w:lineRule="auto"/>
        <w:rPr>
          <w:lang w:eastAsia="nl-NL"/>
        </w:rPr>
      </w:pPr>
      <w:r>
        <w:rPr>
          <w:lang w:eastAsia="nl-NL"/>
        </w:rPr>
        <w:t xml:space="preserve">10. In het twaalfde lid (nieuw) wordt ‘bedoeld in het negende lid’ vervangen door ‘bedoeld in het tweede lid’. </w:t>
      </w:r>
    </w:p>
    <w:p w:rsidR="00832827" w:rsidP="00770623" w:rsidRDefault="00832827" w14:paraId="5EB7DC2F" w14:textId="77777777">
      <w:pPr>
        <w:spacing w:line="240" w:lineRule="auto"/>
        <w:rPr>
          <w:lang w:eastAsia="nl-NL"/>
        </w:rPr>
      </w:pPr>
    </w:p>
    <w:p w:rsidRPr="00525B46" w:rsidR="00832827" w:rsidP="00770623" w:rsidRDefault="00832827" w14:paraId="166AF315" w14:textId="28CDD323">
      <w:pPr>
        <w:spacing w:line="240" w:lineRule="auto"/>
        <w:rPr>
          <w:lang w:eastAsia="nl-NL"/>
        </w:rPr>
      </w:pPr>
      <w:r>
        <w:rPr>
          <w:lang w:eastAsia="nl-NL"/>
        </w:rPr>
        <w:t xml:space="preserve">11. In het dertiende lid (nieuw) wordt in de eerste volzin ‘het negende lid’ vervangen door ‘het tweede lid’ en wordt in de tweede volzin ‘De laatste volzin van het tiende lid’ vervangen door ‘De laatste volzin van het twaalfde lid’. </w:t>
      </w:r>
    </w:p>
    <w:p w:rsidRPr="00525B46" w:rsidR="00613824" w:rsidP="00770623" w:rsidRDefault="00613824" w14:paraId="7CB2C416" w14:textId="77777777">
      <w:pPr>
        <w:spacing w:line="240" w:lineRule="auto"/>
        <w:rPr>
          <w:szCs w:val="18"/>
        </w:rPr>
      </w:pPr>
    </w:p>
    <w:p w:rsidRPr="00525B46" w:rsidR="00A66888" w:rsidP="00770623" w:rsidRDefault="00B65D63" w14:paraId="4FDEB4EA" w14:textId="7DAE0370">
      <w:pPr>
        <w:spacing w:line="240" w:lineRule="auto"/>
      </w:pPr>
      <w:r w:rsidRPr="00525B46">
        <w:t>D</w:t>
      </w:r>
    </w:p>
    <w:p w:rsidRPr="00525B46" w:rsidR="00A66888" w:rsidP="00770623" w:rsidRDefault="00A66888" w14:paraId="2DCF4A94" w14:textId="77777777">
      <w:pPr>
        <w:spacing w:line="240" w:lineRule="auto"/>
      </w:pPr>
    </w:p>
    <w:p w:rsidRPr="00525B46" w:rsidR="00A66888" w:rsidP="00770623" w:rsidRDefault="00A66888" w14:paraId="046CD3E1" w14:textId="3BFE7E76">
      <w:pPr>
        <w:spacing w:line="240" w:lineRule="auto"/>
        <w:rPr>
          <w:szCs w:val="18"/>
        </w:rPr>
      </w:pPr>
      <w:r w:rsidRPr="00525B46">
        <w:rPr>
          <w:szCs w:val="18"/>
        </w:rPr>
        <w:t>Artikel 14f wordt als volgt gewijzigd:</w:t>
      </w:r>
    </w:p>
    <w:p w:rsidRPr="00525B46" w:rsidR="00844B86" w:rsidRDefault="00844B86" w14:paraId="7CD2A6DA" w14:textId="052380B1">
      <w:pPr>
        <w:spacing w:line="240" w:lineRule="auto"/>
        <w:rPr>
          <w:szCs w:val="18"/>
        </w:rPr>
      </w:pPr>
    </w:p>
    <w:p w:rsidRPr="00525B46" w:rsidR="002B1F4B" w:rsidP="002B1F4B" w:rsidRDefault="008E2DF5" w14:paraId="01D0E716" w14:textId="004D6F75">
      <w:pPr>
        <w:spacing w:line="240" w:lineRule="auto"/>
      </w:pPr>
      <w:r w:rsidRPr="00525B46">
        <w:t>1</w:t>
      </w:r>
      <w:r w:rsidRPr="00525B46" w:rsidR="00844B86">
        <w:t xml:space="preserve">. </w:t>
      </w:r>
      <w:r w:rsidR="00C90E30">
        <w:t>Onder vernummering van het derde tot en met tiende lid tot het vijfde tot en met twaalfde lid, wordt h</w:t>
      </w:r>
      <w:r w:rsidRPr="00525B46" w:rsidR="0032127D">
        <w:t>et tweede lid vervangen door drie leden, luidende:</w:t>
      </w:r>
    </w:p>
    <w:p w:rsidRPr="00525B46" w:rsidR="0032127D" w:rsidP="002B1F4B" w:rsidRDefault="0032127D" w14:paraId="56A10F4D" w14:textId="488B72D4">
      <w:pPr>
        <w:spacing w:line="240" w:lineRule="auto"/>
      </w:pPr>
      <w:r w:rsidRPr="00525B46">
        <w:t>2. Het onderwijs in het uitstroomprofiel dagbesteding wordt zo ingericht dat een samenhangend en doelgericht op de kerndoelen gebaseerd onderwijsprogramma wordt aangeboden waarbij het bevoegd gezag de kerndoelen uitwerkt voor de verschillende groepen leerlingen.</w:t>
      </w:r>
    </w:p>
    <w:p w:rsidRPr="00525B46" w:rsidR="00B14F5C" w:rsidP="002B1F4B" w:rsidRDefault="00C90E30" w14:paraId="07CA9E62" w14:textId="27E624EE">
      <w:pPr>
        <w:spacing w:line="240" w:lineRule="auto"/>
        <w:rPr>
          <w:szCs w:val="18"/>
        </w:rPr>
      </w:pPr>
      <w:r>
        <w:t>3</w:t>
      </w:r>
      <w:r w:rsidRPr="00525B46" w:rsidR="002B1F4B">
        <w:t xml:space="preserve">. </w:t>
      </w:r>
      <w:r w:rsidRPr="00525B46" w:rsidR="00CF4C1A">
        <w:rPr>
          <w:szCs w:val="18"/>
        </w:rPr>
        <w:t xml:space="preserve">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 </w:t>
      </w:r>
    </w:p>
    <w:p w:rsidRPr="00525B46" w:rsidR="002B1F4B" w:rsidP="00844B86" w:rsidRDefault="00C90E30" w14:paraId="0728E92A" w14:textId="43239873">
      <w:pPr>
        <w:spacing w:line="240" w:lineRule="auto"/>
      </w:pPr>
      <w:r>
        <w:t>4</w:t>
      </w:r>
      <w:r w:rsidRPr="00525B46" w:rsidR="000118F7">
        <w:t xml:space="preserve">. De kerndoelen uitstroomprofiel dagbesteding </w:t>
      </w:r>
      <w:r w:rsidRPr="00525B46" w:rsidR="00B576B2">
        <w:t>hebben</w:t>
      </w:r>
      <w:r w:rsidRPr="00525B46" w:rsidR="000118F7">
        <w:t xml:space="preserve"> betrekking op:</w:t>
      </w:r>
    </w:p>
    <w:p w:rsidRPr="00525B46" w:rsidR="000118F7" w:rsidP="00844B86" w:rsidRDefault="000118F7" w14:paraId="3C27D41C" w14:textId="43FA676B">
      <w:pPr>
        <w:spacing w:line="240" w:lineRule="auto"/>
      </w:pPr>
      <w:r w:rsidRPr="00525B46">
        <w:t>a. algemene maatschappelijke voorbereiding en persoonlijke vorming,</w:t>
      </w:r>
    </w:p>
    <w:p w:rsidRPr="00525B46" w:rsidR="000118F7" w:rsidP="00844B86" w:rsidRDefault="000118F7" w14:paraId="3C145B53" w14:textId="103330E6">
      <w:pPr>
        <w:spacing w:line="240" w:lineRule="auto"/>
      </w:pPr>
      <w:r w:rsidRPr="00525B46">
        <w:t xml:space="preserve">b. </w:t>
      </w:r>
      <w:r w:rsidRPr="00525B46" w:rsidR="00934998">
        <w:t xml:space="preserve">de </w:t>
      </w:r>
      <w:r w:rsidRPr="00525B46">
        <w:t>leergebieden,</w:t>
      </w:r>
      <w:r w:rsidRPr="00525B46" w:rsidR="007C45B0">
        <w:t xml:space="preserve"> en</w:t>
      </w:r>
    </w:p>
    <w:p w:rsidRPr="00525B46" w:rsidR="000118F7" w:rsidP="00844B86" w:rsidRDefault="000118F7" w14:paraId="208DA325" w14:textId="6D825EDA">
      <w:pPr>
        <w:spacing w:line="240" w:lineRule="auto"/>
      </w:pPr>
      <w:r w:rsidRPr="00525B46">
        <w:t xml:space="preserve">c. voorbereiding op dagbesteding. </w:t>
      </w:r>
    </w:p>
    <w:p w:rsidRPr="00525B46" w:rsidR="000118F7" w:rsidP="00844B86" w:rsidRDefault="000118F7" w14:paraId="50B16DE3" w14:textId="77777777">
      <w:pPr>
        <w:spacing w:line="240" w:lineRule="auto"/>
      </w:pPr>
    </w:p>
    <w:p w:rsidRPr="00525B46" w:rsidR="00844B86" w:rsidP="00844B86" w:rsidRDefault="002B1F4B" w14:paraId="23EBEBDA" w14:textId="5337CE1D">
      <w:pPr>
        <w:spacing w:line="240" w:lineRule="auto"/>
        <w:rPr>
          <w:szCs w:val="18"/>
        </w:rPr>
      </w:pPr>
      <w:r w:rsidRPr="00525B46">
        <w:t xml:space="preserve">2. </w:t>
      </w:r>
      <w:r w:rsidR="005E5B0F">
        <w:t>In het vijfde lid (nieuw) wordt in de aanhef ‘bedoeld in het tweede lid’ vervangen door ‘bedoeld in het vierde lid, onder b’ en worden, o</w:t>
      </w:r>
      <w:r w:rsidRPr="00525B46" w:rsidR="00844B86">
        <w:t>nder vervanging van de punt aan het slot van onderdeel f door een komma</w:t>
      </w:r>
      <w:r w:rsidRPr="00525B46" w:rsidR="00212DE1">
        <w:t xml:space="preserve"> en het vervallen van ‘en’ aan het slot van onderdeel e</w:t>
      </w:r>
      <w:r w:rsidRPr="00525B46" w:rsidR="00844B86">
        <w:t>, twee onderdelen toegevoegd, luidende:</w:t>
      </w:r>
    </w:p>
    <w:p w:rsidRPr="00525B46" w:rsidR="00844B86" w:rsidP="00844B86" w:rsidRDefault="00844B86" w14:paraId="2CC3CF81" w14:textId="2EEF1E02">
      <w:r w:rsidRPr="00525B46">
        <w:t>g. burgerschap</w:t>
      </w:r>
      <w:r w:rsidRPr="00525B46" w:rsidR="00212DE1">
        <w:t>, en</w:t>
      </w:r>
    </w:p>
    <w:p w:rsidRPr="00525B46" w:rsidR="00844B86" w:rsidP="00770623" w:rsidRDefault="00844B86" w14:paraId="0CF79666" w14:textId="11695182">
      <w:pPr>
        <w:spacing w:line="240" w:lineRule="auto"/>
      </w:pPr>
      <w:r w:rsidRPr="00525B46">
        <w:t>h. digitale geletterdheid.</w:t>
      </w:r>
    </w:p>
    <w:p w:rsidRPr="00525B46" w:rsidR="007C45B0" w:rsidP="00770623" w:rsidRDefault="007C45B0" w14:paraId="7DB1A976" w14:textId="77777777">
      <w:pPr>
        <w:spacing w:line="240" w:lineRule="auto"/>
      </w:pPr>
    </w:p>
    <w:p w:rsidRPr="00525B46" w:rsidR="007C45B0" w:rsidP="00770623" w:rsidRDefault="007C45B0" w14:paraId="4883C1BB" w14:textId="380C4F4D">
      <w:pPr>
        <w:spacing w:line="240" w:lineRule="auto"/>
        <w:rPr>
          <w:szCs w:val="18"/>
        </w:rPr>
      </w:pPr>
      <w:r w:rsidRPr="00525B46">
        <w:t xml:space="preserve">3. In het </w:t>
      </w:r>
      <w:r w:rsidR="005E5B0F">
        <w:t>zesde</w:t>
      </w:r>
      <w:r w:rsidRPr="00525B46" w:rsidR="005E5B0F">
        <w:t xml:space="preserve"> </w:t>
      </w:r>
      <w:r w:rsidRPr="00525B46">
        <w:t>lid</w:t>
      </w:r>
      <w:r w:rsidR="005E5B0F">
        <w:t xml:space="preserve"> (nieuw)</w:t>
      </w:r>
      <w:r w:rsidRPr="00525B46">
        <w:t xml:space="preserve">, tweede volzin, wordt na ‘provinciale staten van </w:t>
      </w:r>
      <w:r w:rsidRPr="00525B46" w:rsidR="00F14B41">
        <w:t>Fryslân</w:t>
      </w:r>
      <w:r w:rsidRPr="00525B46">
        <w:t xml:space="preserve">’ ingevoegd ‘ in afwijking van </w:t>
      </w:r>
      <w:r w:rsidR="005E5B0F">
        <w:t xml:space="preserve">het derde </w:t>
      </w:r>
      <w:r w:rsidRPr="00525B46">
        <w:t>lid’.</w:t>
      </w:r>
    </w:p>
    <w:p w:rsidR="007E780A" w:rsidP="002B1F4B" w:rsidRDefault="007E780A" w14:paraId="24A5DD32" w14:textId="63CD17F4">
      <w:pPr>
        <w:spacing w:line="240" w:lineRule="auto"/>
      </w:pPr>
    </w:p>
    <w:p w:rsidR="000857BF" w:rsidP="002B1F4B" w:rsidRDefault="000857BF" w14:paraId="791799AD" w14:textId="5270DFEF">
      <w:pPr>
        <w:spacing w:line="240" w:lineRule="auto"/>
      </w:pPr>
      <w:r>
        <w:t xml:space="preserve">4. In het zevende lid (nieuw) wordt in de aanhef ‘als bedoeld in het vierde lid’ vervangen door ‘als bedoeld in het zesde lid’ en wordt in onderdeel b ‘bedoeld in het achtste lid’ vervangen door ‘bedoeld in tweede lid’. </w:t>
      </w:r>
    </w:p>
    <w:p w:rsidR="000857BF" w:rsidP="002B1F4B" w:rsidRDefault="000857BF" w14:paraId="19C532AC" w14:textId="77777777">
      <w:pPr>
        <w:spacing w:line="240" w:lineRule="auto"/>
      </w:pPr>
    </w:p>
    <w:p w:rsidR="000857BF" w:rsidP="002B1F4B" w:rsidRDefault="000857BF" w14:paraId="21F1A671" w14:textId="240CF9C1">
      <w:pPr>
        <w:spacing w:line="240" w:lineRule="auto"/>
      </w:pPr>
      <w:r>
        <w:t xml:space="preserve">5. In het achtste lid (nieuw), aanhef, wordt ‘als bedoeld in het vierde lid’ vervangen door ‘als bedoeld in het zesde lid’. </w:t>
      </w:r>
    </w:p>
    <w:p w:rsidRPr="00525B46" w:rsidR="000857BF" w:rsidP="002B1F4B" w:rsidRDefault="000857BF" w14:paraId="544AD8F1" w14:textId="77777777">
      <w:pPr>
        <w:spacing w:line="240" w:lineRule="auto"/>
      </w:pPr>
    </w:p>
    <w:p w:rsidRPr="00525B46" w:rsidR="00FB227F" w:rsidRDefault="000857BF" w14:paraId="782ED494" w14:textId="697AC891">
      <w:pPr>
        <w:spacing w:line="240" w:lineRule="auto"/>
        <w:rPr>
          <w:szCs w:val="18"/>
        </w:rPr>
      </w:pPr>
      <w:r>
        <w:rPr>
          <w:szCs w:val="18"/>
        </w:rPr>
        <w:t>6</w:t>
      </w:r>
      <w:r w:rsidRPr="00525B46" w:rsidR="007E780A">
        <w:rPr>
          <w:szCs w:val="18"/>
        </w:rPr>
        <w:t>.</w:t>
      </w:r>
      <w:r w:rsidRPr="00525B46" w:rsidR="00FB227F">
        <w:rPr>
          <w:szCs w:val="18"/>
        </w:rPr>
        <w:t xml:space="preserve"> In het </w:t>
      </w:r>
      <w:r>
        <w:rPr>
          <w:szCs w:val="18"/>
        </w:rPr>
        <w:t>negende</w:t>
      </w:r>
      <w:r w:rsidRPr="00525B46">
        <w:rPr>
          <w:szCs w:val="18"/>
        </w:rPr>
        <w:t xml:space="preserve"> </w:t>
      </w:r>
      <w:r w:rsidRPr="00525B46" w:rsidR="00FB227F">
        <w:rPr>
          <w:szCs w:val="18"/>
        </w:rPr>
        <w:t xml:space="preserve">lid </w:t>
      </w:r>
      <w:r>
        <w:rPr>
          <w:szCs w:val="18"/>
        </w:rPr>
        <w:t xml:space="preserve">(nieuw) </w:t>
      </w:r>
      <w:r w:rsidRPr="00525B46" w:rsidR="00FB227F">
        <w:rPr>
          <w:szCs w:val="18"/>
        </w:rPr>
        <w:t xml:space="preserve">wordt ‘De kerndoelen, bedoeld in het tweede en vierde lid,’ vervangen door ‘De krachtens </w:t>
      </w:r>
      <w:r>
        <w:rPr>
          <w:szCs w:val="18"/>
        </w:rPr>
        <w:t>het derde en zesde</w:t>
      </w:r>
      <w:r w:rsidRPr="00525B46" w:rsidR="00FB227F">
        <w:rPr>
          <w:szCs w:val="18"/>
        </w:rPr>
        <w:t xml:space="preserve"> lid vastgestelde kerndoelen’.</w:t>
      </w:r>
    </w:p>
    <w:p w:rsidRPr="00525B46" w:rsidR="00FB227F" w:rsidRDefault="00FB227F" w14:paraId="1BED957B" w14:textId="77777777">
      <w:pPr>
        <w:spacing w:line="240" w:lineRule="auto"/>
        <w:rPr>
          <w:szCs w:val="18"/>
        </w:rPr>
      </w:pPr>
    </w:p>
    <w:p w:rsidRPr="00525B46" w:rsidR="007E780A" w:rsidRDefault="000857BF" w14:paraId="5A38DBA7" w14:textId="4AB40339">
      <w:pPr>
        <w:spacing w:line="240" w:lineRule="auto"/>
        <w:rPr>
          <w:szCs w:val="18"/>
        </w:rPr>
      </w:pPr>
      <w:r>
        <w:rPr>
          <w:szCs w:val="18"/>
        </w:rPr>
        <w:t>7</w:t>
      </w:r>
      <w:r w:rsidRPr="00525B46" w:rsidR="00FB227F">
        <w:rPr>
          <w:szCs w:val="18"/>
        </w:rPr>
        <w:t xml:space="preserve">. </w:t>
      </w:r>
      <w:r w:rsidRPr="00525B46" w:rsidR="000118F7">
        <w:rPr>
          <w:szCs w:val="18"/>
        </w:rPr>
        <w:t xml:space="preserve">Het </w:t>
      </w:r>
      <w:r>
        <w:rPr>
          <w:szCs w:val="18"/>
        </w:rPr>
        <w:t>tiende</w:t>
      </w:r>
      <w:r w:rsidRPr="00525B46">
        <w:rPr>
          <w:szCs w:val="18"/>
        </w:rPr>
        <w:t xml:space="preserve"> </w:t>
      </w:r>
      <w:r w:rsidRPr="00525B46" w:rsidR="000118F7">
        <w:rPr>
          <w:szCs w:val="18"/>
        </w:rPr>
        <w:t xml:space="preserve">lid </w:t>
      </w:r>
      <w:r>
        <w:rPr>
          <w:szCs w:val="18"/>
        </w:rPr>
        <w:t xml:space="preserve">(nieuw) </w:t>
      </w:r>
      <w:r w:rsidRPr="00525B46" w:rsidR="000118F7">
        <w:rPr>
          <w:szCs w:val="18"/>
        </w:rPr>
        <w:t xml:space="preserve">komt te luiden: </w:t>
      </w:r>
    </w:p>
    <w:p w:rsidRPr="00525B46" w:rsidR="00105A87" w:rsidP="00844B86" w:rsidRDefault="0070634C" w14:paraId="35D44605" w14:textId="05151B52">
      <w:pPr>
        <w:spacing w:line="240" w:lineRule="auto"/>
        <w:rPr>
          <w:lang w:eastAsia="nl-NL"/>
        </w:rPr>
      </w:pPr>
      <w:r>
        <w:rPr>
          <w:szCs w:val="18"/>
        </w:rPr>
        <w:t>10</w:t>
      </w:r>
      <w:r w:rsidRPr="00525B46" w:rsidR="00C520DD">
        <w:t xml:space="preserve">. </w:t>
      </w:r>
      <w:r w:rsidRPr="00525B46" w:rsidR="00105A87">
        <w:rPr>
          <w:lang w:eastAsia="nl-NL"/>
        </w:rPr>
        <w:t>Bij algemene maatregel van bestuur kunnen onderwijssoorten als bedoeld in artikel twee, tweede lid, worden aangewezen waarvoor kerndoelen worden vastgesteld die betrekking hebben op Nederlandse Gebarentaal. Voor de aangewezen onderwijssoorten is het onderwijs mede gericht op het realiseren van deze kerndoelen.</w:t>
      </w:r>
    </w:p>
    <w:p w:rsidRPr="00525B46" w:rsidR="00FB227F" w:rsidP="00844B86" w:rsidRDefault="00FB227F" w14:paraId="318494E8" w14:textId="77777777">
      <w:pPr>
        <w:spacing w:line="240" w:lineRule="auto"/>
      </w:pPr>
    </w:p>
    <w:p w:rsidRPr="00525B46" w:rsidR="00FB227F" w:rsidP="00844B86" w:rsidRDefault="000857BF" w14:paraId="2E329D94" w14:textId="6BADE01D">
      <w:pPr>
        <w:spacing w:line="240" w:lineRule="auto"/>
      </w:pPr>
      <w:r>
        <w:t>8</w:t>
      </w:r>
      <w:r w:rsidRPr="00525B46" w:rsidR="00FB227F">
        <w:t xml:space="preserve">. In het </w:t>
      </w:r>
      <w:r>
        <w:t>elfde</w:t>
      </w:r>
      <w:r w:rsidRPr="00525B46">
        <w:t xml:space="preserve"> </w:t>
      </w:r>
      <w:r w:rsidRPr="00525B46" w:rsidR="00FB227F">
        <w:t>lid</w:t>
      </w:r>
      <w:r>
        <w:t xml:space="preserve"> (nieuw)</w:t>
      </w:r>
      <w:r w:rsidRPr="00525B46" w:rsidR="00FB227F">
        <w:t>, eerste volzin, wordt ‘bedoeld in het achtste lid’ vervangen door ‘bedoeld in het tweede lid’.</w:t>
      </w:r>
    </w:p>
    <w:p w:rsidRPr="00525B46" w:rsidR="00FB227F" w:rsidP="00844B86" w:rsidRDefault="00FB227F" w14:paraId="20FD3C46" w14:textId="77777777">
      <w:pPr>
        <w:spacing w:line="240" w:lineRule="auto"/>
      </w:pPr>
    </w:p>
    <w:p w:rsidRPr="00525B46" w:rsidR="00FB227F" w:rsidP="00844B86" w:rsidRDefault="000857BF" w14:paraId="4CAC7A5D" w14:textId="0FBB9814">
      <w:pPr>
        <w:spacing w:line="240" w:lineRule="auto"/>
      </w:pPr>
      <w:r>
        <w:lastRenderedPageBreak/>
        <w:t>9</w:t>
      </w:r>
      <w:r w:rsidRPr="00525B46" w:rsidR="00FB227F">
        <w:t xml:space="preserve">. In het </w:t>
      </w:r>
      <w:r>
        <w:t>twaalfde</w:t>
      </w:r>
      <w:r w:rsidRPr="00525B46">
        <w:t xml:space="preserve"> </w:t>
      </w:r>
      <w:r w:rsidRPr="00525B46" w:rsidR="00FB227F">
        <w:t>lid</w:t>
      </w:r>
      <w:r>
        <w:t xml:space="preserve"> (nieuw) wordt in de</w:t>
      </w:r>
      <w:r w:rsidRPr="00525B46" w:rsidR="00FB227F">
        <w:t xml:space="preserve"> eerste volzin, ‘het achtste lid’ vervangen door ‘het tweede lid’</w:t>
      </w:r>
      <w:r>
        <w:t xml:space="preserve"> en wordt in de tweede volzin ‘De laatste volzin van het negende lid’ vervangen door ‘De laatste volzin van het elfde lid’</w:t>
      </w:r>
      <w:r w:rsidRPr="00525B46" w:rsidR="00FB227F">
        <w:t xml:space="preserve">. </w:t>
      </w:r>
    </w:p>
    <w:p w:rsidRPr="00525B46" w:rsidR="00EC2E69" w:rsidP="00844B86" w:rsidRDefault="00EC2E69" w14:paraId="5E8D0852" w14:textId="396AB99B">
      <w:pPr>
        <w:spacing w:line="240" w:lineRule="auto"/>
      </w:pPr>
    </w:p>
    <w:p w:rsidR="00806E80" w:rsidP="00770623" w:rsidRDefault="00B65D63" w14:paraId="2F8135AE" w14:textId="7BC124F5">
      <w:pPr>
        <w:spacing w:line="240" w:lineRule="auto"/>
      </w:pPr>
      <w:r w:rsidRPr="00525B46">
        <w:t>E</w:t>
      </w:r>
    </w:p>
    <w:p w:rsidR="00E30B1A" w:rsidP="00770623" w:rsidRDefault="00E30B1A" w14:paraId="6C8BE784" w14:textId="77777777">
      <w:pPr>
        <w:spacing w:line="240" w:lineRule="auto"/>
      </w:pPr>
    </w:p>
    <w:p w:rsidR="00E30B1A" w:rsidP="00770623" w:rsidRDefault="00E30B1A" w14:paraId="53D7C04E" w14:textId="77777777">
      <w:pPr>
        <w:spacing w:line="240" w:lineRule="auto"/>
      </w:pPr>
      <w:r>
        <w:t>In artikel 15 wordt ‘de artikelen 13, eerste tot en met vijfde lid’ vervangen door ‘artikel 13, eerste tot en met vijfde lid’.</w:t>
      </w:r>
    </w:p>
    <w:p w:rsidR="00E30B1A" w:rsidP="00770623" w:rsidRDefault="00E30B1A" w14:paraId="33104A2E" w14:textId="77777777">
      <w:pPr>
        <w:spacing w:line="240" w:lineRule="auto"/>
      </w:pPr>
    </w:p>
    <w:p w:rsidR="00E30B1A" w:rsidP="00770623" w:rsidRDefault="00E30B1A" w14:paraId="51E91009" w14:textId="77777777">
      <w:pPr>
        <w:spacing w:line="240" w:lineRule="auto"/>
      </w:pPr>
      <w:r>
        <w:t>F</w:t>
      </w:r>
    </w:p>
    <w:p w:rsidR="00E30B1A" w:rsidP="00770623" w:rsidRDefault="00E30B1A" w14:paraId="3A450F9A" w14:textId="77777777">
      <w:pPr>
        <w:spacing w:line="240" w:lineRule="auto"/>
      </w:pPr>
    </w:p>
    <w:p w:rsidR="00E30B1A" w:rsidP="00770623" w:rsidRDefault="00E30B1A" w14:paraId="5FDA9AB7" w14:textId="08AA677B">
      <w:pPr>
        <w:spacing w:line="240" w:lineRule="auto"/>
      </w:pPr>
      <w:r>
        <w:t>In artikel 16 wordt ‘artikel 13, eerste tot en met vijfde lid’ vervangen door ‘</w:t>
      </w:r>
      <w:r w:rsidR="00D64173">
        <w:t xml:space="preserve">de krachtens artikel 13, </w:t>
      </w:r>
      <w:r w:rsidR="00422E50">
        <w:t>tweede</w:t>
      </w:r>
      <w:r w:rsidR="00D64173">
        <w:t xml:space="preserve"> lid, vastgestelde kerndoelen’. </w:t>
      </w:r>
    </w:p>
    <w:p w:rsidR="00D64173" w:rsidP="00770623" w:rsidRDefault="00D64173" w14:paraId="1321F413" w14:textId="77777777">
      <w:pPr>
        <w:spacing w:line="240" w:lineRule="auto"/>
      </w:pPr>
    </w:p>
    <w:p w:rsidR="00D64173" w:rsidP="00770623" w:rsidRDefault="00D64173" w14:paraId="768940A7" w14:textId="73A715EE">
      <w:pPr>
        <w:spacing w:line="240" w:lineRule="auto"/>
      </w:pPr>
      <w:r>
        <w:t>G</w:t>
      </w:r>
    </w:p>
    <w:p w:rsidR="00D64173" w:rsidP="00770623" w:rsidRDefault="00D64173" w14:paraId="5F3F6F0D" w14:textId="77777777">
      <w:pPr>
        <w:spacing w:line="240" w:lineRule="auto"/>
      </w:pPr>
    </w:p>
    <w:p w:rsidR="0058482C" w:rsidP="00770623" w:rsidRDefault="00D64173" w14:paraId="351EC3CD" w14:textId="01ADDBB6">
      <w:pPr>
        <w:spacing w:line="240" w:lineRule="auto"/>
      </w:pPr>
      <w:r>
        <w:t>In artikel 18b, tweede lid, wordt ‘artikel 13, derde lid, onderdelen a, b en c’ vervangen door ‘artikel 13, vierde lid, onderdelen f, i, j en k’.</w:t>
      </w:r>
    </w:p>
    <w:p w:rsidR="00D64173" w:rsidP="00770623" w:rsidRDefault="00D64173" w14:paraId="57117FC6" w14:textId="77777777">
      <w:pPr>
        <w:spacing w:line="240" w:lineRule="auto"/>
      </w:pPr>
    </w:p>
    <w:p w:rsidR="00500264" w:rsidP="00500264" w:rsidRDefault="00500264" w14:paraId="11CCE0AD" w14:textId="4BE11D53">
      <w:pPr>
        <w:spacing w:line="240" w:lineRule="auto"/>
      </w:pPr>
      <w:r>
        <w:t>H</w:t>
      </w:r>
    </w:p>
    <w:p w:rsidR="00500264" w:rsidP="00500264" w:rsidRDefault="00500264" w14:paraId="0F8E6630" w14:textId="77777777">
      <w:pPr>
        <w:spacing w:line="240" w:lineRule="auto"/>
      </w:pPr>
    </w:p>
    <w:p w:rsidR="00500264" w:rsidP="00500264" w:rsidRDefault="00500264" w14:paraId="462FE8EF" w14:textId="552D0D56">
      <w:pPr>
        <w:spacing w:line="240" w:lineRule="auto"/>
      </w:pPr>
      <w:r>
        <w:t>Artikel 21, tweede lid, wordt als volgt gewijzigd:</w:t>
      </w:r>
    </w:p>
    <w:p w:rsidR="0070634C" w:rsidP="00422E50" w:rsidRDefault="0070634C" w14:paraId="7F665CD6" w14:textId="77777777">
      <w:pPr>
        <w:spacing w:line="240" w:lineRule="auto"/>
      </w:pPr>
    </w:p>
    <w:p w:rsidR="00422E50" w:rsidP="00422E50" w:rsidRDefault="00422E50" w14:paraId="0636D554" w14:textId="5EDDD5F7">
      <w:pPr>
        <w:spacing w:line="240" w:lineRule="auto"/>
      </w:pPr>
      <w:r>
        <w:t>1. In onderdeel a wordt ‘de uitgangspunten,’ vervangen door ‘de uitgangspunten en’ en vervalt ‘en de inhoud’.</w:t>
      </w:r>
    </w:p>
    <w:p w:rsidR="0070634C" w:rsidP="00770623" w:rsidRDefault="0070634C" w14:paraId="695A937B" w14:textId="77777777">
      <w:pPr>
        <w:spacing w:line="240" w:lineRule="auto"/>
      </w:pPr>
    </w:p>
    <w:p w:rsidR="00500264" w:rsidP="00770623" w:rsidRDefault="00500264" w14:paraId="0A312877" w14:textId="15048477">
      <w:pPr>
        <w:spacing w:line="240" w:lineRule="auto"/>
      </w:pPr>
      <w:r>
        <w:t>2. In onderdeel b wordt voor ‘de door het bevoegd gezag’ ingevoegd ‘de uitwerking van de wettelijke voorschriften betreffende de inhoud van het onderwijs en ‘.</w:t>
      </w:r>
    </w:p>
    <w:p w:rsidR="00500264" w:rsidP="00770623" w:rsidRDefault="00500264" w14:paraId="5ED53B5D" w14:textId="77777777">
      <w:pPr>
        <w:spacing w:line="240" w:lineRule="auto"/>
      </w:pPr>
    </w:p>
    <w:p w:rsidR="00D64173" w:rsidP="00770623" w:rsidRDefault="00500264" w14:paraId="5DFA07C3" w14:textId="2E05CB6B">
      <w:pPr>
        <w:spacing w:line="240" w:lineRule="auto"/>
      </w:pPr>
      <w:r>
        <w:t>I</w:t>
      </w:r>
    </w:p>
    <w:p w:rsidR="0058482C" w:rsidP="00770623" w:rsidRDefault="0058482C" w14:paraId="7415365E" w14:textId="77777777">
      <w:pPr>
        <w:spacing w:line="240" w:lineRule="auto"/>
      </w:pPr>
    </w:p>
    <w:p w:rsidR="0058482C" w:rsidP="00770623" w:rsidRDefault="0058482C" w14:paraId="49CA40C4" w14:textId="6439AC8B">
      <w:pPr>
        <w:spacing w:line="240" w:lineRule="auto"/>
      </w:pPr>
      <w:r>
        <w:t>In artikel 25, eerste lid, wordt ‘de artikelen 14c, negende lid, en 14f, achtste lid,’ vervangen door ‘de artikelen 14c, tweede lid, en 14f, tweede lid,’.</w:t>
      </w:r>
    </w:p>
    <w:p w:rsidR="0058482C" w:rsidP="00770623" w:rsidRDefault="0058482C" w14:paraId="7903269D" w14:textId="77777777">
      <w:pPr>
        <w:spacing w:line="240" w:lineRule="auto"/>
      </w:pPr>
    </w:p>
    <w:p w:rsidRPr="00525B46" w:rsidR="0058482C" w:rsidP="00770623" w:rsidRDefault="00500264" w14:paraId="694DF535" w14:textId="52E50224">
      <w:pPr>
        <w:spacing w:line="240" w:lineRule="auto"/>
      </w:pPr>
      <w:r>
        <w:t>J</w:t>
      </w:r>
    </w:p>
    <w:p w:rsidRPr="00525B46" w:rsidR="003B0123" w:rsidP="00770623" w:rsidRDefault="003B0123" w14:paraId="0A4034F2" w14:textId="77777777">
      <w:pPr>
        <w:spacing w:line="240" w:lineRule="auto"/>
      </w:pPr>
    </w:p>
    <w:p w:rsidRPr="00525B46" w:rsidR="003B0123" w:rsidP="00770623" w:rsidRDefault="003B0123" w14:paraId="425F2C39" w14:textId="345460EA">
      <w:pPr>
        <w:spacing w:line="240" w:lineRule="auto"/>
      </w:pPr>
      <w:r w:rsidRPr="00525B46">
        <w:t>In artikel 46a</w:t>
      </w:r>
      <w:r w:rsidR="007E0786">
        <w:t>, tweede lid, onderdeel</w:t>
      </w:r>
      <w:r w:rsidRPr="00525B46">
        <w:t xml:space="preserve"> </w:t>
      </w:r>
      <w:r w:rsidR="00D64173">
        <w:t xml:space="preserve">a </w:t>
      </w:r>
      <w:r w:rsidRPr="00525B46">
        <w:t>wordt ‘de kerndoelen, bedoeld in artikel 13, zevende lid,’ vervangen door ‘</w:t>
      </w:r>
      <w:r w:rsidRPr="00525B46" w:rsidR="00DB4BEF">
        <w:t xml:space="preserve">het onderwijs in </w:t>
      </w:r>
      <w:r w:rsidRPr="00525B46">
        <w:t xml:space="preserve">de krachtens artikel 13, tweede lid, vastgestelde kerndoelen’. </w:t>
      </w:r>
    </w:p>
    <w:p w:rsidRPr="00525B46" w:rsidR="003B0123" w:rsidP="00770623" w:rsidRDefault="003B0123" w14:paraId="668D7FC7" w14:textId="77777777">
      <w:pPr>
        <w:spacing w:line="240" w:lineRule="auto"/>
      </w:pPr>
    </w:p>
    <w:p w:rsidRPr="00525B46" w:rsidR="003B0123" w:rsidP="00770623" w:rsidRDefault="00500264" w14:paraId="369644D5" w14:textId="7A0D1059">
      <w:pPr>
        <w:spacing w:line="240" w:lineRule="auto"/>
      </w:pPr>
      <w:r>
        <w:t>K</w:t>
      </w:r>
    </w:p>
    <w:p w:rsidRPr="00525B46" w:rsidR="001D1702" w:rsidP="00770623" w:rsidRDefault="001D1702" w14:paraId="2513796F" w14:textId="6E47D764">
      <w:pPr>
        <w:spacing w:line="240" w:lineRule="auto"/>
      </w:pPr>
    </w:p>
    <w:p w:rsidR="001D1702" w:rsidP="00770623" w:rsidRDefault="00212DE1" w14:paraId="16B03C68" w14:textId="6AF8672A">
      <w:pPr>
        <w:spacing w:line="240" w:lineRule="auto"/>
      </w:pPr>
      <w:r w:rsidRPr="00525B46">
        <w:t>In a</w:t>
      </w:r>
      <w:r w:rsidRPr="00525B46" w:rsidR="001D1702">
        <w:t>rtikel 48c</w:t>
      </w:r>
      <w:r w:rsidRPr="00525B46">
        <w:t xml:space="preserve">, </w:t>
      </w:r>
      <w:r w:rsidRPr="00525B46" w:rsidR="001D1702">
        <w:t>vierde lid, laatste volzin, wordt ‘</w:t>
      </w:r>
      <w:r w:rsidRPr="00525B46" w:rsidR="007C45B0">
        <w:t xml:space="preserve">de kennisgebieden, genoemd in </w:t>
      </w:r>
      <w:r w:rsidRPr="00525B46" w:rsidR="001D1702">
        <w:t>artikel 9, tweede lid, onderdelen a, b en c’ vervangen door ‘</w:t>
      </w:r>
      <w:r w:rsidRPr="00525B46" w:rsidR="007C45B0">
        <w:t xml:space="preserve">de onderwerpen, genoemd in </w:t>
      </w:r>
      <w:r w:rsidRPr="00525B46" w:rsidR="001D1702">
        <w:t xml:space="preserve">artikel </w:t>
      </w:r>
      <w:r w:rsidRPr="00525B46" w:rsidR="005F45CF">
        <w:t>13, tweede lid, onderdelen f, i</w:t>
      </w:r>
      <w:r w:rsidR="007E0786">
        <w:t>,</w:t>
      </w:r>
      <w:r w:rsidRPr="00525B46" w:rsidR="005F45CF">
        <w:t xml:space="preserve"> j</w:t>
      </w:r>
      <w:r w:rsidR="007E0786">
        <w:t>,</w:t>
      </w:r>
      <w:r w:rsidRPr="00525B46" w:rsidR="005F45CF">
        <w:t xml:space="preserve"> en k’</w:t>
      </w:r>
      <w:r w:rsidRPr="00525B46" w:rsidR="00E9351D">
        <w:t>.</w:t>
      </w:r>
    </w:p>
    <w:p w:rsidR="009E1FC8" w:rsidP="00770623" w:rsidRDefault="009E1FC8" w14:paraId="45E65780" w14:textId="77777777">
      <w:pPr>
        <w:spacing w:line="240" w:lineRule="auto"/>
      </w:pPr>
    </w:p>
    <w:p w:rsidR="009E1FC8" w:rsidP="00770623" w:rsidRDefault="00500264" w14:paraId="05D65469" w14:textId="39AE2878">
      <w:pPr>
        <w:spacing w:line="240" w:lineRule="auto"/>
      </w:pPr>
      <w:r>
        <w:t>L</w:t>
      </w:r>
    </w:p>
    <w:p w:rsidR="009E1FC8" w:rsidP="00770623" w:rsidRDefault="009E1FC8" w14:paraId="093CC2ED" w14:textId="77777777">
      <w:pPr>
        <w:spacing w:line="240" w:lineRule="auto"/>
      </w:pPr>
    </w:p>
    <w:p w:rsidRPr="00525B46" w:rsidR="009E1FC8" w:rsidP="00770623" w:rsidRDefault="009E1FC8" w14:paraId="7F488C94" w14:textId="7402BFFD">
      <w:pPr>
        <w:spacing w:line="240" w:lineRule="auto"/>
      </w:pPr>
      <w:r>
        <w:t>In artikel 70, zesde lid, wordt ‘artikel 13, zesde lid’ vervangen door ‘artikel 13, negende lid</w:t>
      </w:r>
      <w:r w:rsidR="00DC4AC6">
        <w:t>,’</w:t>
      </w:r>
      <w:r>
        <w:t xml:space="preserve">. </w:t>
      </w:r>
    </w:p>
    <w:p w:rsidRPr="00525B46" w:rsidR="000857B3" w:rsidP="00770623" w:rsidRDefault="000857B3" w14:paraId="2C66E571" w14:textId="77777777">
      <w:pPr>
        <w:spacing w:line="240" w:lineRule="auto"/>
        <w:rPr>
          <w:b/>
        </w:rPr>
      </w:pPr>
    </w:p>
    <w:p w:rsidRPr="00525B46" w:rsidR="000857B3" w:rsidP="00770623" w:rsidRDefault="000857B3" w14:paraId="0DC545F0" w14:textId="77777777">
      <w:pPr>
        <w:spacing w:line="240" w:lineRule="auto"/>
        <w:rPr>
          <w:b/>
        </w:rPr>
      </w:pPr>
    </w:p>
    <w:p w:rsidRPr="00525B46" w:rsidR="00566C25" w:rsidP="00770623" w:rsidRDefault="00566C25" w14:paraId="7977C179" w14:textId="2B86067B">
      <w:pPr>
        <w:spacing w:line="240" w:lineRule="auto"/>
        <w:rPr>
          <w:b/>
        </w:rPr>
      </w:pPr>
      <w:r w:rsidRPr="00525B46">
        <w:rPr>
          <w:b/>
        </w:rPr>
        <w:t>A</w:t>
      </w:r>
      <w:r w:rsidRPr="00525B46" w:rsidR="00AC78D1">
        <w:rPr>
          <w:b/>
        </w:rPr>
        <w:t xml:space="preserve">rtikel </w:t>
      </w:r>
      <w:r w:rsidRPr="00525B46" w:rsidR="00D25764">
        <w:rPr>
          <w:b/>
        </w:rPr>
        <w:t>IV.</w:t>
      </w:r>
      <w:r w:rsidRPr="00525B46" w:rsidR="00AC78D1">
        <w:rPr>
          <w:b/>
        </w:rPr>
        <w:t xml:space="preserve"> Wijziging van de Wet voortgezet onderwijs 2</w:t>
      </w:r>
      <w:r w:rsidRPr="00525B46">
        <w:rPr>
          <w:b/>
        </w:rPr>
        <w:t>020</w:t>
      </w:r>
    </w:p>
    <w:p w:rsidRPr="00525B46" w:rsidR="00566C25" w:rsidP="00770623" w:rsidRDefault="00566C25" w14:paraId="024647C8" w14:textId="77777777">
      <w:pPr>
        <w:spacing w:line="240" w:lineRule="auto"/>
      </w:pPr>
    </w:p>
    <w:p w:rsidRPr="00525B46" w:rsidR="00566C25" w:rsidP="00770623" w:rsidRDefault="00566C25" w14:paraId="5D3C6AD8" w14:textId="53CE2113">
      <w:pPr>
        <w:spacing w:line="240" w:lineRule="auto"/>
      </w:pPr>
      <w:r w:rsidRPr="00525B46">
        <w:t>De Wet voortgezet onderwijs 2020 wordt als volgt gewijzigd:</w:t>
      </w:r>
    </w:p>
    <w:p w:rsidRPr="00525B46" w:rsidR="00566C25" w:rsidP="00770623" w:rsidRDefault="00566C25" w14:paraId="25D7C5D9" w14:textId="7B6B36D3">
      <w:pPr>
        <w:spacing w:line="240" w:lineRule="auto"/>
      </w:pPr>
    </w:p>
    <w:p w:rsidRPr="00525B46" w:rsidR="003A60C5" w:rsidP="00770623" w:rsidRDefault="00945B19" w14:paraId="0A891797" w14:textId="32572880">
      <w:pPr>
        <w:spacing w:line="240" w:lineRule="auto"/>
      </w:pPr>
      <w:r w:rsidRPr="00525B46">
        <w:t>A</w:t>
      </w:r>
    </w:p>
    <w:p w:rsidRPr="00525B46" w:rsidR="00E14EAA" w:rsidP="00E14EAA" w:rsidRDefault="00E14EAA" w14:paraId="654D170F" w14:textId="77777777">
      <w:pPr>
        <w:spacing w:line="240" w:lineRule="auto"/>
      </w:pPr>
    </w:p>
    <w:p w:rsidRPr="00525B46" w:rsidR="004F0832" w:rsidP="00770623" w:rsidRDefault="005B7405" w14:paraId="00FF328E" w14:textId="410C6CBD">
      <w:pPr>
        <w:spacing w:line="240" w:lineRule="auto"/>
      </w:pPr>
      <w:r w:rsidRPr="00525B46">
        <w:t xml:space="preserve">Artikel </w:t>
      </w:r>
      <w:r w:rsidRPr="00525B46" w:rsidR="0083789A">
        <w:t>2.13</w:t>
      </w:r>
      <w:r w:rsidRPr="00525B46" w:rsidR="00212DE1">
        <w:t xml:space="preserve"> komt te luiden</w:t>
      </w:r>
      <w:r w:rsidRPr="00525B46" w:rsidR="004F0832">
        <w:t>:</w:t>
      </w:r>
    </w:p>
    <w:p w:rsidRPr="00525B46" w:rsidR="00982943" w:rsidP="00770623" w:rsidRDefault="00982943" w14:paraId="52B1E159" w14:textId="1B7A95D5">
      <w:pPr>
        <w:spacing w:line="240" w:lineRule="auto"/>
      </w:pPr>
    </w:p>
    <w:p w:rsidRPr="00525B46" w:rsidR="005F31A8" w:rsidP="00770623" w:rsidRDefault="005F31A8" w14:paraId="62B176C9" w14:textId="48E690C9">
      <w:pPr>
        <w:spacing w:line="240" w:lineRule="auto"/>
      </w:pPr>
      <w:r w:rsidRPr="00525B46">
        <w:rPr>
          <w:b/>
          <w:bCs/>
        </w:rPr>
        <w:t>Artikel 2.13. Kerndoelen eerste twee leerjaren</w:t>
      </w:r>
    </w:p>
    <w:p w:rsidRPr="00525B46" w:rsidR="00800712" w:rsidP="003001FE" w:rsidRDefault="00234D79" w14:paraId="3C9A2B3A" w14:textId="2E9DE36F">
      <w:pPr>
        <w:spacing w:line="240" w:lineRule="auto"/>
        <w:rPr>
          <w:rFonts w:cs="Arial"/>
          <w:szCs w:val="18"/>
          <w:shd w:val="clear" w:color="auto" w:fill="FFFFFF"/>
        </w:rPr>
      </w:pPr>
      <w:r w:rsidRPr="00525B46">
        <w:rPr>
          <w:szCs w:val="18"/>
        </w:rPr>
        <w:t>1.</w:t>
      </w:r>
      <w:r w:rsidRPr="00525B46" w:rsidR="00BB03B2">
        <w:rPr>
          <w:szCs w:val="18"/>
        </w:rPr>
        <w:t xml:space="preserve"> </w:t>
      </w:r>
      <w:r w:rsidRPr="00525B46" w:rsidR="00800712">
        <w:rPr>
          <w:rFonts w:cs="Arial"/>
          <w:szCs w:val="18"/>
          <w:shd w:val="clear" w:color="auto" w:fill="FFFFFF"/>
        </w:rPr>
        <w:t>Het onderwijs is voor de eerste twee leerjaren op doelgerichte en samenhangende wijze gericht op het realiseren van de kerndoelen.</w:t>
      </w:r>
    </w:p>
    <w:p w:rsidRPr="00525B46" w:rsidR="009F7366" w:rsidP="00770623" w:rsidRDefault="00800712" w14:paraId="59266296" w14:textId="65361FF7">
      <w:pPr>
        <w:spacing w:line="240" w:lineRule="auto"/>
        <w:rPr>
          <w:szCs w:val="18"/>
        </w:rPr>
      </w:pPr>
      <w:r w:rsidRPr="00525B46">
        <w:rPr>
          <w:rFonts w:cs="Arial"/>
          <w:szCs w:val="18"/>
          <w:shd w:val="clear" w:color="auto" w:fill="FFFFFF"/>
        </w:rPr>
        <w:lastRenderedPageBreak/>
        <w:t xml:space="preserve">2. </w:t>
      </w:r>
      <w:r w:rsidRPr="00525B46" w:rsidR="00B576B2">
        <w:rPr>
          <w:szCs w:val="18"/>
        </w:rPr>
        <w:t xml:space="preserve">Een kerndoel, alsmede de uitwerking daarvan, wordt, met inachtneming van </w:t>
      </w:r>
      <w:r w:rsidRPr="00525B46" w:rsidR="00BC25B7">
        <w:rPr>
          <w:szCs w:val="18"/>
        </w:rPr>
        <w:t xml:space="preserve">de </w:t>
      </w:r>
      <w:r w:rsidRPr="00525B46" w:rsidR="00B576B2">
        <w:rPr>
          <w:szCs w:val="18"/>
        </w:rPr>
        <w:t>artikel</w:t>
      </w:r>
      <w:r w:rsidRPr="00525B46" w:rsidR="00BC25B7">
        <w:rPr>
          <w:szCs w:val="18"/>
        </w:rPr>
        <w:t>en 1.4 en</w:t>
      </w:r>
      <w:r w:rsidRPr="00525B46" w:rsidR="00B576B2">
        <w:rPr>
          <w:szCs w:val="18"/>
        </w:rPr>
        <w:t xml:space="preserve"> 2.2, eerste lid, bij algemene maatregel van bestuur vastgesteld als een na te streven inhoudelijke doelstelling voor het onderwijsprogramma, gericht op het verwerven van kennis, inzicht of vaardigheden of het opdoen van ervaringen door leerlingen. </w:t>
      </w:r>
    </w:p>
    <w:p w:rsidRPr="00525B46" w:rsidR="00721E55" w:rsidP="00721E55" w:rsidRDefault="00721E55" w14:paraId="36FB8313" w14:textId="569AA1A1">
      <w:pPr>
        <w:spacing w:line="240" w:lineRule="auto"/>
        <w:rPr>
          <w:szCs w:val="18"/>
        </w:rPr>
      </w:pPr>
      <w:r w:rsidRPr="00525B46">
        <w:rPr>
          <w:szCs w:val="18"/>
        </w:rPr>
        <w:t>3. De kerndoelen hebben betrekking op lezen, schrijven en</w:t>
      </w:r>
      <w:r w:rsidR="007E0786">
        <w:rPr>
          <w:szCs w:val="18"/>
        </w:rPr>
        <w:t xml:space="preserve"> rekenen</w:t>
      </w:r>
      <w:r w:rsidRPr="00525B46">
        <w:rPr>
          <w:szCs w:val="18"/>
        </w:rPr>
        <w:t xml:space="preserve">. </w:t>
      </w:r>
    </w:p>
    <w:p w:rsidRPr="00525B46" w:rsidR="0001453E" w:rsidP="00770623" w:rsidRDefault="00BF0446" w14:paraId="6AEE8894" w14:textId="05378292">
      <w:pPr>
        <w:spacing w:line="240" w:lineRule="auto"/>
        <w:rPr>
          <w:szCs w:val="18"/>
        </w:rPr>
      </w:pPr>
      <w:r>
        <w:rPr>
          <w:szCs w:val="18"/>
        </w:rPr>
        <w:t>4</w:t>
      </w:r>
      <w:r w:rsidRPr="00525B46" w:rsidR="0001453E">
        <w:rPr>
          <w:szCs w:val="18"/>
        </w:rPr>
        <w:t>.</w:t>
      </w:r>
      <w:r w:rsidR="007E0786">
        <w:rPr>
          <w:szCs w:val="18"/>
        </w:rPr>
        <w:t xml:space="preserve"> </w:t>
      </w:r>
      <w:r>
        <w:rPr>
          <w:szCs w:val="18"/>
        </w:rPr>
        <w:t>Het voortgezet onderwijs omvat</w:t>
      </w:r>
      <w:r w:rsidR="0011354E">
        <w:rPr>
          <w:szCs w:val="18"/>
        </w:rPr>
        <w:t xml:space="preserve"> verder</w:t>
      </w:r>
      <w:r w:rsidRPr="00525B46" w:rsidR="00D06826">
        <w:rPr>
          <w:szCs w:val="18"/>
        </w:rPr>
        <w:t>:</w:t>
      </w:r>
    </w:p>
    <w:p w:rsidRPr="00525B46" w:rsidR="0001453E" w:rsidP="00FB3C8C" w:rsidRDefault="0001453E" w14:paraId="39F19B28" w14:textId="3FF6A511">
      <w:pPr>
        <w:pStyle w:val="Lijstalinea"/>
        <w:numPr>
          <w:ilvl w:val="0"/>
          <w:numId w:val="38"/>
        </w:numPr>
        <w:spacing w:line="240" w:lineRule="auto"/>
        <w:ind w:left="357" w:hanging="357"/>
      </w:pPr>
      <w:r w:rsidRPr="00525B46">
        <w:t>Nederlandse taal;</w:t>
      </w:r>
    </w:p>
    <w:p w:rsidRPr="00525B46" w:rsidR="0001453E" w:rsidP="00FB3C8C" w:rsidRDefault="0001453E" w14:paraId="04DA1025" w14:textId="5F132D80">
      <w:pPr>
        <w:pStyle w:val="Lijstalinea"/>
        <w:numPr>
          <w:ilvl w:val="0"/>
          <w:numId w:val="38"/>
        </w:numPr>
        <w:spacing w:line="240" w:lineRule="auto"/>
        <w:ind w:left="357" w:hanging="357"/>
      </w:pPr>
      <w:r w:rsidRPr="00525B46">
        <w:t>rekenen en wiskunde;</w:t>
      </w:r>
    </w:p>
    <w:p w:rsidRPr="00525B46" w:rsidR="0001453E" w:rsidP="00FB3C8C" w:rsidRDefault="0001453E" w14:paraId="3CAA2146" w14:textId="0764F15C">
      <w:pPr>
        <w:pStyle w:val="Lijstalinea"/>
        <w:numPr>
          <w:ilvl w:val="0"/>
          <w:numId w:val="38"/>
        </w:numPr>
        <w:spacing w:line="240" w:lineRule="auto"/>
        <w:ind w:left="357" w:hanging="357"/>
      </w:pPr>
      <w:r w:rsidRPr="00525B46">
        <w:t>burgerschap;</w:t>
      </w:r>
    </w:p>
    <w:p w:rsidRPr="00525B46" w:rsidR="0001453E" w:rsidP="00FB3C8C" w:rsidRDefault="0001453E" w14:paraId="65CB5F5B" w14:textId="162D86D2">
      <w:pPr>
        <w:pStyle w:val="Lijstalinea"/>
        <w:numPr>
          <w:ilvl w:val="0"/>
          <w:numId w:val="38"/>
        </w:numPr>
        <w:spacing w:line="240" w:lineRule="auto"/>
        <w:ind w:left="357" w:hanging="357"/>
      </w:pPr>
      <w:r w:rsidRPr="00525B46">
        <w:t>digitale geletterdheid;</w:t>
      </w:r>
    </w:p>
    <w:p w:rsidRPr="00525B46" w:rsidR="0001453E" w:rsidP="00FB3C8C" w:rsidRDefault="0001453E" w14:paraId="46161999" w14:textId="693C13C5">
      <w:pPr>
        <w:pStyle w:val="Lijstalinea"/>
        <w:numPr>
          <w:ilvl w:val="0"/>
          <w:numId w:val="38"/>
        </w:numPr>
        <w:spacing w:line="240" w:lineRule="auto"/>
        <w:ind w:left="357" w:hanging="357"/>
      </w:pPr>
      <w:r w:rsidRPr="00525B46">
        <w:t>Engelse taal;</w:t>
      </w:r>
    </w:p>
    <w:p w:rsidRPr="00525B46" w:rsidR="0001453E" w:rsidP="00FB3C8C" w:rsidRDefault="0001453E" w14:paraId="58E0DFDE" w14:textId="77683E16">
      <w:pPr>
        <w:pStyle w:val="Lijstalinea"/>
        <w:numPr>
          <w:ilvl w:val="0"/>
          <w:numId w:val="38"/>
        </w:numPr>
        <w:spacing w:line="240" w:lineRule="auto"/>
        <w:ind w:left="357" w:hanging="357"/>
      </w:pPr>
      <w:r w:rsidRPr="00525B46">
        <w:t xml:space="preserve">geschiedenis en staatsinrichting; </w:t>
      </w:r>
    </w:p>
    <w:p w:rsidRPr="00525B46" w:rsidR="0001453E" w:rsidP="00FB3C8C" w:rsidRDefault="0001453E" w14:paraId="45F926F5" w14:textId="1AD35562">
      <w:pPr>
        <w:pStyle w:val="Lijstalinea"/>
        <w:numPr>
          <w:ilvl w:val="0"/>
          <w:numId w:val="38"/>
        </w:numPr>
        <w:spacing w:line="240" w:lineRule="auto"/>
        <w:ind w:left="357" w:hanging="357"/>
      </w:pPr>
      <w:r w:rsidRPr="00525B46">
        <w:t>economie;</w:t>
      </w:r>
    </w:p>
    <w:p w:rsidRPr="00525B46" w:rsidR="0001453E" w:rsidP="00FB3C8C" w:rsidRDefault="0001453E" w14:paraId="025860A5" w14:textId="390A5984">
      <w:pPr>
        <w:pStyle w:val="Lijstalinea"/>
        <w:numPr>
          <w:ilvl w:val="0"/>
          <w:numId w:val="38"/>
        </w:numPr>
        <w:spacing w:line="240" w:lineRule="auto"/>
        <w:ind w:left="357" w:hanging="357"/>
      </w:pPr>
      <w:r w:rsidRPr="00525B46">
        <w:t>geestelijke stromingen;</w:t>
      </w:r>
    </w:p>
    <w:p w:rsidRPr="00525B46" w:rsidR="0001453E" w:rsidP="00FB3C8C" w:rsidRDefault="0001453E" w14:paraId="1380530A" w14:textId="5550E02D">
      <w:pPr>
        <w:pStyle w:val="Lijstalinea"/>
        <w:numPr>
          <w:ilvl w:val="0"/>
          <w:numId w:val="38"/>
        </w:numPr>
        <w:spacing w:line="240" w:lineRule="auto"/>
        <w:ind w:left="357" w:hanging="357"/>
      </w:pPr>
      <w:r w:rsidRPr="00525B46">
        <w:t>sociale redzaamheid</w:t>
      </w:r>
      <w:r w:rsidRPr="00525B46" w:rsidR="00F52A41">
        <w:t xml:space="preserve"> en </w:t>
      </w:r>
      <w:r w:rsidRPr="00525B46">
        <w:t>gezond gedrag;</w:t>
      </w:r>
    </w:p>
    <w:p w:rsidRPr="00525B46" w:rsidR="0001453E" w:rsidP="00FB3C8C" w:rsidRDefault="0001453E" w14:paraId="3CFE69D9" w14:textId="5FC9CD87">
      <w:pPr>
        <w:pStyle w:val="Lijstalinea"/>
        <w:numPr>
          <w:ilvl w:val="0"/>
          <w:numId w:val="38"/>
        </w:numPr>
        <w:spacing w:line="240" w:lineRule="auto"/>
        <w:ind w:left="357" w:hanging="357"/>
      </w:pPr>
      <w:r w:rsidRPr="00525B46">
        <w:t>aardrijkskunde;</w:t>
      </w:r>
    </w:p>
    <w:p w:rsidRPr="00525B46" w:rsidR="0001453E" w:rsidP="00FB3C8C" w:rsidRDefault="0001453E" w14:paraId="072F71B1" w14:textId="7ED583A8">
      <w:pPr>
        <w:pStyle w:val="Lijstalinea"/>
        <w:numPr>
          <w:ilvl w:val="0"/>
          <w:numId w:val="38"/>
        </w:numPr>
        <w:spacing w:line="240" w:lineRule="auto"/>
        <w:ind w:left="357" w:hanging="357"/>
      </w:pPr>
      <w:r w:rsidRPr="00525B46">
        <w:t>biologie;</w:t>
      </w:r>
    </w:p>
    <w:p w:rsidRPr="00525B46" w:rsidR="0001453E" w:rsidP="00FB3C8C" w:rsidRDefault="0001453E" w14:paraId="42294E32" w14:textId="3858DA01">
      <w:pPr>
        <w:pStyle w:val="Lijstalinea"/>
        <w:numPr>
          <w:ilvl w:val="0"/>
          <w:numId w:val="38"/>
        </w:numPr>
        <w:spacing w:line="240" w:lineRule="auto"/>
        <w:ind w:left="357" w:hanging="357"/>
      </w:pPr>
      <w:r w:rsidRPr="00525B46">
        <w:t>natuur- en scheikunde;</w:t>
      </w:r>
    </w:p>
    <w:p w:rsidRPr="00525B46" w:rsidR="0001453E" w:rsidP="00FB3C8C" w:rsidRDefault="0001453E" w14:paraId="45A9A529" w14:textId="2A55F89C">
      <w:pPr>
        <w:pStyle w:val="Lijstalinea"/>
        <w:numPr>
          <w:ilvl w:val="0"/>
          <w:numId w:val="38"/>
        </w:numPr>
        <w:spacing w:line="240" w:lineRule="auto"/>
        <w:ind w:left="357" w:hanging="357"/>
      </w:pPr>
      <w:r w:rsidRPr="00525B46">
        <w:t>techniek;</w:t>
      </w:r>
    </w:p>
    <w:p w:rsidRPr="00525B46" w:rsidR="00EE37CF" w:rsidP="00FB3C8C" w:rsidRDefault="00EE37CF" w14:paraId="4A205374" w14:textId="7355C71C">
      <w:pPr>
        <w:pStyle w:val="Lijstalinea"/>
        <w:numPr>
          <w:ilvl w:val="0"/>
          <w:numId w:val="38"/>
        </w:numPr>
        <w:spacing w:line="240" w:lineRule="auto"/>
        <w:ind w:left="357" w:hanging="357"/>
      </w:pPr>
      <w:r w:rsidRPr="00525B46">
        <w:t>beeldend, muziek, dans, theater en film; en</w:t>
      </w:r>
    </w:p>
    <w:p w:rsidRPr="00525B46" w:rsidR="0001453E" w:rsidP="00FB3C8C" w:rsidRDefault="0001453E" w14:paraId="50CF198F" w14:textId="43D47F2F">
      <w:pPr>
        <w:pStyle w:val="Lijstalinea"/>
        <w:numPr>
          <w:ilvl w:val="0"/>
          <w:numId w:val="38"/>
        </w:numPr>
        <w:spacing w:line="240" w:lineRule="auto"/>
        <w:ind w:left="357" w:hanging="357"/>
      </w:pPr>
      <w:r w:rsidRPr="00525B46">
        <w:t>lichamelijke opvoeding.</w:t>
      </w:r>
    </w:p>
    <w:p w:rsidRPr="00525B46" w:rsidR="00520007" w:rsidP="00520007" w:rsidRDefault="00BF0446" w14:paraId="1CE1307D" w14:textId="77777777">
      <w:pPr>
        <w:spacing w:line="240" w:lineRule="auto"/>
      </w:pPr>
      <w:r>
        <w:t>5</w:t>
      </w:r>
      <w:r w:rsidRPr="00525B46" w:rsidR="0001453E">
        <w:t xml:space="preserve">. </w:t>
      </w:r>
      <w:r w:rsidR="00520007">
        <w:t>Voor de onderwerpen genoemd in het vierde lid worden eveneens kerndoelen vastgesteld.</w:t>
      </w:r>
    </w:p>
    <w:p w:rsidRPr="00525B46" w:rsidR="00840FEF" w:rsidP="00770623" w:rsidRDefault="00520007" w14:paraId="78F3804E" w14:textId="060DF9DD">
      <w:pPr>
        <w:spacing w:line="240" w:lineRule="auto"/>
      </w:pPr>
      <w:r>
        <w:t>6</w:t>
      </w:r>
      <w:r w:rsidRPr="00525B46" w:rsidR="0001453E">
        <w:t xml:space="preserve">. </w:t>
      </w:r>
      <w:r w:rsidRPr="00525B46" w:rsidR="00F551C9">
        <w:rPr>
          <w:lang w:eastAsia="nl-NL"/>
        </w:rPr>
        <w:t xml:space="preserve">Bij algemene maatregel van bestuur kunnen kerndoelen worden vastgesteld die </w:t>
      </w:r>
      <w:r w:rsidRPr="00525B46" w:rsidR="00A23C92">
        <w:rPr>
          <w:lang w:eastAsia="nl-NL"/>
        </w:rPr>
        <w:t>betrekking hebben op</w:t>
      </w:r>
      <w:r w:rsidRPr="00525B46" w:rsidR="00212DE1">
        <w:rPr>
          <w:lang w:eastAsia="nl-NL"/>
        </w:rPr>
        <w:t xml:space="preserve"> </w:t>
      </w:r>
      <w:r w:rsidRPr="00525B46" w:rsidR="00E277BD">
        <w:rPr>
          <w:lang w:eastAsia="nl-NL"/>
        </w:rPr>
        <w:t>klassieke talen</w:t>
      </w:r>
      <w:r w:rsidRPr="00525B46" w:rsidR="007B1613">
        <w:rPr>
          <w:lang w:eastAsia="nl-NL"/>
        </w:rPr>
        <w:t xml:space="preserve"> of</w:t>
      </w:r>
      <w:r w:rsidRPr="00525B46" w:rsidR="00546BAD">
        <w:rPr>
          <w:lang w:eastAsia="nl-NL"/>
        </w:rPr>
        <w:t xml:space="preserve"> </w:t>
      </w:r>
      <w:r w:rsidRPr="00525B46" w:rsidR="00F551C9">
        <w:rPr>
          <w:lang w:eastAsia="nl-NL"/>
        </w:rPr>
        <w:t>moderne vreemde talen</w:t>
      </w:r>
      <w:r w:rsidRPr="00525B46" w:rsidR="00546BAD">
        <w:rPr>
          <w:lang w:eastAsia="nl-NL"/>
        </w:rPr>
        <w:t>, niet zijnde Engels</w:t>
      </w:r>
      <w:r w:rsidRPr="00525B46" w:rsidR="007B1613">
        <w:rPr>
          <w:lang w:eastAsia="nl-NL"/>
        </w:rPr>
        <w:t>.</w:t>
      </w:r>
      <w:r w:rsidRPr="00525B46" w:rsidR="00E277BD">
        <w:rPr>
          <w:lang w:eastAsia="nl-NL"/>
        </w:rPr>
        <w:t xml:space="preserve"> </w:t>
      </w:r>
      <w:r w:rsidRPr="00525B46" w:rsidR="00F551C9">
        <w:t>Indien deze talen onderdeel uitmaken van het onderwijsprogramma is het onderwijs mede gericht op het realiseren van deze kerndoelen.</w:t>
      </w:r>
    </w:p>
    <w:p w:rsidRPr="00525B46" w:rsidR="00EC2A81" w:rsidP="00770623" w:rsidRDefault="00EC2A81" w14:paraId="643D5D0A" w14:textId="03B07B81">
      <w:pPr>
        <w:spacing w:line="240" w:lineRule="auto"/>
      </w:pPr>
    </w:p>
    <w:p w:rsidRPr="00525B46" w:rsidR="00393F87" w:rsidP="00770623" w:rsidRDefault="009F7366" w14:paraId="603C9A12" w14:textId="5E484E53">
      <w:pPr>
        <w:spacing w:line="240" w:lineRule="auto"/>
      </w:pPr>
      <w:r w:rsidRPr="00525B46">
        <w:t>B</w:t>
      </w:r>
    </w:p>
    <w:p w:rsidRPr="00525B46" w:rsidR="0063325D" w:rsidP="00770623" w:rsidRDefault="0063325D" w14:paraId="404BE693" w14:textId="77777777">
      <w:pPr>
        <w:spacing w:line="240" w:lineRule="auto"/>
      </w:pPr>
    </w:p>
    <w:p w:rsidRPr="00525B46" w:rsidR="003E56E8" w:rsidRDefault="00800712" w14:paraId="65089D1A" w14:textId="78E9C035">
      <w:pPr>
        <w:spacing w:line="240" w:lineRule="auto"/>
        <w:rPr>
          <w:i/>
          <w:iCs/>
        </w:rPr>
      </w:pPr>
      <w:r w:rsidRPr="00525B46">
        <w:t>Aan artikel 2.19 wordt een lid toegevoegd, luidende:</w:t>
      </w:r>
    </w:p>
    <w:p w:rsidRPr="00525B46" w:rsidR="00EE4CF6" w:rsidRDefault="00800712" w14:paraId="25F90188" w14:textId="59449CD7">
      <w:pPr>
        <w:spacing w:line="240" w:lineRule="auto"/>
        <w:rPr>
          <w:szCs w:val="18"/>
        </w:rPr>
      </w:pPr>
      <w:r w:rsidRPr="00525B46">
        <w:rPr>
          <w:szCs w:val="18"/>
        </w:rPr>
        <w:t>5</w:t>
      </w:r>
      <w:r w:rsidRPr="00525B46" w:rsidR="003E56E8">
        <w:rPr>
          <w:szCs w:val="18"/>
        </w:rPr>
        <w:t xml:space="preserve">. </w:t>
      </w:r>
      <w:r w:rsidRPr="00525B46" w:rsidR="00EE4CF6">
        <w:rPr>
          <w:szCs w:val="18"/>
        </w:rPr>
        <w:t>Bij algemene maatregel van bestuur kunnen kerndoelen worden vastgesteld voor het onderwijsprogramma in het derde leerjaar van het havo en vwo. Artikel 2.13 is van overeenkomstige toepassing.</w:t>
      </w:r>
    </w:p>
    <w:p w:rsidRPr="00525B46" w:rsidR="0063325D" w:rsidP="00770623" w:rsidRDefault="0063325D" w14:paraId="00987321" w14:textId="77777777">
      <w:pPr>
        <w:spacing w:line="240" w:lineRule="auto"/>
      </w:pPr>
    </w:p>
    <w:p w:rsidRPr="00525B46" w:rsidR="00C40FF7" w:rsidP="00770623" w:rsidRDefault="009F7366" w14:paraId="6EC9E049" w14:textId="4FA79888">
      <w:pPr>
        <w:spacing w:line="240" w:lineRule="auto"/>
      </w:pPr>
      <w:r w:rsidRPr="00525B46">
        <w:t>C</w:t>
      </w:r>
    </w:p>
    <w:p w:rsidRPr="00525B46" w:rsidR="00C40FF7" w:rsidP="00770623" w:rsidRDefault="00C40FF7" w14:paraId="37A255B3" w14:textId="099A82D3">
      <w:pPr>
        <w:spacing w:line="240" w:lineRule="auto"/>
      </w:pPr>
    </w:p>
    <w:p w:rsidRPr="00525B46" w:rsidR="009E69AB" w:rsidP="00DA2868" w:rsidRDefault="00DA2868" w14:paraId="4285AE00" w14:textId="05C05703">
      <w:pPr>
        <w:spacing w:line="240" w:lineRule="auto"/>
      </w:pPr>
      <w:r>
        <w:t>In a</w:t>
      </w:r>
      <w:r w:rsidRPr="00525B46" w:rsidR="00800712">
        <w:t xml:space="preserve">rtikel 13.1 </w:t>
      </w:r>
      <w:r>
        <w:t>vervalt ‘</w:t>
      </w:r>
      <w:r w:rsidR="00422E50">
        <w:t xml:space="preserve">- </w:t>
      </w:r>
      <w:r>
        <w:t xml:space="preserve">artikel 2.13, eerste lid;’. </w:t>
      </w:r>
    </w:p>
    <w:p w:rsidRPr="00525B46" w:rsidR="00CA4854" w:rsidP="00770623" w:rsidRDefault="00CA4854" w14:paraId="0B8F3EF1" w14:textId="77777777">
      <w:pPr>
        <w:spacing w:line="240" w:lineRule="auto"/>
      </w:pPr>
    </w:p>
    <w:p w:rsidRPr="00525B46" w:rsidR="0040383D" w:rsidP="00770623" w:rsidRDefault="0040383D" w14:paraId="1EC927CB" w14:textId="77777777">
      <w:pPr>
        <w:spacing w:line="240" w:lineRule="auto"/>
        <w:rPr>
          <w:b/>
          <w:bCs/>
        </w:rPr>
      </w:pPr>
    </w:p>
    <w:p w:rsidRPr="00525B46" w:rsidR="00321F0F" w:rsidP="00770623" w:rsidRDefault="00321F0F" w14:paraId="305096D7" w14:textId="3565D5D5">
      <w:pPr>
        <w:spacing w:line="240" w:lineRule="auto"/>
        <w:rPr>
          <w:b/>
          <w:bCs/>
        </w:rPr>
      </w:pPr>
      <w:r w:rsidRPr="00525B46">
        <w:rPr>
          <w:b/>
          <w:bCs/>
        </w:rPr>
        <w:t>Artikel V. Wijziging Wet op het hoger onderwijs en wetenschappelijk onderzoek</w:t>
      </w:r>
    </w:p>
    <w:p w:rsidRPr="00525B46" w:rsidR="00321F0F" w:rsidP="00770623" w:rsidRDefault="00321F0F" w14:paraId="404E104F" w14:textId="147BAFE9">
      <w:pPr>
        <w:spacing w:line="240" w:lineRule="auto"/>
      </w:pPr>
    </w:p>
    <w:p w:rsidRPr="00525B46" w:rsidR="00321F0F" w:rsidP="00770623" w:rsidRDefault="00321F0F" w14:paraId="6818395C" w14:textId="2F173A16">
      <w:pPr>
        <w:spacing w:line="240" w:lineRule="auto"/>
      </w:pPr>
      <w:r w:rsidRPr="00525B46">
        <w:t xml:space="preserve">In </w:t>
      </w:r>
      <w:r w:rsidRPr="00525B46" w:rsidR="00D606C0">
        <w:t>artikel 7.25a</w:t>
      </w:r>
      <w:r w:rsidRPr="00525B46" w:rsidR="00212DE1">
        <w:t xml:space="preserve">, tweede lid, </w:t>
      </w:r>
      <w:r w:rsidRPr="00525B46" w:rsidR="00D606C0">
        <w:t>van de Wet op het hoger onderwijs en wetenschappelijk onderzoek</w:t>
      </w:r>
      <w:r w:rsidRPr="00525B46">
        <w:t xml:space="preserve"> wordt ‘onderdelen of kennisgebieden als bedoeld in artikel 9, eerste en tweede lid, van de Wet op het primair onderwijs’ vervangen door ‘</w:t>
      </w:r>
      <w:r w:rsidRPr="00525B46" w:rsidR="00BF6149">
        <w:t xml:space="preserve">de </w:t>
      </w:r>
      <w:r w:rsidRPr="00525B46" w:rsidR="006829CB">
        <w:t xml:space="preserve">onderwerpen </w:t>
      </w:r>
      <w:r w:rsidRPr="00525B46" w:rsidR="00BF6149">
        <w:t>genoemd</w:t>
      </w:r>
      <w:r w:rsidRPr="00525B46">
        <w:t xml:space="preserve"> in artikel 9, </w:t>
      </w:r>
      <w:r w:rsidR="00447E76">
        <w:t>vierde</w:t>
      </w:r>
      <w:r w:rsidRPr="00525B46" w:rsidR="00447E76">
        <w:t xml:space="preserve"> </w:t>
      </w:r>
      <w:r w:rsidRPr="00525B46" w:rsidR="00BC25B7">
        <w:t>lid</w:t>
      </w:r>
      <w:r w:rsidRPr="00525B46">
        <w:t xml:space="preserve">, van de Wet op het primair onderwijs’. </w:t>
      </w:r>
    </w:p>
    <w:p w:rsidR="00B90AFA" w:rsidRDefault="00B90AFA" w14:paraId="319D92C9" w14:textId="7FCA0671">
      <w:pPr>
        <w:spacing w:line="240" w:lineRule="auto"/>
      </w:pPr>
    </w:p>
    <w:p w:rsidR="00D942ED" w:rsidRDefault="00D942ED" w14:paraId="1D4C8191" w14:textId="77777777">
      <w:pPr>
        <w:spacing w:line="240" w:lineRule="auto"/>
        <w:rPr>
          <w:b/>
        </w:rPr>
      </w:pPr>
    </w:p>
    <w:p w:rsidR="00DA2868" w:rsidRDefault="00D942ED" w14:paraId="0EF36375" w14:textId="318E4688">
      <w:pPr>
        <w:spacing w:line="240" w:lineRule="auto"/>
        <w:rPr>
          <w:b/>
        </w:rPr>
      </w:pPr>
      <w:r>
        <w:rPr>
          <w:b/>
        </w:rPr>
        <w:t xml:space="preserve">Artikel VI. </w:t>
      </w:r>
      <w:r w:rsidR="006B2E27">
        <w:rPr>
          <w:b/>
        </w:rPr>
        <w:t>Samenloop</w:t>
      </w:r>
    </w:p>
    <w:p w:rsidR="00D942ED" w:rsidRDefault="00D942ED" w14:paraId="0A3C5E28" w14:textId="77777777">
      <w:pPr>
        <w:spacing w:line="240" w:lineRule="auto"/>
        <w:rPr>
          <w:b/>
        </w:rPr>
      </w:pPr>
    </w:p>
    <w:p w:rsidR="00D942ED" w:rsidRDefault="006B2E27" w14:paraId="72188D07" w14:textId="313F3A4D">
      <w:pPr>
        <w:spacing w:line="240" w:lineRule="auto"/>
        <w:rPr>
          <w:bCs/>
        </w:rPr>
      </w:pPr>
      <w:r>
        <w:rPr>
          <w:bCs/>
        </w:rPr>
        <w:t xml:space="preserve">1. </w:t>
      </w:r>
      <w:r w:rsidR="00D942ED">
        <w:rPr>
          <w:bCs/>
        </w:rPr>
        <w:t xml:space="preserve">Indien artikel I, onderdeel B, subonderdeel 2, </w:t>
      </w:r>
      <w:r>
        <w:rPr>
          <w:bCs/>
        </w:rPr>
        <w:t xml:space="preserve">van deze Wet </w:t>
      </w:r>
      <w:r w:rsidR="00D942ED">
        <w:rPr>
          <w:bCs/>
        </w:rPr>
        <w:t xml:space="preserve">eerder in werking treedt dan artikel 3 van de Wet referentieniveaus Nederlandse taal en rekenen (Stb. 2010, 194), wat betreft het </w:t>
      </w:r>
      <w:r>
        <w:rPr>
          <w:bCs/>
        </w:rPr>
        <w:t>twaalfde</w:t>
      </w:r>
      <w:r w:rsidR="00D942ED">
        <w:rPr>
          <w:bCs/>
        </w:rPr>
        <w:t xml:space="preserve"> lid, wordt in artikel 3 van de Wet referentieniveaus Nederlandse taal en rekenen (Stb. 2010, 194) de aanhef vervangen door “In artikel 9 van de Wet op het primair onderwijs komt het </w:t>
      </w:r>
      <w:r>
        <w:rPr>
          <w:bCs/>
        </w:rPr>
        <w:t>vijftiende</w:t>
      </w:r>
      <w:r w:rsidR="00D942ED">
        <w:rPr>
          <w:bCs/>
        </w:rPr>
        <w:t xml:space="preserve"> lid te luiden:” en wordt de </w:t>
      </w:r>
      <w:proofErr w:type="spellStart"/>
      <w:r w:rsidR="00D942ED">
        <w:rPr>
          <w:bCs/>
        </w:rPr>
        <w:t>lidaanduiding</w:t>
      </w:r>
      <w:proofErr w:type="spellEnd"/>
      <w:r w:rsidR="00D942ED">
        <w:rPr>
          <w:bCs/>
        </w:rPr>
        <w:t xml:space="preserve"> “12.” vervangen door “</w:t>
      </w:r>
      <w:r>
        <w:rPr>
          <w:bCs/>
        </w:rPr>
        <w:t>15</w:t>
      </w:r>
      <w:r w:rsidR="00D942ED">
        <w:rPr>
          <w:bCs/>
        </w:rPr>
        <w:t>.”</w:t>
      </w:r>
      <w:r>
        <w:rPr>
          <w:bCs/>
        </w:rPr>
        <w:t xml:space="preserve"> en wordt in artikel 7 van de Wet referentieniveaus Nederlandse taal en rekenen (Stb. 2010, 194) “twaalfde lid” vervangen door “vijftiende lid”. </w:t>
      </w:r>
    </w:p>
    <w:p w:rsidRPr="00D942ED" w:rsidR="006B2E27" w:rsidRDefault="006B2E27" w14:paraId="62544AC7" w14:textId="5BDB6AC6">
      <w:pPr>
        <w:spacing w:line="240" w:lineRule="auto"/>
        <w:rPr>
          <w:bCs/>
        </w:rPr>
      </w:pPr>
      <w:r>
        <w:rPr>
          <w:bCs/>
        </w:rPr>
        <w:t>2. Indien artikel III, onderdeel B, subonderdeel 2, van deze Wet eerder in werking treedt dan artikel 4 van de Wet referentieniveaus Nederlandse taal en rekenen (Stb. 2010, 194)</w:t>
      </w:r>
      <w:r w:rsidR="0097037B">
        <w:rPr>
          <w:bCs/>
        </w:rPr>
        <w:t xml:space="preserve">, wat betreft het veertiende lid, wordt in artikel 4 van de Wet referentieniveaus Nederlandse taal en rekenen (Stb. 2010, 194) de aanhef vervangen door “Aan artikel 15 </w:t>
      </w:r>
      <w:r w:rsidR="0097037B">
        <w:rPr>
          <w:bCs/>
        </w:rPr>
        <w:lastRenderedPageBreak/>
        <w:t xml:space="preserve">van de Wet op de expertisecentra wordt een lid toegevoegd, luidende:” en wordt de </w:t>
      </w:r>
      <w:proofErr w:type="spellStart"/>
      <w:r w:rsidR="0097037B">
        <w:rPr>
          <w:bCs/>
        </w:rPr>
        <w:t>lidaanduiding</w:t>
      </w:r>
      <w:proofErr w:type="spellEnd"/>
      <w:r w:rsidR="0097037B">
        <w:rPr>
          <w:bCs/>
        </w:rPr>
        <w:t xml:space="preserve"> “14.” vervangen door “16.”. </w:t>
      </w:r>
    </w:p>
    <w:p w:rsidR="00D942ED" w:rsidRDefault="00D942ED" w14:paraId="4B9DAF32" w14:textId="77777777">
      <w:pPr>
        <w:spacing w:line="240" w:lineRule="auto"/>
        <w:rPr>
          <w:b/>
        </w:rPr>
      </w:pPr>
    </w:p>
    <w:p w:rsidR="00D942ED" w:rsidP="00770623" w:rsidRDefault="00D942ED" w14:paraId="4EB84305" w14:textId="77777777">
      <w:pPr>
        <w:spacing w:line="240" w:lineRule="auto"/>
        <w:rPr>
          <w:b/>
        </w:rPr>
      </w:pPr>
    </w:p>
    <w:p w:rsidRPr="00525B46" w:rsidR="00613B0A" w:rsidP="00770623" w:rsidRDefault="00EE57EF" w14:paraId="6AE2D571" w14:textId="1B134E87">
      <w:pPr>
        <w:spacing w:line="240" w:lineRule="auto"/>
        <w:rPr>
          <w:b/>
        </w:rPr>
      </w:pPr>
      <w:r w:rsidRPr="00525B46">
        <w:rPr>
          <w:b/>
        </w:rPr>
        <w:t xml:space="preserve">Artikel </w:t>
      </w:r>
      <w:r w:rsidRPr="00525B46" w:rsidR="00D25764">
        <w:rPr>
          <w:b/>
        </w:rPr>
        <w:t>V</w:t>
      </w:r>
      <w:r w:rsidRPr="00525B46" w:rsidR="00321F0F">
        <w:rPr>
          <w:b/>
        </w:rPr>
        <w:t>I</w:t>
      </w:r>
      <w:r w:rsidR="00D942ED">
        <w:rPr>
          <w:b/>
        </w:rPr>
        <w:t>I</w:t>
      </w:r>
      <w:r w:rsidRPr="00525B46" w:rsidR="00D25764">
        <w:rPr>
          <w:b/>
        </w:rPr>
        <w:t>.</w:t>
      </w:r>
      <w:r w:rsidRPr="00525B46">
        <w:rPr>
          <w:b/>
        </w:rPr>
        <w:t xml:space="preserve"> I</w:t>
      </w:r>
      <w:r w:rsidRPr="00525B46" w:rsidR="00AC78D1">
        <w:rPr>
          <w:b/>
        </w:rPr>
        <w:t xml:space="preserve">nwerkingtreding </w:t>
      </w:r>
    </w:p>
    <w:p w:rsidRPr="00525B46" w:rsidR="004F73CE" w:rsidP="00770623" w:rsidRDefault="004F73CE" w14:paraId="47B0ED8B" w14:textId="77777777">
      <w:pPr>
        <w:spacing w:line="240" w:lineRule="auto"/>
        <w:rPr>
          <w:iCs/>
        </w:rPr>
      </w:pPr>
    </w:p>
    <w:p w:rsidRPr="00525B46" w:rsidR="00613B0A" w:rsidRDefault="004F73CE" w14:paraId="3160C6AD" w14:textId="6FE1FD58">
      <w:pPr>
        <w:spacing w:line="240" w:lineRule="auto"/>
        <w:rPr>
          <w:iCs/>
        </w:rPr>
      </w:pPr>
      <w:r w:rsidRPr="00525B46">
        <w:rPr>
          <w:iCs/>
        </w:rPr>
        <w:t>Deze wet treedt in werking op een bij koninklijk besluit te bepalen tijdstip, dat voor de verschillende artikelen of onderdelen daarvan verschillend kan worden vastgesteld.</w:t>
      </w:r>
    </w:p>
    <w:p w:rsidRPr="00525B46" w:rsidR="00937536" w:rsidP="00770623" w:rsidRDefault="00937536" w14:paraId="5047549E" w14:textId="77777777">
      <w:pPr>
        <w:spacing w:line="240" w:lineRule="auto"/>
        <w:rPr>
          <w:iCs/>
        </w:rPr>
      </w:pPr>
    </w:p>
    <w:p w:rsidRPr="00525B46" w:rsidR="007C45B0" w:rsidP="00770623" w:rsidRDefault="007C45B0" w14:paraId="0AEA48B5" w14:textId="77777777">
      <w:pPr>
        <w:spacing w:line="240" w:lineRule="auto"/>
        <w:rPr>
          <w:iCs/>
        </w:rPr>
      </w:pPr>
    </w:p>
    <w:p w:rsidRPr="00525B46" w:rsidR="00954AEC" w:rsidP="00770623" w:rsidRDefault="00954AEC" w14:paraId="14AB9F61" w14:textId="0DEFF694">
      <w:pPr>
        <w:spacing w:line="240" w:lineRule="auto"/>
        <w:rPr>
          <w:b/>
          <w:bCs/>
          <w:iCs/>
        </w:rPr>
      </w:pPr>
      <w:r w:rsidRPr="00525B46">
        <w:rPr>
          <w:b/>
          <w:bCs/>
          <w:iCs/>
        </w:rPr>
        <w:t xml:space="preserve">Artikel </w:t>
      </w:r>
      <w:r w:rsidRPr="00525B46" w:rsidR="00D25764">
        <w:rPr>
          <w:b/>
          <w:bCs/>
          <w:iCs/>
        </w:rPr>
        <w:t>VI</w:t>
      </w:r>
      <w:r w:rsidR="00D942ED">
        <w:rPr>
          <w:b/>
          <w:bCs/>
          <w:iCs/>
        </w:rPr>
        <w:t>I</w:t>
      </w:r>
      <w:r w:rsidRPr="00525B46" w:rsidR="00D25764">
        <w:rPr>
          <w:b/>
          <w:bCs/>
          <w:iCs/>
        </w:rPr>
        <w:t>I.</w:t>
      </w:r>
      <w:r w:rsidRPr="00525B46">
        <w:rPr>
          <w:b/>
          <w:bCs/>
          <w:iCs/>
        </w:rPr>
        <w:t xml:space="preserve"> Citeertitel</w:t>
      </w:r>
    </w:p>
    <w:p w:rsidRPr="00525B46" w:rsidR="001C43E3" w:rsidP="00770623" w:rsidRDefault="001C43E3" w14:paraId="650E3DA3" w14:textId="6E5F7FB6">
      <w:pPr>
        <w:spacing w:line="240" w:lineRule="auto"/>
        <w:rPr>
          <w:b/>
          <w:bCs/>
          <w:iCs/>
        </w:rPr>
      </w:pPr>
    </w:p>
    <w:p w:rsidRPr="00525B46" w:rsidR="001C43E3" w:rsidP="00770623" w:rsidRDefault="001C43E3" w14:paraId="60B35FBA" w14:textId="266A0C7F">
      <w:pPr>
        <w:spacing w:line="240" w:lineRule="auto"/>
        <w:rPr>
          <w:bCs/>
          <w:iCs/>
        </w:rPr>
      </w:pPr>
      <w:r w:rsidRPr="00525B46">
        <w:rPr>
          <w:iCs/>
        </w:rPr>
        <w:t xml:space="preserve">Deze wet wordt aangehaald als: </w:t>
      </w:r>
      <w:r w:rsidRPr="00525B46" w:rsidR="00EE3B0E">
        <w:rPr>
          <w:bCs/>
        </w:rPr>
        <w:t xml:space="preserve">Wet herziening </w:t>
      </w:r>
      <w:r w:rsidRPr="00525B46" w:rsidR="00D354CA">
        <w:rPr>
          <w:bCs/>
        </w:rPr>
        <w:t xml:space="preserve">wettelijke </w:t>
      </w:r>
      <w:r w:rsidRPr="00525B46" w:rsidR="00EE3B0E">
        <w:rPr>
          <w:bCs/>
        </w:rPr>
        <w:t>grondslagen kerndoelen</w:t>
      </w:r>
      <w:r w:rsidRPr="00525B46" w:rsidR="00D354CA">
        <w:rPr>
          <w:bCs/>
        </w:rPr>
        <w:t>.</w:t>
      </w:r>
      <w:r w:rsidRPr="00525B46" w:rsidDel="00EE3B0E" w:rsidR="00EE3B0E">
        <w:rPr>
          <w:bCs/>
          <w:iCs/>
        </w:rPr>
        <w:t xml:space="preserve"> </w:t>
      </w:r>
    </w:p>
    <w:p w:rsidRPr="00525B46" w:rsidR="004F73CE" w:rsidP="00770623" w:rsidRDefault="004F73CE" w14:paraId="069C6646" w14:textId="77777777">
      <w:pPr>
        <w:spacing w:line="240" w:lineRule="auto"/>
        <w:rPr>
          <w:iCs/>
        </w:rPr>
      </w:pPr>
    </w:p>
    <w:p w:rsidRPr="00525B46" w:rsidR="00613B0A" w:rsidP="00770623" w:rsidRDefault="00EE57EF" w14:paraId="68B2AE04" w14:textId="77777777">
      <w:pPr>
        <w:spacing w:line="240" w:lineRule="auto"/>
      </w:pPr>
      <w:r w:rsidRPr="00525B46">
        <w:t>Lasten en bevelen dat deze in het Staatsblad zal worden geplaatst en dat alle ministeries, autoriteiten, colleges en ambtenaren die zulks aangaat, aan de nauwkeurige uitvoering de hand zullen houden.</w:t>
      </w:r>
    </w:p>
    <w:p w:rsidRPr="00525B46" w:rsidR="00613B0A" w:rsidP="00770623" w:rsidRDefault="00613B0A" w14:paraId="29CAC11F" w14:textId="77777777">
      <w:pPr>
        <w:spacing w:line="240" w:lineRule="auto"/>
      </w:pPr>
    </w:p>
    <w:p w:rsidRPr="00525B46" w:rsidR="00613B0A" w:rsidP="00770623" w:rsidRDefault="00EE57EF" w14:paraId="625F8ACA" w14:textId="77777777">
      <w:pPr>
        <w:spacing w:line="240" w:lineRule="auto"/>
      </w:pPr>
      <w:r w:rsidRPr="00525B46">
        <w:t>Gegeven</w:t>
      </w:r>
    </w:p>
    <w:p w:rsidRPr="00525B46" w:rsidR="00613B0A" w:rsidP="00770623" w:rsidRDefault="00613B0A" w14:paraId="065C60FF" w14:textId="77777777">
      <w:pPr>
        <w:spacing w:line="240" w:lineRule="auto"/>
      </w:pPr>
    </w:p>
    <w:p w:rsidRPr="00525B46" w:rsidR="00613B0A" w:rsidP="00770623" w:rsidRDefault="00613B0A" w14:paraId="2101C28C" w14:textId="77777777">
      <w:pPr>
        <w:spacing w:line="240" w:lineRule="auto"/>
      </w:pPr>
    </w:p>
    <w:p w:rsidRPr="00525B46" w:rsidR="007863E2" w:rsidP="00770623" w:rsidRDefault="007863E2" w14:paraId="3D7284FE" w14:textId="77777777">
      <w:pPr>
        <w:spacing w:line="240" w:lineRule="auto"/>
      </w:pPr>
    </w:p>
    <w:p w:rsidRPr="00525B46" w:rsidR="007863E2" w:rsidP="00770623" w:rsidRDefault="007863E2" w14:paraId="6F8CC38F" w14:textId="77777777">
      <w:pPr>
        <w:spacing w:line="240" w:lineRule="auto"/>
      </w:pPr>
    </w:p>
    <w:p w:rsidRPr="00525B46" w:rsidR="007863E2" w:rsidP="00770623" w:rsidRDefault="007863E2" w14:paraId="632ABB5E" w14:textId="77777777">
      <w:pPr>
        <w:spacing w:line="240" w:lineRule="auto"/>
      </w:pPr>
    </w:p>
    <w:p w:rsidRPr="00525B46" w:rsidR="007863E2" w:rsidP="00770623" w:rsidRDefault="007863E2" w14:paraId="2F6AD321" w14:textId="77777777">
      <w:pPr>
        <w:spacing w:line="240" w:lineRule="auto"/>
      </w:pPr>
    </w:p>
    <w:p w:rsidRPr="00525B46" w:rsidR="007863E2" w:rsidP="00770623" w:rsidRDefault="007863E2" w14:paraId="049869FA" w14:textId="77777777">
      <w:pPr>
        <w:spacing w:line="240" w:lineRule="auto"/>
      </w:pPr>
    </w:p>
    <w:p w:rsidRPr="00525B46" w:rsidR="007863E2" w:rsidP="00770623" w:rsidRDefault="007863E2" w14:paraId="70A2E5D7" w14:textId="77777777">
      <w:pPr>
        <w:spacing w:line="240" w:lineRule="auto"/>
      </w:pPr>
    </w:p>
    <w:bookmarkEnd w:id="2"/>
    <w:p w:rsidRPr="00525B46" w:rsidR="00D821BD" w:rsidP="00D821BD" w:rsidRDefault="00D821BD" w14:paraId="51CC5B39" w14:textId="2108A512">
      <w:r w:rsidRPr="00525B46">
        <w:t xml:space="preserve">De </w:t>
      </w:r>
      <w:r w:rsidRPr="00525B46" w:rsidR="002175FB">
        <w:t>Staatssecretaris van Onderwijs, Cultuur en Wetenschap</w:t>
      </w:r>
      <w:r w:rsidRPr="00525B46">
        <w:t xml:space="preserve">, </w:t>
      </w:r>
    </w:p>
    <w:p w:rsidRPr="00525B46" w:rsidR="008A3E4C" w:rsidP="00725B57" w:rsidRDefault="008A3E4C" w14:paraId="3611CBC1" w14:textId="55C5069F">
      <w:pPr>
        <w:spacing w:line="240" w:lineRule="auto"/>
        <w:sectPr w:rsidRPr="00525B46" w:rsidR="008A3E4C" w:rsidSect="00B25E3D">
          <w:footerReference w:type="default" r:id="rId8"/>
          <w:headerReference w:type="first" r:id="rId9"/>
          <w:footerReference w:type="first" r:id="rId10"/>
          <w:pgSz w:w="11906" w:h="16838" w:code="9"/>
          <w:pgMar w:top="1247" w:right="1758" w:bottom="1758" w:left="2041" w:header="709" w:footer="709" w:gutter="0"/>
          <w:cols w:space="708"/>
          <w:titlePg/>
          <w:docGrid w:linePitch="360"/>
        </w:sectPr>
      </w:pPr>
    </w:p>
    <w:bookmarkEnd w:id="3"/>
    <w:p w:rsidRPr="00525B46" w:rsidR="00B25E3D" w:rsidP="003273C8" w:rsidRDefault="00B25E3D" w14:paraId="38C226F7" w14:textId="40A10897">
      <w:pPr>
        <w:rPr>
          <w:b/>
        </w:rPr>
      </w:pPr>
    </w:p>
    <w:sectPr w:rsidRPr="00525B46" w:rsidR="00B25E3D" w:rsidSect="00B25E3D">
      <w:headerReference w:type="first" r:id="rId11"/>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805C" w14:textId="77777777" w:rsidR="00B40D21" w:rsidRDefault="00EE57EF">
      <w:pPr>
        <w:spacing w:line="240" w:lineRule="auto"/>
      </w:pPr>
      <w:r>
        <w:separator/>
      </w:r>
    </w:p>
  </w:endnote>
  <w:endnote w:type="continuationSeparator" w:id="0">
    <w:p w14:paraId="28022730" w14:textId="77777777" w:rsidR="00B40D21" w:rsidRDefault="00EE57EF">
      <w:pPr>
        <w:spacing w:line="240" w:lineRule="auto"/>
      </w:pPr>
      <w:r>
        <w:continuationSeparator/>
      </w:r>
    </w:p>
  </w:endnote>
  <w:endnote w:type="continuationNotice" w:id="1">
    <w:p w14:paraId="7153F149" w14:textId="77777777" w:rsidR="00AA3586" w:rsidRDefault="00AA35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6448" w14:textId="58C5CC99" w:rsidR="00B25E3D" w:rsidRPr="00B25E3D" w:rsidRDefault="00EE57EF" w:rsidP="00B25E3D">
    <w:pPr>
      <w:pStyle w:val="Voettekst"/>
      <w:tabs>
        <w:tab w:val="clear" w:pos="4536"/>
        <w:tab w:val="center" w:pos="3969"/>
      </w:tabs>
      <w:spacing w:line="240" w:lineRule="auto"/>
      <w:rPr>
        <w:noProof/>
        <w:sz w:val="13"/>
        <w:lang w:eastAsia="nl-NL"/>
      </w:rPr>
    </w:pPr>
    <w:r>
      <w:tab/>
    </w:r>
    <w:r w:rsidR="00D25764">
      <w:t>W9315.K-</w:t>
    </w:r>
    <w:r w:rsidR="00FB3ACD">
      <w:t>2</w:t>
    </w:r>
    <w:r>
      <w:tab/>
    </w:r>
    <w:r>
      <w:rPr>
        <w:rStyle w:val="Huisstijl-GegevenCharChar"/>
        <w:szCs w:val="13"/>
      </w:rPr>
      <w:fldChar w:fldCharType="begin"/>
    </w:r>
    <w:r>
      <w:rPr>
        <w:rStyle w:val="Huisstijl-GegevenCharChar"/>
        <w:szCs w:val="13"/>
      </w:rPr>
      <w:instrText xml:space="preserve"> PAGE </w:instrText>
    </w:r>
    <w:r>
      <w:rPr>
        <w:rStyle w:val="Huisstijl-GegevenCharChar"/>
        <w:szCs w:val="13"/>
      </w:rPr>
      <w:fldChar w:fldCharType="separate"/>
    </w:r>
    <w:r w:rsidR="00BF4411">
      <w:rPr>
        <w:rStyle w:val="Huisstijl-GegevenCharChar"/>
        <w:szCs w:val="13"/>
      </w:rPr>
      <w:t>3</w:t>
    </w:r>
    <w:r>
      <w:rPr>
        <w:rStyle w:val="Huisstijl-GegevenCharChar"/>
        <w:szCs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D733" w14:textId="7883AE6D" w:rsidR="00B25E3D" w:rsidRPr="00B25E3D" w:rsidRDefault="00EE57EF" w:rsidP="00B25E3D">
    <w:pPr>
      <w:pStyle w:val="Voettekst"/>
      <w:tabs>
        <w:tab w:val="clear" w:pos="4536"/>
        <w:tab w:val="center" w:pos="3969"/>
      </w:tabs>
      <w:spacing w:line="240" w:lineRule="auto"/>
      <w:rPr>
        <w:noProof/>
        <w:sz w:val="13"/>
        <w:lang w:eastAsia="nl-NL"/>
      </w:rPr>
    </w:pPr>
    <w:r>
      <w:tab/>
      <w:t>W</w:t>
    </w:r>
    <w:r w:rsidR="00D25764">
      <w:t>9315.</w:t>
    </w:r>
    <w:r w:rsidR="00BF4411">
      <w:t>K-</w:t>
    </w:r>
    <w:r w:rsidR="00FB3ACD">
      <w:t>2</w:t>
    </w:r>
    <w:r>
      <w:tab/>
    </w:r>
    <w:r>
      <w:rPr>
        <w:rStyle w:val="Huisstijl-GegevenCharChar"/>
        <w:szCs w:val="13"/>
      </w:rPr>
      <w:fldChar w:fldCharType="begin"/>
    </w:r>
    <w:r>
      <w:rPr>
        <w:rStyle w:val="Huisstijl-GegevenCharChar"/>
        <w:szCs w:val="13"/>
      </w:rPr>
      <w:instrText xml:space="preserve"> PAGE </w:instrText>
    </w:r>
    <w:r>
      <w:rPr>
        <w:rStyle w:val="Huisstijl-GegevenCharChar"/>
        <w:szCs w:val="13"/>
      </w:rPr>
      <w:fldChar w:fldCharType="separate"/>
    </w:r>
    <w:r>
      <w:rPr>
        <w:rStyle w:val="Huisstijl-GegevenCharChar"/>
        <w:szCs w:val="13"/>
      </w:rPr>
      <w:t>2</w:t>
    </w:r>
    <w:r>
      <w:rPr>
        <w:rStyle w:val="Huisstijl-GegevenCharChar"/>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DAA73" w14:textId="77777777" w:rsidR="00B40D21" w:rsidRDefault="00EE57EF">
      <w:pPr>
        <w:spacing w:line="240" w:lineRule="auto"/>
      </w:pPr>
      <w:r>
        <w:separator/>
      </w:r>
    </w:p>
  </w:footnote>
  <w:footnote w:type="continuationSeparator" w:id="0">
    <w:p w14:paraId="4FD8D825" w14:textId="77777777" w:rsidR="00B40D21" w:rsidRDefault="00EE57EF">
      <w:pPr>
        <w:spacing w:line="240" w:lineRule="auto"/>
      </w:pPr>
      <w:r>
        <w:continuationSeparator/>
      </w:r>
    </w:p>
  </w:footnote>
  <w:footnote w:type="continuationNotice" w:id="1">
    <w:p w14:paraId="521FBBE5" w14:textId="77777777" w:rsidR="00AA3586" w:rsidRDefault="00AA35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08A1" w14:textId="77777777" w:rsidR="00B25E3D" w:rsidRDefault="00EE57EF">
    <w:pPr>
      <w:pStyle w:val="Koptekst"/>
    </w:pPr>
    <w:r>
      <w:rPr>
        <w:noProof/>
        <w:lang w:eastAsia="nl-NL"/>
      </w:rPr>
      <w:drawing>
        <wp:inline distT="0" distB="0" distL="0" distR="0" wp14:anchorId="4EBD2C03" wp14:editId="4A4E4302">
          <wp:extent cx="5972175" cy="2286000"/>
          <wp:effectExtent l="0" t="0" r="0" b="0"/>
          <wp:docPr id="8101422" name="Afbeelding 8101422" descr="wijwillemalexan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83292" name="Picture 119" descr="wijwillemalexander.gif"/>
                  <pic:cNvPicPr>
                    <a:picLocks noChangeAspect="1" noChangeArrowheads="1"/>
                  </pic:cNvPicPr>
                </pic:nvPicPr>
                <pic:blipFill>
                  <a:blip r:embed="rId1">
                    <a:extLst>
                      <a:ext uri="{28A0092B-C50C-407E-A947-70E740481C1C}">
                        <a14:useLocalDpi xmlns:a14="http://schemas.microsoft.com/office/drawing/2010/main" val="0"/>
                      </a:ext>
                    </a:extLst>
                  </a:blip>
                  <a:srcRect l="16022" t="-4578" r="-16576" b="-3638"/>
                  <a:stretch>
                    <a:fillRect/>
                  </a:stretch>
                </pic:blipFill>
                <pic:spPr bwMode="auto">
                  <a:xfrm>
                    <a:off x="0" y="0"/>
                    <a:ext cx="5972175" cy="228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DFFF" w14:textId="77777777" w:rsidR="00BF4411" w:rsidRDefault="00BF44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113"/>
    <w:multiLevelType w:val="hybridMultilevel"/>
    <w:tmpl w:val="690C895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67238E"/>
    <w:multiLevelType w:val="hybridMultilevel"/>
    <w:tmpl w:val="AF500C74"/>
    <w:lvl w:ilvl="0" w:tplc="35F461A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4120A4"/>
    <w:multiLevelType w:val="hybridMultilevel"/>
    <w:tmpl w:val="1D8E1FCE"/>
    <w:lvl w:ilvl="0" w:tplc="3910A944">
      <w:start w:val="1"/>
      <w:numFmt w:val="bullet"/>
      <w:pStyle w:val="Lijstopsomteken"/>
      <w:lvlText w:val="•"/>
      <w:lvlJc w:val="left"/>
      <w:pPr>
        <w:tabs>
          <w:tab w:val="num" w:pos="227"/>
        </w:tabs>
        <w:ind w:left="227" w:hanging="227"/>
      </w:pPr>
      <w:rPr>
        <w:rFonts w:ascii="Verdana" w:hAnsi="Verdana" w:hint="default"/>
        <w:sz w:val="18"/>
        <w:szCs w:val="18"/>
      </w:rPr>
    </w:lvl>
    <w:lvl w:ilvl="1" w:tplc="0E1A5540" w:tentative="1">
      <w:start w:val="1"/>
      <w:numFmt w:val="bullet"/>
      <w:lvlText w:val="o"/>
      <w:lvlJc w:val="left"/>
      <w:pPr>
        <w:tabs>
          <w:tab w:val="num" w:pos="1440"/>
        </w:tabs>
        <w:ind w:left="1440" w:hanging="360"/>
      </w:pPr>
      <w:rPr>
        <w:rFonts w:ascii="Courier New" w:hAnsi="Courier New" w:cs="Courier New" w:hint="default"/>
      </w:rPr>
    </w:lvl>
    <w:lvl w:ilvl="2" w:tplc="E8E8D1FC" w:tentative="1">
      <w:start w:val="1"/>
      <w:numFmt w:val="bullet"/>
      <w:lvlText w:val=""/>
      <w:lvlJc w:val="left"/>
      <w:pPr>
        <w:tabs>
          <w:tab w:val="num" w:pos="2160"/>
        </w:tabs>
        <w:ind w:left="2160" w:hanging="360"/>
      </w:pPr>
      <w:rPr>
        <w:rFonts w:ascii="Wingdings" w:hAnsi="Wingdings" w:hint="default"/>
      </w:rPr>
    </w:lvl>
    <w:lvl w:ilvl="3" w:tplc="5D5E3F48" w:tentative="1">
      <w:start w:val="1"/>
      <w:numFmt w:val="bullet"/>
      <w:lvlText w:val=""/>
      <w:lvlJc w:val="left"/>
      <w:pPr>
        <w:tabs>
          <w:tab w:val="num" w:pos="2880"/>
        </w:tabs>
        <w:ind w:left="2880" w:hanging="360"/>
      </w:pPr>
      <w:rPr>
        <w:rFonts w:ascii="Symbol" w:hAnsi="Symbol" w:hint="default"/>
      </w:rPr>
    </w:lvl>
    <w:lvl w:ilvl="4" w:tplc="05340182" w:tentative="1">
      <w:start w:val="1"/>
      <w:numFmt w:val="bullet"/>
      <w:lvlText w:val="o"/>
      <w:lvlJc w:val="left"/>
      <w:pPr>
        <w:tabs>
          <w:tab w:val="num" w:pos="3600"/>
        </w:tabs>
        <w:ind w:left="3600" w:hanging="360"/>
      </w:pPr>
      <w:rPr>
        <w:rFonts w:ascii="Courier New" w:hAnsi="Courier New" w:cs="Courier New" w:hint="default"/>
      </w:rPr>
    </w:lvl>
    <w:lvl w:ilvl="5" w:tplc="4F18D0A2" w:tentative="1">
      <w:start w:val="1"/>
      <w:numFmt w:val="bullet"/>
      <w:lvlText w:val=""/>
      <w:lvlJc w:val="left"/>
      <w:pPr>
        <w:tabs>
          <w:tab w:val="num" w:pos="4320"/>
        </w:tabs>
        <w:ind w:left="4320" w:hanging="360"/>
      </w:pPr>
      <w:rPr>
        <w:rFonts w:ascii="Wingdings" w:hAnsi="Wingdings" w:hint="default"/>
      </w:rPr>
    </w:lvl>
    <w:lvl w:ilvl="6" w:tplc="543020DA" w:tentative="1">
      <w:start w:val="1"/>
      <w:numFmt w:val="bullet"/>
      <w:lvlText w:val=""/>
      <w:lvlJc w:val="left"/>
      <w:pPr>
        <w:tabs>
          <w:tab w:val="num" w:pos="5040"/>
        </w:tabs>
        <w:ind w:left="5040" w:hanging="360"/>
      </w:pPr>
      <w:rPr>
        <w:rFonts w:ascii="Symbol" w:hAnsi="Symbol" w:hint="default"/>
      </w:rPr>
    </w:lvl>
    <w:lvl w:ilvl="7" w:tplc="AF6412D4" w:tentative="1">
      <w:start w:val="1"/>
      <w:numFmt w:val="bullet"/>
      <w:lvlText w:val="o"/>
      <w:lvlJc w:val="left"/>
      <w:pPr>
        <w:tabs>
          <w:tab w:val="num" w:pos="5760"/>
        </w:tabs>
        <w:ind w:left="5760" w:hanging="360"/>
      </w:pPr>
      <w:rPr>
        <w:rFonts w:ascii="Courier New" w:hAnsi="Courier New" w:cs="Courier New" w:hint="default"/>
      </w:rPr>
    </w:lvl>
    <w:lvl w:ilvl="8" w:tplc="983E0E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550CB"/>
    <w:multiLevelType w:val="hybridMultilevel"/>
    <w:tmpl w:val="A54AB6D2"/>
    <w:lvl w:ilvl="0" w:tplc="7172B05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F66517"/>
    <w:multiLevelType w:val="multilevel"/>
    <w:tmpl w:val="EE12D1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6C10CF5"/>
    <w:multiLevelType w:val="hybridMultilevel"/>
    <w:tmpl w:val="E676DD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C94930"/>
    <w:multiLevelType w:val="hybridMultilevel"/>
    <w:tmpl w:val="18FCC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00693B"/>
    <w:multiLevelType w:val="hybridMultilevel"/>
    <w:tmpl w:val="BB94BB9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E4A3C4D"/>
    <w:multiLevelType w:val="hybridMultilevel"/>
    <w:tmpl w:val="2C52895C"/>
    <w:lvl w:ilvl="0" w:tplc="04130019">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555FEF"/>
    <w:multiLevelType w:val="hybridMultilevel"/>
    <w:tmpl w:val="50F0923E"/>
    <w:lvl w:ilvl="0" w:tplc="54025CFA">
      <w:start w:val="1"/>
      <w:numFmt w:val="bullet"/>
      <w:pStyle w:val="Lijstopsomteken2"/>
      <w:lvlText w:val="–"/>
      <w:lvlJc w:val="left"/>
      <w:pPr>
        <w:tabs>
          <w:tab w:val="num" w:pos="227"/>
        </w:tabs>
        <w:ind w:left="227" w:firstLine="0"/>
      </w:pPr>
      <w:rPr>
        <w:rFonts w:ascii="Verdana" w:hAnsi="Verdana" w:hint="default"/>
      </w:rPr>
    </w:lvl>
    <w:lvl w:ilvl="1" w:tplc="71D0C032" w:tentative="1">
      <w:start w:val="1"/>
      <w:numFmt w:val="bullet"/>
      <w:lvlText w:val="o"/>
      <w:lvlJc w:val="left"/>
      <w:pPr>
        <w:tabs>
          <w:tab w:val="num" w:pos="1440"/>
        </w:tabs>
        <w:ind w:left="1440" w:hanging="360"/>
      </w:pPr>
      <w:rPr>
        <w:rFonts w:ascii="Courier New" w:hAnsi="Courier New" w:cs="Courier New" w:hint="default"/>
      </w:rPr>
    </w:lvl>
    <w:lvl w:ilvl="2" w:tplc="C3342C60" w:tentative="1">
      <w:start w:val="1"/>
      <w:numFmt w:val="bullet"/>
      <w:lvlText w:val=""/>
      <w:lvlJc w:val="left"/>
      <w:pPr>
        <w:tabs>
          <w:tab w:val="num" w:pos="2160"/>
        </w:tabs>
        <w:ind w:left="2160" w:hanging="360"/>
      </w:pPr>
      <w:rPr>
        <w:rFonts w:ascii="Wingdings" w:hAnsi="Wingdings" w:hint="default"/>
      </w:rPr>
    </w:lvl>
    <w:lvl w:ilvl="3" w:tplc="C5865254" w:tentative="1">
      <w:start w:val="1"/>
      <w:numFmt w:val="bullet"/>
      <w:lvlText w:val=""/>
      <w:lvlJc w:val="left"/>
      <w:pPr>
        <w:tabs>
          <w:tab w:val="num" w:pos="2880"/>
        </w:tabs>
        <w:ind w:left="2880" w:hanging="360"/>
      </w:pPr>
      <w:rPr>
        <w:rFonts w:ascii="Symbol" w:hAnsi="Symbol" w:hint="default"/>
      </w:rPr>
    </w:lvl>
    <w:lvl w:ilvl="4" w:tplc="CF161BDC" w:tentative="1">
      <w:start w:val="1"/>
      <w:numFmt w:val="bullet"/>
      <w:lvlText w:val="o"/>
      <w:lvlJc w:val="left"/>
      <w:pPr>
        <w:tabs>
          <w:tab w:val="num" w:pos="3600"/>
        </w:tabs>
        <w:ind w:left="3600" w:hanging="360"/>
      </w:pPr>
      <w:rPr>
        <w:rFonts w:ascii="Courier New" w:hAnsi="Courier New" w:cs="Courier New" w:hint="default"/>
      </w:rPr>
    </w:lvl>
    <w:lvl w:ilvl="5" w:tplc="31561B8E" w:tentative="1">
      <w:start w:val="1"/>
      <w:numFmt w:val="bullet"/>
      <w:lvlText w:val=""/>
      <w:lvlJc w:val="left"/>
      <w:pPr>
        <w:tabs>
          <w:tab w:val="num" w:pos="4320"/>
        </w:tabs>
        <w:ind w:left="4320" w:hanging="360"/>
      </w:pPr>
      <w:rPr>
        <w:rFonts w:ascii="Wingdings" w:hAnsi="Wingdings" w:hint="default"/>
      </w:rPr>
    </w:lvl>
    <w:lvl w:ilvl="6" w:tplc="883AB08C" w:tentative="1">
      <w:start w:val="1"/>
      <w:numFmt w:val="bullet"/>
      <w:lvlText w:val=""/>
      <w:lvlJc w:val="left"/>
      <w:pPr>
        <w:tabs>
          <w:tab w:val="num" w:pos="5040"/>
        </w:tabs>
        <w:ind w:left="5040" w:hanging="360"/>
      </w:pPr>
      <w:rPr>
        <w:rFonts w:ascii="Symbol" w:hAnsi="Symbol" w:hint="default"/>
      </w:rPr>
    </w:lvl>
    <w:lvl w:ilvl="7" w:tplc="6CAEB3A2" w:tentative="1">
      <w:start w:val="1"/>
      <w:numFmt w:val="bullet"/>
      <w:lvlText w:val="o"/>
      <w:lvlJc w:val="left"/>
      <w:pPr>
        <w:tabs>
          <w:tab w:val="num" w:pos="5760"/>
        </w:tabs>
        <w:ind w:left="5760" w:hanging="360"/>
      </w:pPr>
      <w:rPr>
        <w:rFonts w:ascii="Courier New" w:hAnsi="Courier New" w:cs="Courier New" w:hint="default"/>
      </w:rPr>
    </w:lvl>
    <w:lvl w:ilvl="8" w:tplc="EB744C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E2F43"/>
    <w:multiLevelType w:val="hybridMultilevel"/>
    <w:tmpl w:val="CF3A5B3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B0E7F74"/>
    <w:multiLevelType w:val="hybridMultilevel"/>
    <w:tmpl w:val="96B29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317A81"/>
    <w:multiLevelType w:val="hybridMultilevel"/>
    <w:tmpl w:val="690C895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E5A6E14"/>
    <w:multiLevelType w:val="hybridMultilevel"/>
    <w:tmpl w:val="E18E85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EF34B0"/>
    <w:multiLevelType w:val="hybridMultilevel"/>
    <w:tmpl w:val="E18E85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42776C0"/>
    <w:multiLevelType w:val="hybridMultilevel"/>
    <w:tmpl w:val="E18E852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4D92EC8"/>
    <w:multiLevelType w:val="hybridMultilevel"/>
    <w:tmpl w:val="12A24A00"/>
    <w:lvl w:ilvl="0" w:tplc="13E8155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CF73F5"/>
    <w:multiLevelType w:val="hybridMultilevel"/>
    <w:tmpl w:val="818A33A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5C655B"/>
    <w:multiLevelType w:val="hybridMultilevel"/>
    <w:tmpl w:val="A89E65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049015D"/>
    <w:multiLevelType w:val="hybridMultilevel"/>
    <w:tmpl w:val="F568214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28C242F"/>
    <w:multiLevelType w:val="hybridMultilevel"/>
    <w:tmpl w:val="C4D481FA"/>
    <w:lvl w:ilvl="0" w:tplc="041C26B2">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2643E8"/>
    <w:multiLevelType w:val="multilevel"/>
    <w:tmpl w:val="CAC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C4A98"/>
    <w:multiLevelType w:val="hybridMultilevel"/>
    <w:tmpl w:val="EBE2C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9771C26"/>
    <w:multiLevelType w:val="hybridMultilevel"/>
    <w:tmpl w:val="6EE4AC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F3311D5"/>
    <w:multiLevelType w:val="hybridMultilevel"/>
    <w:tmpl w:val="483C94F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1347D35"/>
    <w:multiLevelType w:val="hybridMultilevel"/>
    <w:tmpl w:val="EC922A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EE65B3"/>
    <w:multiLevelType w:val="hybridMultilevel"/>
    <w:tmpl w:val="B4EAF0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BE0968"/>
    <w:multiLevelType w:val="hybridMultilevel"/>
    <w:tmpl w:val="07BABD5C"/>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4BA71F5"/>
    <w:multiLevelType w:val="hybridMultilevel"/>
    <w:tmpl w:val="4F666EA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5BF09F8"/>
    <w:multiLevelType w:val="hybridMultilevel"/>
    <w:tmpl w:val="690C895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87474DD"/>
    <w:multiLevelType w:val="hybridMultilevel"/>
    <w:tmpl w:val="1CBCD9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87C324F"/>
    <w:multiLevelType w:val="hybridMultilevel"/>
    <w:tmpl w:val="747C37FA"/>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8EB45E3"/>
    <w:multiLevelType w:val="hybridMultilevel"/>
    <w:tmpl w:val="CAEC3F2A"/>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ABC02C2"/>
    <w:multiLevelType w:val="hybridMultilevel"/>
    <w:tmpl w:val="169849C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BB30FB0"/>
    <w:multiLevelType w:val="hybridMultilevel"/>
    <w:tmpl w:val="0568D90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E352961"/>
    <w:multiLevelType w:val="hybridMultilevel"/>
    <w:tmpl w:val="56B27256"/>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C7F55B0"/>
    <w:multiLevelType w:val="hybridMultilevel"/>
    <w:tmpl w:val="0576F6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EE20A00"/>
    <w:multiLevelType w:val="hybridMultilevel"/>
    <w:tmpl w:val="D4624F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8569432">
    <w:abstractNumId w:val="2"/>
  </w:num>
  <w:num w:numId="2" w16cid:durableId="2067408763">
    <w:abstractNumId w:val="9"/>
  </w:num>
  <w:num w:numId="3" w16cid:durableId="685327525">
    <w:abstractNumId w:val="29"/>
  </w:num>
  <w:num w:numId="4" w16cid:durableId="826090260">
    <w:abstractNumId w:val="15"/>
  </w:num>
  <w:num w:numId="5" w16cid:durableId="1217811712">
    <w:abstractNumId w:val="0"/>
  </w:num>
  <w:num w:numId="6" w16cid:durableId="1464884995">
    <w:abstractNumId w:val="28"/>
  </w:num>
  <w:num w:numId="7" w16cid:durableId="1328826437">
    <w:abstractNumId w:val="24"/>
  </w:num>
  <w:num w:numId="8" w16cid:durableId="1243031329">
    <w:abstractNumId w:val="10"/>
  </w:num>
  <w:num w:numId="9" w16cid:durableId="1204756216">
    <w:abstractNumId w:val="31"/>
  </w:num>
  <w:num w:numId="10" w16cid:durableId="636837274">
    <w:abstractNumId w:val="35"/>
  </w:num>
  <w:num w:numId="11" w16cid:durableId="226452786">
    <w:abstractNumId w:val="27"/>
  </w:num>
  <w:num w:numId="12" w16cid:durableId="1725643856">
    <w:abstractNumId w:val="33"/>
  </w:num>
  <w:num w:numId="13" w16cid:durableId="709304772">
    <w:abstractNumId w:val="34"/>
  </w:num>
  <w:num w:numId="14" w16cid:durableId="1422289595">
    <w:abstractNumId w:val="6"/>
  </w:num>
  <w:num w:numId="15" w16cid:durableId="1551765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4238618">
    <w:abstractNumId w:val="8"/>
  </w:num>
  <w:num w:numId="17" w16cid:durableId="2029287773">
    <w:abstractNumId w:val="23"/>
  </w:num>
  <w:num w:numId="18" w16cid:durableId="1321617852">
    <w:abstractNumId w:val="20"/>
  </w:num>
  <w:num w:numId="19" w16cid:durableId="123819069">
    <w:abstractNumId w:val="25"/>
  </w:num>
  <w:num w:numId="20" w16cid:durableId="1847789285">
    <w:abstractNumId w:val="3"/>
  </w:num>
  <w:num w:numId="21" w16cid:durableId="1394499660">
    <w:abstractNumId w:val="16"/>
  </w:num>
  <w:num w:numId="22" w16cid:durableId="846872827">
    <w:abstractNumId w:val="1"/>
  </w:num>
  <w:num w:numId="23" w16cid:durableId="1005278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0648839">
    <w:abstractNumId w:val="21"/>
  </w:num>
  <w:num w:numId="25" w16cid:durableId="1799956383">
    <w:abstractNumId w:val="11"/>
  </w:num>
  <w:num w:numId="26" w16cid:durableId="389840826">
    <w:abstractNumId w:val="7"/>
  </w:num>
  <w:num w:numId="27" w16cid:durableId="1431394025">
    <w:abstractNumId w:val="13"/>
  </w:num>
  <w:num w:numId="28" w16cid:durableId="166020815">
    <w:abstractNumId w:val="12"/>
  </w:num>
  <w:num w:numId="29" w16cid:durableId="1904833363">
    <w:abstractNumId w:val="14"/>
  </w:num>
  <w:num w:numId="30" w16cid:durableId="138498764">
    <w:abstractNumId w:val="19"/>
  </w:num>
  <w:num w:numId="31" w16cid:durableId="132062658">
    <w:abstractNumId w:val="22"/>
  </w:num>
  <w:num w:numId="32" w16cid:durableId="1528837125">
    <w:abstractNumId w:val="26"/>
  </w:num>
  <w:num w:numId="33" w16cid:durableId="1291479059">
    <w:abstractNumId w:val="36"/>
  </w:num>
  <w:num w:numId="34" w16cid:durableId="830028225">
    <w:abstractNumId w:val="37"/>
  </w:num>
  <w:num w:numId="35" w16cid:durableId="1664042394">
    <w:abstractNumId w:val="32"/>
  </w:num>
  <w:num w:numId="36" w16cid:durableId="1666976175">
    <w:abstractNumId w:val="17"/>
  </w:num>
  <w:num w:numId="37" w16cid:durableId="206140796">
    <w:abstractNumId w:val="5"/>
  </w:num>
  <w:num w:numId="38" w16cid:durableId="2021271790">
    <w:abstractNumId w:val="30"/>
  </w:num>
  <w:num w:numId="39" w16cid:durableId="140452286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02046"/>
    <w:rsid w:val="000025FA"/>
    <w:rsid w:val="0000314E"/>
    <w:rsid w:val="00003F1F"/>
    <w:rsid w:val="00004C9E"/>
    <w:rsid w:val="0000520A"/>
    <w:rsid w:val="000060F3"/>
    <w:rsid w:val="000118F7"/>
    <w:rsid w:val="00011C2C"/>
    <w:rsid w:val="0001453E"/>
    <w:rsid w:val="00017205"/>
    <w:rsid w:val="00017466"/>
    <w:rsid w:val="00017CE6"/>
    <w:rsid w:val="000233C4"/>
    <w:rsid w:val="00024762"/>
    <w:rsid w:val="000256CE"/>
    <w:rsid w:val="000260B2"/>
    <w:rsid w:val="000262E9"/>
    <w:rsid w:val="000302A8"/>
    <w:rsid w:val="00031FFF"/>
    <w:rsid w:val="000332BE"/>
    <w:rsid w:val="00033F0D"/>
    <w:rsid w:val="00034447"/>
    <w:rsid w:val="00042804"/>
    <w:rsid w:val="00042FC6"/>
    <w:rsid w:val="000468A1"/>
    <w:rsid w:val="00046BC2"/>
    <w:rsid w:val="0004787C"/>
    <w:rsid w:val="000532FF"/>
    <w:rsid w:val="000538D9"/>
    <w:rsid w:val="0005455E"/>
    <w:rsid w:val="00054588"/>
    <w:rsid w:val="00054B00"/>
    <w:rsid w:val="00061111"/>
    <w:rsid w:val="00064D59"/>
    <w:rsid w:val="00065547"/>
    <w:rsid w:val="00067408"/>
    <w:rsid w:val="00067B5B"/>
    <w:rsid w:val="00067F75"/>
    <w:rsid w:val="00070050"/>
    <w:rsid w:val="0007130F"/>
    <w:rsid w:val="00075956"/>
    <w:rsid w:val="00076F87"/>
    <w:rsid w:val="00080269"/>
    <w:rsid w:val="0008173E"/>
    <w:rsid w:val="00082891"/>
    <w:rsid w:val="00083C96"/>
    <w:rsid w:val="00084F99"/>
    <w:rsid w:val="000851F0"/>
    <w:rsid w:val="0008569B"/>
    <w:rsid w:val="000857B3"/>
    <w:rsid w:val="000857BF"/>
    <w:rsid w:val="00087007"/>
    <w:rsid w:val="000872AE"/>
    <w:rsid w:val="000902C9"/>
    <w:rsid w:val="00092374"/>
    <w:rsid w:val="000966F2"/>
    <w:rsid w:val="00096DCA"/>
    <w:rsid w:val="00097FF8"/>
    <w:rsid w:val="000A0C1B"/>
    <w:rsid w:val="000A10D2"/>
    <w:rsid w:val="000A31AC"/>
    <w:rsid w:val="000A3D3D"/>
    <w:rsid w:val="000A447B"/>
    <w:rsid w:val="000A6153"/>
    <w:rsid w:val="000A7367"/>
    <w:rsid w:val="000B02F7"/>
    <w:rsid w:val="000B0507"/>
    <w:rsid w:val="000B1C14"/>
    <w:rsid w:val="000B1E3E"/>
    <w:rsid w:val="000B395B"/>
    <w:rsid w:val="000B3F9F"/>
    <w:rsid w:val="000B5190"/>
    <w:rsid w:val="000B5C93"/>
    <w:rsid w:val="000B7A39"/>
    <w:rsid w:val="000C0F00"/>
    <w:rsid w:val="000C1AF2"/>
    <w:rsid w:val="000C2CE1"/>
    <w:rsid w:val="000C58DD"/>
    <w:rsid w:val="000E0923"/>
    <w:rsid w:val="000E0C6B"/>
    <w:rsid w:val="000E5953"/>
    <w:rsid w:val="000E64A7"/>
    <w:rsid w:val="000E7EA2"/>
    <w:rsid w:val="000F04D8"/>
    <w:rsid w:val="000F42C1"/>
    <w:rsid w:val="000F5666"/>
    <w:rsid w:val="000F782C"/>
    <w:rsid w:val="001012F2"/>
    <w:rsid w:val="00101DBA"/>
    <w:rsid w:val="0010246C"/>
    <w:rsid w:val="0010297E"/>
    <w:rsid w:val="00102DDA"/>
    <w:rsid w:val="00103C7F"/>
    <w:rsid w:val="00105A87"/>
    <w:rsid w:val="00105DA7"/>
    <w:rsid w:val="001105F0"/>
    <w:rsid w:val="00111871"/>
    <w:rsid w:val="0011354E"/>
    <w:rsid w:val="00115DB3"/>
    <w:rsid w:val="00115FDA"/>
    <w:rsid w:val="00120BC8"/>
    <w:rsid w:val="00122703"/>
    <w:rsid w:val="001243FC"/>
    <w:rsid w:val="00124E5B"/>
    <w:rsid w:val="00124FAD"/>
    <w:rsid w:val="0012502C"/>
    <w:rsid w:val="00126C86"/>
    <w:rsid w:val="00126DCA"/>
    <w:rsid w:val="00131225"/>
    <w:rsid w:val="00132B95"/>
    <w:rsid w:val="001351B7"/>
    <w:rsid w:val="001363CF"/>
    <w:rsid w:val="00137614"/>
    <w:rsid w:val="0013763F"/>
    <w:rsid w:val="0014239F"/>
    <w:rsid w:val="0014287B"/>
    <w:rsid w:val="0014298C"/>
    <w:rsid w:val="001435C1"/>
    <w:rsid w:val="00143F60"/>
    <w:rsid w:val="00147FBC"/>
    <w:rsid w:val="00152896"/>
    <w:rsid w:val="0015306F"/>
    <w:rsid w:val="00153330"/>
    <w:rsid w:val="00155E1C"/>
    <w:rsid w:val="00162E12"/>
    <w:rsid w:val="00164B9A"/>
    <w:rsid w:val="00170A7D"/>
    <w:rsid w:val="001731C4"/>
    <w:rsid w:val="00173AA7"/>
    <w:rsid w:val="00177348"/>
    <w:rsid w:val="0018075F"/>
    <w:rsid w:val="0018392C"/>
    <w:rsid w:val="00184B30"/>
    <w:rsid w:val="0018558A"/>
    <w:rsid w:val="0019064E"/>
    <w:rsid w:val="00190EA9"/>
    <w:rsid w:val="0019182A"/>
    <w:rsid w:val="00193733"/>
    <w:rsid w:val="00195024"/>
    <w:rsid w:val="0019525A"/>
    <w:rsid w:val="00196B02"/>
    <w:rsid w:val="001A1BAC"/>
    <w:rsid w:val="001A2124"/>
    <w:rsid w:val="001A26A6"/>
    <w:rsid w:val="001A38F6"/>
    <w:rsid w:val="001A5005"/>
    <w:rsid w:val="001A73B9"/>
    <w:rsid w:val="001B0286"/>
    <w:rsid w:val="001B759D"/>
    <w:rsid w:val="001B773A"/>
    <w:rsid w:val="001C0D77"/>
    <w:rsid w:val="001C1D67"/>
    <w:rsid w:val="001C23AF"/>
    <w:rsid w:val="001C26C6"/>
    <w:rsid w:val="001C2BCF"/>
    <w:rsid w:val="001C307A"/>
    <w:rsid w:val="001C3983"/>
    <w:rsid w:val="001C43E3"/>
    <w:rsid w:val="001C5758"/>
    <w:rsid w:val="001C5E8C"/>
    <w:rsid w:val="001C796C"/>
    <w:rsid w:val="001D1702"/>
    <w:rsid w:val="001D1B90"/>
    <w:rsid w:val="001D3320"/>
    <w:rsid w:val="001D4F4C"/>
    <w:rsid w:val="001D6AE4"/>
    <w:rsid w:val="001D7D2E"/>
    <w:rsid w:val="001E1266"/>
    <w:rsid w:val="001E1667"/>
    <w:rsid w:val="001E574B"/>
    <w:rsid w:val="001E5E05"/>
    <w:rsid w:val="001E6356"/>
    <w:rsid w:val="001F03F1"/>
    <w:rsid w:val="001F0907"/>
    <w:rsid w:val="001F3ADD"/>
    <w:rsid w:val="001F4314"/>
    <w:rsid w:val="001F44E9"/>
    <w:rsid w:val="001F6224"/>
    <w:rsid w:val="00200604"/>
    <w:rsid w:val="002006D3"/>
    <w:rsid w:val="002009BF"/>
    <w:rsid w:val="00204E30"/>
    <w:rsid w:val="00204FAD"/>
    <w:rsid w:val="00205722"/>
    <w:rsid w:val="00205F5E"/>
    <w:rsid w:val="0021229E"/>
    <w:rsid w:val="00212735"/>
    <w:rsid w:val="00212877"/>
    <w:rsid w:val="00212DE1"/>
    <w:rsid w:val="00213B41"/>
    <w:rsid w:val="00215C0E"/>
    <w:rsid w:val="00216278"/>
    <w:rsid w:val="002167F1"/>
    <w:rsid w:val="00217261"/>
    <w:rsid w:val="002175FB"/>
    <w:rsid w:val="00221354"/>
    <w:rsid w:val="00221897"/>
    <w:rsid w:val="00221FB4"/>
    <w:rsid w:val="00222375"/>
    <w:rsid w:val="00223A43"/>
    <w:rsid w:val="002246C7"/>
    <w:rsid w:val="00224F08"/>
    <w:rsid w:val="00227420"/>
    <w:rsid w:val="00233041"/>
    <w:rsid w:val="00234D79"/>
    <w:rsid w:val="0023503B"/>
    <w:rsid w:val="00240A23"/>
    <w:rsid w:val="00246360"/>
    <w:rsid w:val="0024671C"/>
    <w:rsid w:val="00246C97"/>
    <w:rsid w:val="00247A98"/>
    <w:rsid w:val="00250D11"/>
    <w:rsid w:val="00251683"/>
    <w:rsid w:val="00253433"/>
    <w:rsid w:val="002615CA"/>
    <w:rsid w:val="00266558"/>
    <w:rsid w:val="00267654"/>
    <w:rsid w:val="00271F02"/>
    <w:rsid w:val="00272315"/>
    <w:rsid w:val="00272B42"/>
    <w:rsid w:val="00274226"/>
    <w:rsid w:val="002743A5"/>
    <w:rsid w:val="00274C99"/>
    <w:rsid w:val="00275C7F"/>
    <w:rsid w:val="00276860"/>
    <w:rsid w:val="00277FEE"/>
    <w:rsid w:val="00280A31"/>
    <w:rsid w:val="00281CCF"/>
    <w:rsid w:val="00281D3B"/>
    <w:rsid w:val="00282269"/>
    <w:rsid w:val="002823FE"/>
    <w:rsid w:val="002846CA"/>
    <w:rsid w:val="00284D99"/>
    <w:rsid w:val="00284F2D"/>
    <w:rsid w:val="00284F74"/>
    <w:rsid w:val="00286EEB"/>
    <w:rsid w:val="002877D3"/>
    <w:rsid w:val="00287E2E"/>
    <w:rsid w:val="00291ADF"/>
    <w:rsid w:val="0029303D"/>
    <w:rsid w:val="00293582"/>
    <w:rsid w:val="002943BE"/>
    <w:rsid w:val="00294713"/>
    <w:rsid w:val="0029743A"/>
    <w:rsid w:val="002A0E69"/>
    <w:rsid w:val="002A0FD3"/>
    <w:rsid w:val="002A2BCA"/>
    <w:rsid w:val="002B0157"/>
    <w:rsid w:val="002B01A7"/>
    <w:rsid w:val="002B15E6"/>
    <w:rsid w:val="002B168D"/>
    <w:rsid w:val="002B1F4B"/>
    <w:rsid w:val="002B347F"/>
    <w:rsid w:val="002B3532"/>
    <w:rsid w:val="002B533B"/>
    <w:rsid w:val="002B5553"/>
    <w:rsid w:val="002B6746"/>
    <w:rsid w:val="002B7E5D"/>
    <w:rsid w:val="002C2913"/>
    <w:rsid w:val="002C4420"/>
    <w:rsid w:val="002C4A3E"/>
    <w:rsid w:val="002C59BC"/>
    <w:rsid w:val="002C5EDD"/>
    <w:rsid w:val="002D0BEA"/>
    <w:rsid w:val="002D198D"/>
    <w:rsid w:val="002D2693"/>
    <w:rsid w:val="002D2CD6"/>
    <w:rsid w:val="002D3CD9"/>
    <w:rsid w:val="002D49D2"/>
    <w:rsid w:val="002D5B97"/>
    <w:rsid w:val="002D755B"/>
    <w:rsid w:val="002D7753"/>
    <w:rsid w:val="002E1DFB"/>
    <w:rsid w:val="002E25CC"/>
    <w:rsid w:val="002E2608"/>
    <w:rsid w:val="002E31BC"/>
    <w:rsid w:val="002E325B"/>
    <w:rsid w:val="002E5990"/>
    <w:rsid w:val="002E5AF9"/>
    <w:rsid w:val="002F056D"/>
    <w:rsid w:val="002F1B8A"/>
    <w:rsid w:val="002F2EFD"/>
    <w:rsid w:val="002F31DE"/>
    <w:rsid w:val="002F3661"/>
    <w:rsid w:val="002F3E89"/>
    <w:rsid w:val="002F4650"/>
    <w:rsid w:val="002F61C3"/>
    <w:rsid w:val="003001FE"/>
    <w:rsid w:val="00301222"/>
    <w:rsid w:val="00302EA7"/>
    <w:rsid w:val="00303A25"/>
    <w:rsid w:val="0030543E"/>
    <w:rsid w:val="00306E5F"/>
    <w:rsid w:val="0030713E"/>
    <w:rsid w:val="00310312"/>
    <w:rsid w:val="00312D36"/>
    <w:rsid w:val="0031541F"/>
    <w:rsid w:val="00315CDE"/>
    <w:rsid w:val="00317034"/>
    <w:rsid w:val="00317743"/>
    <w:rsid w:val="00320B8D"/>
    <w:rsid w:val="00320D96"/>
    <w:rsid w:val="0032127D"/>
    <w:rsid w:val="003214B8"/>
    <w:rsid w:val="00321F0F"/>
    <w:rsid w:val="003230A5"/>
    <w:rsid w:val="00323B41"/>
    <w:rsid w:val="00323BF8"/>
    <w:rsid w:val="003273C8"/>
    <w:rsid w:val="00331AF9"/>
    <w:rsid w:val="00332C04"/>
    <w:rsid w:val="003361DD"/>
    <w:rsid w:val="003371F3"/>
    <w:rsid w:val="00340051"/>
    <w:rsid w:val="0034077E"/>
    <w:rsid w:val="00342F97"/>
    <w:rsid w:val="003447F5"/>
    <w:rsid w:val="00347C59"/>
    <w:rsid w:val="003518C4"/>
    <w:rsid w:val="0035401C"/>
    <w:rsid w:val="0035730F"/>
    <w:rsid w:val="00357CCD"/>
    <w:rsid w:val="00360037"/>
    <w:rsid w:val="00360147"/>
    <w:rsid w:val="00361A84"/>
    <w:rsid w:val="0036302B"/>
    <w:rsid w:val="0036638C"/>
    <w:rsid w:val="00366ED9"/>
    <w:rsid w:val="00366FDB"/>
    <w:rsid w:val="00367235"/>
    <w:rsid w:val="0037069C"/>
    <w:rsid w:val="00371A4E"/>
    <w:rsid w:val="00371AE1"/>
    <w:rsid w:val="003754AA"/>
    <w:rsid w:val="003765B4"/>
    <w:rsid w:val="0037700D"/>
    <w:rsid w:val="00380BBC"/>
    <w:rsid w:val="003826FA"/>
    <w:rsid w:val="00383C95"/>
    <w:rsid w:val="00384356"/>
    <w:rsid w:val="00386A12"/>
    <w:rsid w:val="00390344"/>
    <w:rsid w:val="00391D58"/>
    <w:rsid w:val="003922A1"/>
    <w:rsid w:val="0039337A"/>
    <w:rsid w:val="00393486"/>
    <w:rsid w:val="00393F87"/>
    <w:rsid w:val="003A3EE6"/>
    <w:rsid w:val="003A60C5"/>
    <w:rsid w:val="003A697C"/>
    <w:rsid w:val="003A7160"/>
    <w:rsid w:val="003A768C"/>
    <w:rsid w:val="003A7ADB"/>
    <w:rsid w:val="003B0123"/>
    <w:rsid w:val="003B1005"/>
    <w:rsid w:val="003B62AB"/>
    <w:rsid w:val="003B7999"/>
    <w:rsid w:val="003B79EE"/>
    <w:rsid w:val="003C174E"/>
    <w:rsid w:val="003C180A"/>
    <w:rsid w:val="003C256A"/>
    <w:rsid w:val="003C6B27"/>
    <w:rsid w:val="003C7C87"/>
    <w:rsid w:val="003D216D"/>
    <w:rsid w:val="003D7E8B"/>
    <w:rsid w:val="003E0231"/>
    <w:rsid w:val="003E08AB"/>
    <w:rsid w:val="003E11C4"/>
    <w:rsid w:val="003E1720"/>
    <w:rsid w:val="003E4650"/>
    <w:rsid w:val="003E56E8"/>
    <w:rsid w:val="003E6FFA"/>
    <w:rsid w:val="003F0A3A"/>
    <w:rsid w:val="003F0A98"/>
    <w:rsid w:val="003F0F6B"/>
    <w:rsid w:val="003F101C"/>
    <w:rsid w:val="003F1541"/>
    <w:rsid w:val="003F3015"/>
    <w:rsid w:val="003F42F7"/>
    <w:rsid w:val="003F4865"/>
    <w:rsid w:val="003F513F"/>
    <w:rsid w:val="003F6267"/>
    <w:rsid w:val="004018B2"/>
    <w:rsid w:val="0040383D"/>
    <w:rsid w:val="0040470D"/>
    <w:rsid w:val="0040642C"/>
    <w:rsid w:val="0040646A"/>
    <w:rsid w:val="00406523"/>
    <w:rsid w:val="00411DA2"/>
    <w:rsid w:val="00412246"/>
    <w:rsid w:val="00413461"/>
    <w:rsid w:val="00414B60"/>
    <w:rsid w:val="0041730B"/>
    <w:rsid w:val="00422660"/>
    <w:rsid w:val="00422E50"/>
    <w:rsid w:val="004270F4"/>
    <w:rsid w:val="004273CD"/>
    <w:rsid w:val="0043148F"/>
    <w:rsid w:val="00431CE0"/>
    <w:rsid w:val="00434FD4"/>
    <w:rsid w:val="004407C7"/>
    <w:rsid w:val="00442F33"/>
    <w:rsid w:val="00443796"/>
    <w:rsid w:val="00443E38"/>
    <w:rsid w:val="004448DC"/>
    <w:rsid w:val="00445DBD"/>
    <w:rsid w:val="004460EC"/>
    <w:rsid w:val="00447007"/>
    <w:rsid w:val="00447282"/>
    <w:rsid w:val="0044782F"/>
    <w:rsid w:val="00447E76"/>
    <w:rsid w:val="00450491"/>
    <w:rsid w:val="00451043"/>
    <w:rsid w:val="00451348"/>
    <w:rsid w:val="004524A4"/>
    <w:rsid w:val="004535D9"/>
    <w:rsid w:val="0045486A"/>
    <w:rsid w:val="004561A2"/>
    <w:rsid w:val="00461B92"/>
    <w:rsid w:val="00463774"/>
    <w:rsid w:val="00465911"/>
    <w:rsid w:val="00466A03"/>
    <w:rsid w:val="00467E97"/>
    <w:rsid w:val="004701C9"/>
    <w:rsid w:val="00470B75"/>
    <w:rsid w:val="004730A3"/>
    <w:rsid w:val="0047509D"/>
    <w:rsid w:val="004755C8"/>
    <w:rsid w:val="00475695"/>
    <w:rsid w:val="00480D85"/>
    <w:rsid w:val="00482EB0"/>
    <w:rsid w:val="004847CF"/>
    <w:rsid w:val="00485E14"/>
    <w:rsid w:val="00486BAC"/>
    <w:rsid w:val="004877E3"/>
    <w:rsid w:val="004909E6"/>
    <w:rsid w:val="00492D34"/>
    <w:rsid w:val="00493D09"/>
    <w:rsid w:val="004949CD"/>
    <w:rsid w:val="00497668"/>
    <w:rsid w:val="004A0496"/>
    <w:rsid w:val="004A1467"/>
    <w:rsid w:val="004A163F"/>
    <w:rsid w:val="004A39F4"/>
    <w:rsid w:val="004A68AC"/>
    <w:rsid w:val="004B18E8"/>
    <w:rsid w:val="004B2903"/>
    <w:rsid w:val="004B3B0B"/>
    <w:rsid w:val="004B4957"/>
    <w:rsid w:val="004B61D3"/>
    <w:rsid w:val="004B6244"/>
    <w:rsid w:val="004B6928"/>
    <w:rsid w:val="004B7412"/>
    <w:rsid w:val="004C0306"/>
    <w:rsid w:val="004C080C"/>
    <w:rsid w:val="004C3344"/>
    <w:rsid w:val="004C79C8"/>
    <w:rsid w:val="004D1029"/>
    <w:rsid w:val="004D1CE0"/>
    <w:rsid w:val="004D1CEF"/>
    <w:rsid w:val="004D2737"/>
    <w:rsid w:val="004D391E"/>
    <w:rsid w:val="004D39F3"/>
    <w:rsid w:val="004D5F7A"/>
    <w:rsid w:val="004D75C6"/>
    <w:rsid w:val="004E3085"/>
    <w:rsid w:val="004E3603"/>
    <w:rsid w:val="004E3F13"/>
    <w:rsid w:val="004E49AA"/>
    <w:rsid w:val="004E66DE"/>
    <w:rsid w:val="004E6BD7"/>
    <w:rsid w:val="004E7E41"/>
    <w:rsid w:val="004F0590"/>
    <w:rsid w:val="004F0832"/>
    <w:rsid w:val="004F221E"/>
    <w:rsid w:val="004F2713"/>
    <w:rsid w:val="004F3DC5"/>
    <w:rsid w:val="004F4368"/>
    <w:rsid w:val="004F455C"/>
    <w:rsid w:val="004F6B8C"/>
    <w:rsid w:val="004F73CE"/>
    <w:rsid w:val="00500264"/>
    <w:rsid w:val="00503BED"/>
    <w:rsid w:val="00511A6D"/>
    <w:rsid w:val="00514001"/>
    <w:rsid w:val="00514D43"/>
    <w:rsid w:val="00516F3F"/>
    <w:rsid w:val="00520007"/>
    <w:rsid w:val="005222FA"/>
    <w:rsid w:val="0052319D"/>
    <w:rsid w:val="00523E29"/>
    <w:rsid w:val="00523EA0"/>
    <w:rsid w:val="00525B46"/>
    <w:rsid w:val="00525F87"/>
    <w:rsid w:val="00527B63"/>
    <w:rsid w:val="0053201D"/>
    <w:rsid w:val="00533462"/>
    <w:rsid w:val="00533545"/>
    <w:rsid w:val="005351D1"/>
    <w:rsid w:val="00535BC1"/>
    <w:rsid w:val="005409F8"/>
    <w:rsid w:val="005431C3"/>
    <w:rsid w:val="005468AB"/>
    <w:rsid w:val="00546BAD"/>
    <w:rsid w:val="00547B73"/>
    <w:rsid w:val="005501DC"/>
    <w:rsid w:val="00552E66"/>
    <w:rsid w:val="0055412F"/>
    <w:rsid w:val="0055685C"/>
    <w:rsid w:val="00560B7A"/>
    <w:rsid w:val="00560CEC"/>
    <w:rsid w:val="00561331"/>
    <w:rsid w:val="0056257A"/>
    <w:rsid w:val="00565C59"/>
    <w:rsid w:val="0056601F"/>
    <w:rsid w:val="00566C25"/>
    <w:rsid w:val="00567B33"/>
    <w:rsid w:val="00570D94"/>
    <w:rsid w:val="00571FE1"/>
    <w:rsid w:val="00574139"/>
    <w:rsid w:val="00574666"/>
    <w:rsid w:val="0057531A"/>
    <w:rsid w:val="005762CF"/>
    <w:rsid w:val="00577D49"/>
    <w:rsid w:val="0058482C"/>
    <w:rsid w:val="005865AB"/>
    <w:rsid w:val="00590F99"/>
    <w:rsid w:val="0059200D"/>
    <w:rsid w:val="00592F74"/>
    <w:rsid w:val="00593488"/>
    <w:rsid w:val="00593D1B"/>
    <w:rsid w:val="00594381"/>
    <w:rsid w:val="005957F3"/>
    <w:rsid w:val="00596C4F"/>
    <w:rsid w:val="00597FB2"/>
    <w:rsid w:val="005A0E86"/>
    <w:rsid w:val="005A332A"/>
    <w:rsid w:val="005A41ED"/>
    <w:rsid w:val="005A710A"/>
    <w:rsid w:val="005B0CDB"/>
    <w:rsid w:val="005B165B"/>
    <w:rsid w:val="005B1AF0"/>
    <w:rsid w:val="005B3284"/>
    <w:rsid w:val="005B348C"/>
    <w:rsid w:val="005B3B2E"/>
    <w:rsid w:val="005B4089"/>
    <w:rsid w:val="005B7405"/>
    <w:rsid w:val="005C025B"/>
    <w:rsid w:val="005C5475"/>
    <w:rsid w:val="005C6191"/>
    <w:rsid w:val="005D07EC"/>
    <w:rsid w:val="005D43BD"/>
    <w:rsid w:val="005D4DDB"/>
    <w:rsid w:val="005D65AB"/>
    <w:rsid w:val="005D6EED"/>
    <w:rsid w:val="005D79C8"/>
    <w:rsid w:val="005E0779"/>
    <w:rsid w:val="005E4603"/>
    <w:rsid w:val="005E5232"/>
    <w:rsid w:val="005E5B0F"/>
    <w:rsid w:val="005E7969"/>
    <w:rsid w:val="005F0AD9"/>
    <w:rsid w:val="005F2463"/>
    <w:rsid w:val="005F31A8"/>
    <w:rsid w:val="005F45CF"/>
    <w:rsid w:val="005F460A"/>
    <w:rsid w:val="005F5D5B"/>
    <w:rsid w:val="005F5DF8"/>
    <w:rsid w:val="005F7455"/>
    <w:rsid w:val="00601636"/>
    <w:rsid w:val="00601649"/>
    <w:rsid w:val="00604E15"/>
    <w:rsid w:val="00605C4E"/>
    <w:rsid w:val="00606C54"/>
    <w:rsid w:val="00611989"/>
    <w:rsid w:val="00612134"/>
    <w:rsid w:val="00612955"/>
    <w:rsid w:val="00612A0F"/>
    <w:rsid w:val="0061333F"/>
    <w:rsid w:val="00613824"/>
    <w:rsid w:val="00613929"/>
    <w:rsid w:val="00613B0A"/>
    <w:rsid w:val="00621392"/>
    <w:rsid w:val="00622616"/>
    <w:rsid w:val="00623944"/>
    <w:rsid w:val="0062431F"/>
    <w:rsid w:val="006254D5"/>
    <w:rsid w:val="0062706B"/>
    <w:rsid w:val="006274D0"/>
    <w:rsid w:val="0063325D"/>
    <w:rsid w:val="00633997"/>
    <w:rsid w:val="00633B7B"/>
    <w:rsid w:val="006349DF"/>
    <w:rsid w:val="00635181"/>
    <w:rsid w:val="00637065"/>
    <w:rsid w:val="006371FE"/>
    <w:rsid w:val="00640238"/>
    <w:rsid w:val="00640F44"/>
    <w:rsid w:val="00644D22"/>
    <w:rsid w:val="00646640"/>
    <w:rsid w:val="006515FD"/>
    <w:rsid w:val="006521CA"/>
    <w:rsid w:val="00653752"/>
    <w:rsid w:val="00655674"/>
    <w:rsid w:val="00655B5A"/>
    <w:rsid w:val="00664C84"/>
    <w:rsid w:val="00667AEC"/>
    <w:rsid w:val="00670B74"/>
    <w:rsid w:val="00670BB0"/>
    <w:rsid w:val="00670EB3"/>
    <w:rsid w:val="006758A4"/>
    <w:rsid w:val="00676D49"/>
    <w:rsid w:val="006773C2"/>
    <w:rsid w:val="00681D1A"/>
    <w:rsid w:val="006829CB"/>
    <w:rsid w:val="00683360"/>
    <w:rsid w:val="00686285"/>
    <w:rsid w:val="00686E3E"/>
    <w:rsid w:val="006870E4"/>
    <w:rsid w:val="00690676"/>
    <w:rsid w:val="00690AAD"/>
    <w:rsid w:val="006912F8"/>
    <w:rsid w:val="006924E2"/>
    <w:rsid w:val="00694836"/>
    <w:rsid w:val="00694A20"/>
    <w:rsid w:val="006952F0"/>
    <w:rsid w:val="0069595A"/>
    <w:rsid w:val="00697535"/>
    <w:rsid w:val="006A1F7A"/>
    <w:rsid w:val="006A23CE"/>
    <w:rsid w:val="006A400D"/>
    <w:rsid w:val="006A4098"/>
    <w:rsid w:val="006A43D7"/>
    <w:rsid w:val="006A5872"/>
    <w:rsid w:val="006A5D1E"/>
    <w:rsid w:val="006A622E"/>
    <w:rsid w:val="006A697B"/>
    <w:rsid w:val="006B261D"/>
    <w:rsid w:val="006B2E27"/>
    <w:rsid w:val="006B3694"/>
    <w:rsid w:val="006B3E96"/>
    <w:rsid w:val="006B51F4"/>
    <w:rsid w:val="006B653A"/>
    <w:rsid w:val="006B690D"/>
    <w:rsid w:val="006C056C"/>
    <w:rsid w:val="006C1776"/>
    <w:rsid w:val="006C1DD3"/>
    <w:rsid w:val="006C3C06"/>
    <w:rsid w:val="006C449D"/>
    <w:rsid w:val="006C71B0"/>
    <w:rsid w:val="006C735E"/>
    <w:rsid w:val="006C753C"/>
    <w:rsid w:val="006D2928"/>
    <w:rsid w:val="006D2D95"/>
    <w:rsid w:val="006D4927"/>
    <w:rsid w:val="006D5CF5"/>
    <w:rsid w:val="006E258D"/>
    <w:rsid w:val="006E4A0F"/>
    <w:rsid w:val="006E7633"/>
    <w:rsid w:val="006E7805"/>
    <w:rsid w:val="006E7EC4"/>
    <w:rsid w:val="006F2AA2"/>
    <w:rsid w:val="006F5638"/>
    <w:rsid w:val="006F65ED"/>
    <w:rsid w:val="0070251F"/>
    <w:rsid w:val="00704B1B"/>
    <w:rsid w:val="0070634C"/>
    <w:rsid w:val="00707168"/>
    <w:rsid w:val="0070753D"/>
    <w:rsid w:val="00712E47"/>
    <w:rsid w:val="007155A7"/>
    <w:rsid w:val="00715AF3"/>
    <w:rsid w:val="00717204"/>
    <w:rsid w:val="007205B3"/>
    <w:rsid w:val="00721E55"/>
    <w:rsid w:val="00722944"/>
    <w:rsid w:val="00722FE7"/>
    <w:rsid w:val="00723388"/>
    <w:rsid w:val="0072352A"/>
    <w:rsid w:val="00724CC9"/>
    <w:rsid w:val="00725B57"/>
    <w:rsid w:val="007265D8"/>
    <w:rsid w:val="0073088C"/>
    <w:rsid w:val="00731F9D"/>
    <w:rsid w:val="007417FF"/>
    <w:rsid w:val="00742AD9"/>
    <w:rsid w:val="007438F4"/>
    <w:rsid w:val="00743FBA"/>
    <w:rsid w:val="00743FF2"/>
    <w:rsid w:val="007468AF"/>
    <w:rsid w:val="007473C2"/>
    <w:rsid w:val="00750F1F"/>
    <w:rsid w:val="00752A0E"/>
    <w:rsid w:val="00753E8D"/>
    <w:rsid w:val="0075499A"/>
    <w:rsid w:val="007560A0"/>
    <w:rsid w:val="0076087E"/>
    <w:rsid w:val="00761CB1"/>
    <w:rsid w:val="00763B4C"/>
    <w:rsid w:val="00765103"/>
    <w:rsid w:val="00766105"/>
    <w:rsid w:val="007662F4"/>
    <w:rsid w:val="0076662B"/>
    <w:rsid w:val="00766CC2"/>
    <w:rsid w:val="00770623"/>
    <w:rsid w:val="00770BB5"/>
    <w:rsid w:val="00770FBB"/>
    <w:rsid w:val="007731C7"/>
    <w:rsid w:val="00774FA0"/>
    <w:rsid w:val="00775AEA"/>
    <w:rsid w:val="00775BBF"/>
    <w:rsid w:val="00777E54"/>
    <w:rsid w:val="00780AC9"/>
    <w:rsid w:val="00781750"/>
    <w:rsid w:val="007862B3"/>
    <w:rsid w:val="007863E2"/>
    <w:rsid w:val="00786FC9"/>
    <w:rsid w:val="00790955"/>
    <w:rsid w:val="007935A1"/>
    <w:rsid w:val="00795E93"/>
    <w:rsid w:val="007A06CB"/>
    <w:rsid w:val="007A515F"/>
    <w:rsid w:val="007A6491"/>
    <w:rsid w:val="007B1613"/>
    <w:rsid w:val="007B239A"/>
    <w:rsid w:val="007B39B6"/>
    <w:rsid w:val="007B5145"/>
    <w:rsid w:val="007B76D6"/>
    <w:rsid w:val="007C275D"/>
    <w:rsid w:val="007C3493"/>
    <w:rsid w:val="007C45B0"/>
    <w:rsid w:val="007C62F7"/>
    <w:rsid w:val="007C6726"/>
    <w:rsid w:val="007D3515"/>
    <w:rsid w:val="007D3D8B"/>
    <w:rsid w:val="007D691B"/>
    <w:rsid w:val="007D7236"/>
    <w:rsid w:val="007D724B"/>
    <w:rsid w:val="007E0786"/>
    <w:rsid w:val="007E2B28"/>
    <w:rsid w:val="007E345B"/>
    <w:rsid w:val="007E6252"/>
    <w:rsid w:val="007E780A"/>
    <w:rsid w:val="007F1B9D"/>
    <w:rsid w:val="007F2DB4"/>
    <w:rsid w:val="007F393D"/>
    <w:rsid w:val="007F3F27"/>
    <w:rsid w:val="007F533A"/>
    <w:rsid w:val="007F73B2"/>
    <w:rsid w:val="0080055C"/>
    <w:rsid w:val="00800712"/>
    <w:rsid w:val="00801877"/>
    <w:rsid w:val="008024F9"/>
    <w:rsid w:val="00805F00"/>
    <w:rsid w:val="00806A31"/>
    <w:rsid w:val="00806D0C"/>
    <w:rsid w:val="00806E80"/>
    <w:rsid w:val="008072D5"/>
    <w:rsid w:val="00807824"/>
    <w:rsid w:val="0081210D"/>
    <w:rsid w:val="008128C0"/>
    <w:rsid w:val="008128E9"/>
    <w:rsid w:val="00814E73"/>
    <w:rsid w:val="00814FBD"/>
    <w:rsid w:val="00815943"/>
    <w:rsid w:val="00815B14"/>
    <w:rsid w:val="00815BB8"/>
    <w:rsid w:val="00822353"/>
    <w:rsid w:val="00823410"/>
    <w:rsid w:val="008239C4"/>
    <w:rsid w:val="00827707"/>
    <w:rsid w:val="00827AC7"/>
    <w:rsid w:val="00831B35"/>
    <w:rsid w:val="00831E6A"/>
    <w:rsid w:val="00832299"/>
    <w:rsid w:val="00832827"/>
    <w:rsid w:val="0083789A"/>
    <w:rsid w:val="00840FEF"/>
    <w:rsid w:val="00842E11"/>
    <w:rsid w:val="00844B86"/>
    <w:rsid w:val="0084599A"/>
    <w:rsid w:val="00845E6F"/>
    <w:rsid w:val="008467B2"/>
    <w:rsid w:val="008470A4"/>
    <w:rsid w:val="00851E3D"/>
    <w:rsid w:val="0085382A"/>
    <w:rsid w:val="00855955"/>
    <w:rsid w:val="00856E23"/>
    <w:rsid w:val="00857D11"/>
    <w:rsid w:val="00857E9C"/>
    <w:rsid w:val="00860B1C"/>
    <w:rsid w:val="00860BEF"/>
    <w:rsid w:val="00863A73"/>
    <w:rsid w:val="00864615"/>
    <w:rsid w:val="008655C1"/>
    <w:rsid w:val="00865655"/>
    <w:rsid w:val="0086615E"/>
    <w:rsid w:val="00867187"/>
    <w:rsid w:val="00867C17"/>
    <w:rsid w:val="00875F3F"/>
    <w:rsid w:val="00891C51"/>
    <w:rsid w:val="00897AA0"/>
    <w:rsid w:val="008A0AB9"/>
    <w:rsid w:val="008A1351"/>
    <w:rsid w:val="008A3E4C"/>
    <w:rsid w:val="008A408A"/>
    <w:rsid w:val="008B0BD8"/>
    <w:rsid w:val="008B314D"/>
    <w:rsid w:val="008B3635"/>
    <w:rsid w:val="008B614E"/>
    <w:rsid w:val="008B7A15"/>
    <w:rsid w:val="008B7A7B"/>
    <w:rsid w:val="008B7C25"/>
    <w:rsid w:val="008C08DC"/>
    <w:rsid w:val="008C1732"/>
    <w:rsid w:val="008C4C4E"/>
    <w:rsid w:val="008C53D6"/>
    <w:rsid w:val="008C6DAD"/>
    <w:rsid w:val="008D1F69"/>
    <w:rsid w:val="008D6897"/>
    <w:rsid w:val="008E0E0F"/>
    <w:rsid w:val="008E2162"/>
    <w:rsid w:val="008E2DF5"/>
    <w:rsid w:val="008E5D0C"/>
    <w:rsid w:val="008F2099"/>
    <w:rsid w:val="008F43FA"/>
    <w:rsid w:val="008F4951"/>
    <w:rsid w:val="008F5B3D"/>
    <w:rsid w:val="0090009C"/>
    <w:rsid w:val="00900F85"/>
    <w:rsid w:val="0090200E"/>
    <w:rsid w:val="00906AC0"/>
    <w:rsid w:val="00907A19"/>
    <w:rsid w:val="00907E37"/>
    <w:rsid w:val="00922B33"/>
    <w:rsid w:val="00927DFE"/>
    <w:rsid w:val="00930E2D"/>
    <w:rsid w:val="00933C51"/>
    <w:rsid w:val="00934998"/>
    <w:rsid w:val="00935DCE"/>
    <w:rsid w:val="009362F4"/>
    <w:rsid w:val="00936E61"/>
    <w:rsid w:val="00937536"/>
    <w:rsid w:val="009411EE"/>
    <w:rsid w:val="00941357"/>
    <w:rsid w:val="00943D9B"/>
    <w:rsid w:val="00944908"/>
    <w:rsid w:val="009451A7"/>
    <w:rsid w:val="00945B19"/>
    <w:rsid w:val="009512EE"/>
    <w:rsid w:val="009532D0"/>
    <w:rsid w:val="0095395B"/>
    <w:rsid w:val="0095438A"/>
    <w:rsid w:val="00954440"/>
    <w:rsid w:val="00954AEC"/>
    <w:rsid w:val="0095642C"/>
    <w:rsid w:val="00956954"/>
    <w:rsid w:val="00957FF4"/>
    <w:rsid w:val="009605A6"/>
    <w:rsid w:val="00960C91"/>
    <w:rsid w:val="0096106B"/>
    <w:rsid w:val="0096185D"/>
    <w:rsid w:val="009634D8"/>
    <w:rsid w:val="00964AC4"/>
    <w:rsid w:val="00965334"/>
    <w:rsid w:val="00966206"/>
    <w:rsid w:val="009668CB"/>
    <w:rsid w:val="00970143"/>
    <w:rsid w:val="0097037B"/>
    <w:rsid w:val="00971CFE"/>
    <w:rsid w:val="00971FB4"/>
    <w:rsid w:val="009722A0"/>
    <w:rsid w:val="00975869"/>
    <w:rsid w:val="00975CAF"/>
    <w:rsid w:val="00980FDA"/>
    <w:rsid w:val="00982943"/>
    <w:rsid w:val="00983DB3"/>
    <w:rsid w:val="009840A4"/>
    <w:rsid w:val="0098487C"/>
    <w:rsid w:val="00984A23"/>
    <w:rsid w:val="00985427"/>
    <w:rsid w:val="0098773C"/>
    <w:rsid w:val="009911BC"/>
    <w:rsid w:val="009A3339"/>
    <w:rsid w:val="009A393F"/>
    <w:rsid w:val="009A41E6"/>
    <w:rsid w:val="009A524C"/>
    <w:rsid w:val="009A5491"/>
    <w:rsid w:val="009B2F03"/>
    <w:rsid w:val="009B57F0"/>
    <w:rsid w:val="009B69A8"/>
    <w:rsid w:val="009C181B"/>
    <w:rsid w:val="009C2597"/>
    <w:rsid w:val="009C2E2F"/>
    <w:rsid w:val="009C3547"/>
    <w:rsid w:val="009C64AB"/>
    <w:rsid w:val="009D06F0"/>
    <w:rsid w:val="009D1C7F"/>
    <w:rsid w:val="009D2619"/>
    <w:rsid w:val="009D7135"/>
    <w:rsid w:val="009D76C6"/>
    <w:rsid w:val="009D7CC4"/>
    <w:rsid w:val="009E020F"/>
    <w:rsid w:val="009E02CE"/>
    <w:rsid w:val="009E1430"/>
    <w:rsid w:val="009E1FC8"/>
    <w:rsid w:val="009E3CE9"/>
    <w:rsid w:val="009E4ECE"/>
    <w:rsid w:val="009E69AB"/>
    <w:rsid w:val="009E72BE"/>
    <w:rsid w:val="009F102E"/>
    <w:rsid w:val="009F2C44"/>
    <w:rsid w:val="009F466B"/>
    <w:rsid w:val="009F4AC2"/>
    <w:rsid w:val="009F630D"/>
    <w:rsid w:val="009F7366"/>
    <w:rsid w:val="009F7C26"/>
    <w:rsid w:val="00A00E9B"/>
    <w:rsid w:val="00A00F9A"/>
    <w:rsid w:val="00A0130E"/>
    <w:rsid w:val="00A0186D"/>
    <w:rsid w:val="00A02471"/>
    <w:rsid w:val="00A10CEC"/>
    <w:rsid w:val="00A10DDC"/>
    <w:rsid w:val="00A1234D"/>
    <w:rsid w:val="00A14DF2"/>
    <w:rsid w:val="00A16187"/>
    <w:rsid w:val="00A1638D"/>
    <w:rsid w:val="00A170ED"/>
    <w:rsid w:val="00A2009D"/>
    <w:rsid w:val="00A20189"/>
    <w:rsid w:val="00A21893"/>
    <w:rsid w:val="00A22AD1"/>
    <w:rsid w:val="00A23C92"/>
    <w:rsid w:val="00A24892"/>
    <w:rsid w:val="00A264AC"/>
    <w:rsid w:val="00A31707"/>
    <w:rsid w:val="00A323AB"/>
    <w:rsid w:val="00A32B82"/>
    <w:rsid w:val="00A33144"/>
    <w:rsid w:val="00A33673"/>
    <w:rsid w:val="00A33B26"/>
    <w:rsid w:val="00A3432A"/>
    <w:rsid w:val="00A36577"/>
    <w:rsid w:val="00A3727A"/>
    <w:rsid w:val="00A37847"/>
    <w:rsid w:val="00A409BC"/>
    <w:rsid w:val="00A40F69"/>
    <w:rsid w:val="00A4189E"/>
    <w:rsid w:val="00A439F8"/>
    <w:rsid w:val="00A442BF"/>
    <w:rsid w:val="00A47CE6"/>
    <w:rsid w:val="00A51EA2"/>
    <w:rsid w:val="00A523E3"/>
    <w:rsid w:val="00A5335F"/>
    <w:rsid w:val="00A53BA4"/>
    <w:rsid w:val="00A5725F"/>
    <w:rsid w:val="00A57AC6"/>
    <w:rsid w:val="00A60B58"/>
    <w:rsid w:val="00A61F39"/>
    <w:rsid w:val="00A65B90"/>
    <w:rsid w:val="00A66888"/>
    <w:rsid w:val="00A70FEA"/>
    <w:rsid w:val="00A73C23"/>
    <w:rsid w:val="00A76A42"/>
    <w:rsid w:val="00A77B97"/>
    <w:rsid w:val="00A80892"/>
    <w:rsid w:val="00A808E0"/>
    <w:rsid w:val="00A80BFB"/>
    <w:rsid w:val="00A81475"/>
    <w:rsid w:val="00A8222E"/>
    <w:rsid w:val="00A8404B"/>
    <w:rsid w:val="00A857D3"/>
    <w:rsid w:val="00A86467"/>
    <w:rsid w:val="00A87DB1"/>
    <w:rsid w:val="00A9036A"/>
    <w:rsid w:val="00A90389"/>
    <w:rsid w:val="00A910B2"/>
    <w:rsid w:val="00A93DF0"/>
    <w:rsid w:val="00A94407"/>
    <w:rsid w:val="00A94E6D"/>
    <w:rsid w:val="00A95669"/>
    <w:rsid w:val="00AA036F"/>
    <w:rsid w:val="00AA1DEE"/>
    <w:rsid w:val="00AA255E"/>
    <w:rsid w:val="00AA3543"/>
    <w:rsid w:val="00AA3586"/>
    <w:rsid w:val="00AA58D3"/>
    <w:rsid w:val="00AB0C81"/>
    <w:rsid w:val="00AB2243"/>
    <w:rsid w:val="00AB657D"/>
    <w:rsid w:val="00AB6BC5"/>
    <w:rsid w:val="00AC3C68"/>
    <w:rsid w:val="00AC3E99"/>
    <w:rsid w:val="00AC46F0"/>
    <w:rsid w:val="00AC78D1"/>
    <w:rsid w:val="00AC7969"/>
    <w:rsid w:val="00AC7FEC"/>
    <w:rsid w:val="00AD21CD"/>
    <w:rsid w:val="00AD291F"/>
    <w:rsid w:val="00AD3496"/>
    <w:rsid w:val="00AD3B5F"/>
    <w:rsid w:val="00AD461F"/>
    <w:rsid w:val="00AD7028"/>
    <w:rsid w:val="00AE3BBF"/>
    <w:rsid w:val="00AE5390"/>
    <w:rsid w:val="00AF0699"/>
    <w:rsid w:val="00AF3345"/>
    <w:rsid w:val="00AF3F8F"/>
    <w:rsid w:val="00AF5EBC"/>
    <w:rsid w:val="00AF629F"/>
    <w:rsid w:val="00AF63CF"/>
    <w:rsid w:val="00B0086A"/>
    <w:rsid w:val="00B06388"/>
    <w:rsid w:val="00B06B14"/>
    <w:rsid w:val="00B06E73"/>
    <w:rsid w:val="00B07E7B"/>
    <w:rsid w:val="00B14F5C"/>
    <w:rsid w:val="00B173C6"/>
    <w:rsid w:val="00B21849"/>
    <w:rsid w:val="00B21F50"/>
    <w:rsid w:val="00B226A3"/>
    <w:rsid w:val="00B23446"/>
    <w:rsid w:val="00B248F8"/>
    <w:rsid w:val="00B24B9E"/>
    <w:rsid w:val="00B25E3D"/>
    <w:rsid w:val="00B278B3"/>
    <w:rsid w:val="00B318A0"/>
    <w:rsid w:val="00B32F3C"/>
    <w:rsid w:val="00B33361"/>
    <w:rsid w:val="00B34463"/>
    <w:rsid w:val="00B34F0F"/>
    <w:rsid w:val="00B37BE6"/>
    <w:rsid w:val="00B40D21"/>
    <w:rsid w:val="00B4177B"/>
    <w:rsid w:val="00B422AA"/>
    <w:rsid w:val="00B423F1"/>
    <w:rsid w:val="00B4243B"/>
    <w:rsid w:val="00B43249"/>
    <w:rsid w:val="00B4610C"/>
    <w:rsid w:val="00B47142"/>
    <w:rsid w:val="00B52855"/>
    <w:rsid w:val="00B53C9E"/>
    <w:rsid w:val="00B53FA7"/>
    <w:rsid w:val="00B54496"/>
    <w:rsid w:val="00B55C89"/>
    <w:rsid w:val="00B56A02"/>
    <w:rsid w:val="00B575B7"/>
    <w:rsid w:val="00B576B2"/>
    <w:rsid w:val="00B57D34"/>
    <w:rsid w:val="00B6285C"/>
    <w:rsid w:val="00B63F42"/>
    <w:rsid w:val="00B65D63"/>
    <w:rsid w:val="00B67C44"/>
    <w:rsid w:val="00B711AB"/>
    <w:rsid w:val="00B72AC6"/>
    <w:rsid w:val="00B736EF"/>
    <w:rsid w:val="00B764EB"/>
    <w:rsid w:val="00B774F1"/>
    <w:rsid w:val="00B8411D"/>
    <w:rsid w:val="00B8479E"/>
    <w:rsid w:val="00B879AE"/>
    <w:rsid w:val="00B90AFA"/>
    <w:rsid w:val="00B951DF"/>
    <w:rsid w:val="00B956F1"/>
    <w:rsid w:val="00B97F15"/>
    <w:rsid w:val="00BA1E45"/>
    <w:rsid w:val="00BA2391"/>
    <w:rsid w:val="00BA24A8"/>
    <w:rsid w:val="00BA4048"/>
    <w:rsid w:val="00BA5618"/>
    <w:rsid w:val="00BA7C17"/>
    <w:rsid w:val="00BB03B2"/>
    <w:rsid w:val="00BB527C"/>
    <w:rsid w:val="00BB5CD3"/>
    <w:rsid w:val="00BB6E8A"/>
    <w:rsid w:val="00BB787B"/>
    <w:rsid w:val="00BB7ACC"/>
    <w:rsid w:val="00BC0DD1"/>
    <w:rsid w:val="00BC22D0"/>
    <w:rsid w:val="00BC2443"/>
    <w:rsid w:val="00BC25B7"/>
    <w:rsid w:val="00BC46B2"/>
    <w:rsid w:val="00BC4FCB"/>
    <w:rsid w:val="00BC5EED"/>
    <w:rsid w:val="00BC667B"/>
    <w:rsid w:val="00BC6894"/>
    <w:rsid w:val="00BD3F59"/>
    <w:rsid w:val="00BD4364"/>
    <w:rsid w:val="00BE5582"/>
    <w:rsid w:val="00BE5677"/>
    <w:rsid w:val="00BE56CE"/>
    <w:rsid w:val="00BF0446"/>
    <w:rsid w:val="00BF048B"/>
    <w:rsid w:val="00BF1D06"/>
    <w:rsid w:val="00BF2036"/>
    <w:rsid w:val="00BF3139"/>
    <w:rsid w:val="00BF3947"/>
    <w:rsid w:val="00BF3FB6"/>
    <w:rsid w:val="00BF4411"/>
    <w:rsid w:val="00BF6149"/>
    <w:rsid w:val="00BF6A3C"/>
    <w:rsid w:val="00BF6DC0"/>
    <w:rsid w:val="00BF7BC2"/>
    <w:rsid w:val="00C00318"/>
    <w:rsid w:val="00C01900"/>
    <w:rsid w:val="00C02E73"/>
    <w:rsid w:val="00C058B6"/>
    <w:rsid w:val="00C1200E"/>
    <w:rsid w:val="00C12D3B"/>
    <w:rsid w:val="00C12FB1"/>
    <w:rsid w:val="00C13BB4"/>
    <w:rsid w:val="00C14123"/>
    <w:rsid w:val="00C1529A"/>
    <w:rsid w:val="00C15683"/>
    <w:rsid w:val="00C20B3B"/>
    <w:rsid w:val="00C24A0A"/>
    <w:rsid w:val="00C278DD"/>
    <w:rsid w:val="00C27F21"/>
    <w:rsid w:val="00C32E52"/>
    <w:rsid w:val="00C337E3"/>
    <w:rsid w:val="00C34110"/>
    <w:rsid w:val="00C40FF7"/>
    <w:rsid w:val="00C410BB"/>
    <w:rsid w:val="00C41758"/>
    <w:rsid w:val="00C42052"/>
    <w:rsid w:val="00C432B3"/>
    <w:rsid w:val="00C47290"/>
    <w:rsid w:val="00C47521"/>
    <w:rsid w:val="00C52090"/>
    <w:rsid w:val="00C520DD"/>
    <w:rsid w:val="00C521D4"/>
    <w:rsid w:val="00C53A01"/>
    <w:rsid w:val="00C53AA6"/>
    <w:rsid w:val="00C541C3"/>
    <w:rsid w:val="00C54249"/>
    <w:rsid w:val="00C546F1"/>
    <w:rsid w:val="00C632C8"/>
    <w:rsid w:val="00C645A5"/>
    <w:rsid w:val="00C66C72"/>
    <w:rsid w:val="00C7021F"/>
    <w:rsid w:val="00C70879"/>
    <w:rsid w:val="00C71751"/>
    <w:rsid w:val="00C71DC5"/>
    <w:rsid w:val="00C729C9"/>
    <w:rsid w:val="00C7581B"/>
    <w:rsid w:val="00C7597F"/>
    <w:rsid w:val="00C81412"/>
    <w:rsid w:val="00C8661A"/>
    <w:rsid w:val="00C90C3F"/>
    <w:rsid w:val="00C90E30"/>
    <w:rsid w:val="00C950DC"/>
    <w:rsid w:val="00C95D5A"/>
    <w:rsid w:val="00C964D0"/>
    <w:rsid w:val="00C97D99"/>
    <w:rsid w:val="00CA0BDD"/>
    <w:rsid w:val="00CA24B8"/>
    <w:rsid w:val="00CA482A"/>
    <w:rsid w:val="00CA4854"/>
    <w:rsid w:val="00CA50F8"/>
    <w:rsid w:val="00CA7B1E"/>
    <w:rsid w:val="00CB1168"/>
    <w:rsid w:val="00CB30C2"/>
    <w:rsid w:val="00CB7BED"/>
    <w:rsid w:val="00CC1267"/>
    <w:rsid w:val="00CC17EB"/>
    <w:rsid w:val="00CC2267"/>
    <w:rsid w:val="00CC229D"/>
    <w:rsid w:val="00CC6841"/>
    <w:rsid w:val="00CC6C0C"/>
    <w:rsid w:val="00CC72C7"/>
    <w:rsid w:val="00CC7D2B"/>
    <w:rsid w:val="00CD0EEB"/>
    <w:rsid w:val="00CD12CB"/>
    <w:rsid w:val="00CD14F9"/>
    <w:rsid w:val="00CD42C6"/>
    <w:rsid w:val="00CD77BE"/>
    <w:rsid w:val="00CE176B"/>
    <w:rsid w:val="00CE443A"/>
    <w:rsid w:val="00CF016B"/>
    <w:rsid w:val="00CF0F76"/>
    <w:rsid w:val="00CF14E5"/>
    <w:rsid w:val="00CF18EC"/>
    <w:rsid w:val="00CF2E58"/>
    <w:rsid w:val="00CF4B36"/>
    <w:rsid w:val="00CF4C1A"/>
    <w:rsid w:val="00CF5D06"/>
    <w:rsid w:val="00D01445"/>
    <w:rsid w:val="00D02C36"/>
    <w:rsid w:val="00D0617C"/>
    <w:rsid w:val="00D06826"/>
    <w:rsid w:val="00D07971"/>
    <w:rsid w:val="00D0799D"/>
    <w:rsid w:val="00D10183"/>
    <w:rsid w:val="00D10BAF"/>
    <w:rsid w:val="00D11D58"/>
    <w:rsid w:val="00D16CF2"/>
    <w:rsid w:val="00D1795F"/>
    <w:rsid w:val="00D21313"/>
    <w:rsid w:val="00D21590"/>
    <w:rsid w:val="00D24071"/>
    <w:rsid w:val="00D25764"/>
    <w:rsid w:val="00D26587"/>
    <w:rsid w:val="00D3321A"/>
    <w:rsid w:val="00D33F91"/>
    <w:rsid w:val="00D33FAD"/>
    <w:rsid w:val="00D33FBD"/>
    <w:rsid w:val="00D354CA"/>
    <w:rsid w:val="00D35590"/>
    <w:rsid w:val="00D35AE9"/>
    <w:rsid w:val="00D40273"/>
    <w:rsid w:val="00D42332"/>
    <w:rsid w:val="00D43619"/>
    <w:rsid w:val="00D44694"/>
    <w:rsid w:val="00D4539F"/>
    <w:rsid w:val="00D464E0"/>
    <w:rsid w:val="00D519A3"/>
    <w:rsid w:val="00D51B12"/>
    <w:rsid w:val="00D57818"/>
    <w:rsid w:val="00D606C0"/>
    <w:rsid w:val="00D616EC"/>
    <w:rsid w:val="00D61E24"/>
    <w:rsid w:val="00D61F60"/>
    <w:rsid w:val="00D62A77"/>
    <w:rsid w:val="00D632B1"/>
    <w:rsid w:val="00D64173"/>
    <w:rsid w:val="00D66365"/>
    <w:rsid w:val="00D66EF0"/>
    <w:rsid w:val="00D67065"/>
    <w:rsid w:val="00D67E7C"/>
    <w:rsid w:val="00D71DF8"/>
    <w:rsid w:val="00D71F69"/>
    <w:rsid w:val="00D72669"/>
    <w:rsid w:val="00D72C62"/>
    <w:rsid w:val="00D821BD"/>
    <w:rsid w:val="00D8231F"/>
    <w:rsid w:val="00D8252F"/>
    <w:rsid w:val="00D82966"/>
    <w:rsid w:val="00D921D2"/>
    <w:rsid w:val="00D942ED"/>
    <w:rsid w:val="00D960AA"/>
    <w:rsid w:val="00D97B34"/>
    <w:rsid w:val="00DA0279"/>
    <w:rsid w:val="00DA17E6"/>
    <w:rsid w:val="00DA2868"/>
    <w:rsid w:val="00DA2F1F"/>
    <w:rsid w:val="00DA388B"/>
    <w:rsid w:val="00DA4F6E"/>
    <w:rsid w:val="00DA7231"/>
    <w:rsid w:val="00DA7DE6"/>
    <w:rsid w:val="00DA7E65"/>
    <w:rsid w:val="00DB4BEF"/>
    <w:rsid w:val="00DB5EDE"/>
    <w:rsid w:val="00DC0CBD"/>
    <w:rsid w:val="00DC0FAB"/>
    <w:rsid w:val="00DC1CF1"/>
    <w:rsid w:val="00DC4AC6"/>
    <w:rsid w:val="00DC62E1"/>
    <w:rsid w:val="00DC63FB"/>
    <w:rsid w:val="00DC64ED"/>
    <w:rsid w:val="00DD225C"/>
    <w:rsid w:val="00DD292F"/>
    <w:rsid w:val="00DD3348"/>
    <w:rsid w:val="00DD5BD5"/>
    <w:rsid w:val="00DD7132"/>
    <w:rsid w:val="00DE07E7"/>
    <w:rsid w:val="00DE2032"/>
    <w:rsid w:val="00DE5114"/>
    <w:rsid w:val="00DF056F"/>
    <w:rsid w:val="00DF0F03"/>
    <w:rsid w:val="00DF24BA"/>
    <w:rsid w:val="00DF3845"/>
    <w:rsid w:val="00DF46DB"/>
    <w:rsid w:val="00DF5C86"/>
    <w:rsid w:val="00DF6F15"/>
    <w:rsid w:val="00E01E83"/>
    <w:rsid w:val="00E0268C"/>
    <w:rsid w:val="00E04255"/>
    <w:rsid w:val="00E046F4"/>
    <w:rsid w:val="00E057E2"/>
    <w:rsid w:val="00E06E5B"/>
    <w:rsid w:val="00E07000"/>
    <w:rsid w:val="00E10D28"/>
    <w:rsid w:val="00E12555"/>
    <w:rsid w:val="00E14EAA"/>
    <w:rsid w:val="00E157D9"/>
    <w:rsid w:val="00E20B12"/>
    <w:rsid w:val="00E211DD"/>
    <w:rsid w:val="00E21F9A"/>
    <w:rsid w:val="00E22C54"/>
    <w:rsid w:val="00E25F93"/>
    <w:rsid w:val="00E277BD"/>
    <w:rsid w:val="00E30B0C"/>
    <w:rsid w:val="00E30B1A"/>
    <w:rsid w:val="00E31C45"/>
    <w:rsid w:val="00E31CE5"/>
    <w:rsid w:val="00E348D5"/>
    <w:rsid w:val="00E34C3B"/>
    <w:rsid w:val="00E37ED8"/>
    <w:rsid w:val="00E405D3"/>
    <w:rsid w:val="00E4448A"/>
    <w:rsid w:val="00E44972"/>
    <w:rsid w:val="00E45DDE"/>
    <w:rsid w:val="00E46107"/>
    <w:rsid w:val="00E468C7"/>
    <w:rsid w:val="00E532D5"/>
    <w:rsid w:val="00E55B4B"/>
    <w:rsid w:val="00E55EF8"/>
    <w:rsid w:val="00E55FB8"/>
    <w:rsid w:val="00E570DD"/>
    <w:rsid w:val="00E577AE"/>
    <w:rsid w:val="00E57CF2"/>
    <w:rsid w:val="00E70139"/>
    <w:rsid w:val="00E70887"/>
    <w:rsid w:val="00E74988"/>
    <w:rsid w:val="00E756D5"/>
    <w:rsid w:val="00E75856"/>
    <w:rsid w:val="00E84923"/>
    <w:rsid w:val="00E873E6"/>
    <w:rsid w:val="00E8765B"/>
    <w:rsid w:val="00E91E08"/>
    <w:rsid w:val="00E92978"/>
    <w:rsid w:val="00E9351D"/>
    <w:rsid w:val="00E93D17"/>
    <w:rsid w:val="00E95947"/>
    <w:rsid w:val="00E95DDE"/>
    <w:rsid w:val="00EA0409"/>
    <w:rsid w:val="00EA31AF"/>
    <w:rsid w:val="00EA400C"/>
    <w:rsid w:val="00EA644E"/>
    <w:rsid w:val="00EA7F70"/>
    <w:rsid w:val="00EB0375"/>
    <w:rsid w:val="00EB0433"/>
    <w:rsid w:val="00EB0DC9"/>
    <w:rsid w:val="00EB1130"/>
    <w:rsid w:val="00EB18EA"/>
    <w:rsid w:val="00EB38A8"/>
    <w:rsid w:val="00EC002E"/>
    <w:rsid w:val="00EC0064"/>
    <w:rsid w:val="00EC030F"/>
    <w:rsid w:val="00EC17DD"/>
    <w:rsid w:val="00EC17FC"/>
    <w:rsid w:val="00EC1E7D"/>
    <w:rsid w:val="00EC2A81"/>
    <w:rsid w:val="00EC2E69"/>
    <w:rsid w:val="00EC3A27"/>
    <w:rsid w:val="00EC5F5F"/>
    <w:rsid w:val="00EC63A7"/>
    <w:rsid w:val="00EC6BA6"/>
    <w:rsid w:val="00EC6FB4"/>
    <w:rsid w:val="00EC71C7"/>
    <w:rsid w:val="00ED764E"/>
    <w:rsid w:val="00EE37CF"/>
    <w:rsid w:val="00EE3B0E"/>
    <w:rsid w:val="00EE3BFA"/>
    <w:rsid w:val="00EE3FFF"/>
    <w:rsid w:val="00EE4CF6"/>
    <w:rsid w:val="00EE57EF"/>
    <w:rsid w:val="00EE654B"/>
    <w:rsid w:val="00EE7FC1"/>
    <w:rsid w:val="00EF1B77"/>
    <w:rsid w:val="00EF4D94"/>
    <w:rsid w:val="00EF7E9D"/>
    <w:rsid w:val="00F0070C"/>
    <w:rsid w:val="00F00E17"/>
    <w:rsid w:val="00F0333A"/>
    <w:rsid w:val="00F07B77"/>
    <w:rsid w:val="00F11DC0"/>
    <w:rsid w:val="00F11FF5"/>
    <w:rsid w:val="00F14B41"/>
    <w:rsid w:val="00F170C4"/>
    <w:rsid w:val="00F212D3"/>
    <w:rsid w:val="00F23813"/>
    <w:rsid w:val="00F3214B"/>
    <w:rsid w:val="00F32CE0"/>
    <w:rsid w:val="00F33465"/>
    <w:rsid w:val="00F3395D"/>
    <w:rsid w:val="00F3596D"/>
    <w:rsid w:val="00F35BFD"/>
    <w:rsid w:val="00F3654B"/>
    <w:rsid w:val="00F4376F"/>
    <w:rsid w:val="00F43860"/>
    <w:rsid w:val="00F43B4F"/>
    <w:rsid w:val="00F4459A"/>
    <w:rsid w:val="00F45D93"/>
    <w:rsid w:val="00F461EE"/>
    <w:rsid w:val="00F47C39"/>
    <w:rsid w:val="00F519FD"/>
    <w:rsid w:val="00F52A41"/>
    <w:rsid w:val="00F52CA7"/>
    <w:rsid w:val="00F5364B"/>
    <w:rsid w:val="00F551C9"/>
    <w:rsid w:val="00F55345"/>
    <w:rsid w:val="00F554E7"/>
    <w:rsid w:val="00F55BEA"/>
    <w:rsid w:val="00F56512"/>
    <w:rsid w:val="00F57471"/>
    <w:rsid w:val="00F60A45"/>
    <w:rsid w:val="00F67917"/>
    <w:rsid w:val="00F67F66"/>
    <w:rsid w:val="00F700B8"/>
    <w:rsid w:val="00F705C3"/>
    <w:rsid w:val="00F73DB1"/>
    <w:rsid w:val="00F73E40"/>
    <w:rsid w:val="00F762F5"/>
    <w:rsid w:val="00F7730E"/>
    <w:rsid w:val="00F776C8"/>
    <w:rsid w:val="00F8043A"/>
    <w:rsid w:val="00F832A9"/>
    <w:rsid w:val="00F833FF"/>
    <w:rsid w:val="00F836B0"/>
    <w:rsid w:val="00F859EE"/>
    <w:rsid w:val="00F86FB6"/>
    <w:rsid w:val="00F87767"/>
    <w:rsid w:val="00F90769"/>
    <w:rsid w:val="00F911FA"/>
    <w:rsid w:val="00F91EB7"/>
    <w:rsid w:val="00F94EC6"/>
    <w:rsid w:val="00F97237"/>
    <w:rsid w:val="00FA1722"/>
    <w:rsid w:val="00FA249C"/>
    <w:rsid w:val="00FA3E21"/>
    <w:rsid w:val="00FA4A7A"/>
    <w:rsid w:val="00FA5B70"/>
    <w:rsid w:val="00FA6564"/>
    <w:rsid w:val="00FB227F"/>
    <w:rsid w:val="00FB289B"/>
    <w:rsid w:val="00FB2A8D"/>
    <w:rsid w:val="00FB2FCA"/>
    <w:rsid w:val="00FB34CC"/>
    <w:rsid w:val="00FB3ACD"/>
    <w:rsid w:val="00FB3C8C"/>
    <w:rsid w:val="00FB434A"/>
    <w:rsid w:val="00FB4E9D"/>
    <w:rsid w:val="00FC238C"/>
    <w:rsid w:val="00FD2DB6"/>
    <w:rsid w:val="00FE21E9"/>
    <w:rsid w:val="00FE312F"/>
    <w:rsid w:val="00FE3FAE"/>
    <w:rsid w:val="00FE4B66"/>
    <w:rsid w:val="00FE5364"/>
    <w:rsid w:val="00FE58D1"/>
    <w:rsid w:val="00FF2EBA"/>
    <w:rsid w:val="00FF363D"/>
    <w:rsid w:val="00FF5796"/>
    <w:rsid w:val="00FF5C5F"/>
    <w:rsid w:val="00FF63E5"/>
    <w:rsid w:val="00FF7889"/>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D862"/>
  <w15:docId w15:val="{B7FEC4F7-4EC4-435D-A8FA-DEC94FE4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B7BED"/>
    <w:pPr>
      <w:spacing w:line="240" w:lineRule="atLeast"/>
    </w:pPr>
    <w:rPr>
      <w:rFonts w:ascii="Verdana" w:hAnsi="Verdana"/>
      <w:sz w:val="18"/>
      <w:szCs w:val="24"/>
      <w:lang w:val="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nhideWhenUsed/>
    <w:rsid w:val="00B25E3D"/>
    <w:pPr>
      <w:tabs>
        <w:tab w:val="center" w:pos="4536"/>
        <w:tab w:val="right" w:pos="9072"/>
      </w:tabs>
    </w:pPr>
  </w:style>
  <w:style w:type="character" w:customStyle="1" w:styleId="VoettekstChar">
    <w:name w:val="Voettekst Char"/>
    <w:link w:val="Voettekst"/>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link w:val="Huisstijl-Gegeven"/>
    <w:rsid w:val="00B25E3D"/>
    <w:rPr>
      <w:rFonts w:ascii="Verdana" w:hAnsi="Verdana" w:hint="default"/>
      <w:noProof/>
      <w:sz w:val="13"/>
      <w:szCs w:val="24"/>
      <w:lang w:val="nl-NL" w:eastAsia="nl-NL" w:bidi="ar-S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Verwijzingopmerking">
    <w:name w:val="annotation reference"/>
    <w:basedOn w:val="Standaardalinea-lettertype"/>
    <w:uiPriority w:val="99"/>
    <w:semiHidden/>
    <w:unhideWhenUsed/>
    <w:rsid w:val="00945B19"/>
    <w:rPr>
      <w:sz w:val="16"/>
      <w:szCs w:val="16"/>
    </w:rPr>
  </w:style>
  <w:style w:type="paragraph" w:styleId="Tekstopmerking">
    <w:name w:val="annotation text"/>
    <w:basedOn w:val="Standaard"/>
    <w:link w:val="TekstopmerkingChar"/>
    <w:uiPriority w:val="99"/>
    <w:unhideWhenUsed/>
    <w:rsid w:val="00945B19"/>
    <w:pPr>
      <w:spacing w:line="240" w:lineRule="auto"/>
    </w:pPr>
    <w:rPr>
      <w:sz w:val="20"/>
      <w:szCs w:val="20"/>
    </w:rPr>
  </w:style>
  <w:style w:type="character" w:customStyle="1" w:styleId="TekstopmerkingChar">
    <w:name w:val="Tekst opmerking Char"/>
    <w:basedOn w:val="Standaardalinea-lettertype"/>
    <w:link w:val="Tekstopmerking"/>
    <w:uiPriority w:val="99"/>
    <w:rsid w:val="00945B19"/>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945B19"/>
    <w:rPr>
      <w:b/>
      <w:bCs/>
    </w:rPr>
  </w:style>
  <w:style w:type="character" w:customStyle="1" w:styleId="OnderwerpvanopmerkingChar">
    <w:name w:val="Onderwerp van opmerking Char"/>
    <w:basedOn w:val="TekstopmerkingChar"/>
    <w:link w:val="Onderwerpvanopmerking"/>
    <w:uiPriority w:val="99"/>
    <w:semiHidden/>
    <w:rsid w:val="00945B19"/>
    <w:rPr>
      <w:rFonts w:ascii="Verdana" w:hAnsi="Verdana"/>
      <w:b/>
      <w:bCs/>
      <w:lang w:val="nl-NL"/>
    </w:rPr>
  </w:style>
  <w:style w:type="paragraph" w:styleId="Revisie">
    <w:name w:val="Revision"/>
    <w:hidden/>
    <w:uiPriority w:val="99"/>
    <w:semiHidden/>
    <w:rsid w:val="00945B19"/>
    <w:rPr>
      <w:rFonts w:ascii="Verdana" w:hAnsi="Verdana"/>
      <w:sz w:val="18"/>
      <w:szCs w:val="24"/>
      <w:lang w:val="nl-NL"/>
    </w:rPr>
  </w:style>
  <w:style w:type="paragraph" w:styleId="Lijstalinea">
    <w:name w:val="List Paragraph"/>
    <w:basedOn w:val="Standaard"/>
    <w:uiPriority w:val="34"/>
    <w:qFormat/>
    <w:rsid w:val="00FF7D8A"/>
    <w:pPr>
      <w:ind w:left="720"/>
      <w:contextualSpacing/>
    </w:pPr>
  </w:style>
  <w:style w:type="paragraph" w:styleId="Voetnoottekst">
    <w:name w:val="footnote text"/>
    <w:basedOn w:val="Standaard"/>
    <w:link w:val="VoetnoottekstChar"/>
    <w:uiPriority w:val="99"/>
    <w:unhideWhenUsed/>
    <w:rsid w:val="007D691B"/>
    <w:pPr>
      <w:spacing w:line="240" w:lineRule="auto"/>
    </w:pPr>
    <w:rPr>
      <w:sz w:val="20"/>
      <w:szCs w:val="20"/>
      <w:lang w:eastAsia="nl-NL"/>
    </w:rPr>
  </w:style>
  <w:style w:type="character" w:customStyle="1" w:styleId="VoetnoottekstChar">
    <w:name w:val="Voetnoottekst Char"/>
    <w:basedOn w:val="Standaardalinea-lettertype"/>
    <w:link w:val="Voetnoottekst"/>
    <w:uiPriority w:val="99"/>
    <w:rsid w:val="007D691B"/>
    <w:rPr>
      <w:rFonts w:ascii="Verdana" w:hAnsi="Verdana"/>
      <w:lang w:val="nl-NL" w:eastAsia="nl-NL"/>
    </w:rPr>
  </w:style>
  <w:style w:type="character" w:styleId="Voetnootmarkering">
    <w:name w:val="footnote reference"/>
    <w:basedOn w:val="Standaardalinea-lettertype"/>
    <w:uiPriority w:val="99"/>
    <w:semiHidden/>
    <w:unhideWhenUsed/>
    <w:rsid w:val="007D691B"/>
    <w:rPr>
      <w:vertAlign w:val="superscript"/>
    </w:rPr>
  </w:style>
  <w:style w:type="paragraph" w:customStyle="1" w:styleId="Default">
    <w:name w:val="Default"/>
    <w:rsid w:val="007D691B"/>
    <w:pPr>
      <w:autoSpaceDE w:val="0"/>
      <w:autoSpaceDN w:val="0"/>
      <w:adjustRightInd w:val="0"/>
    </w:pPr>
    <w:rPr>
      <w:rFonts w:ascii="Verdana" w:eastAsiaTheme="minorHAnsi" w:hAnsi="Verdana" w:cs="Verdana"/>
      <w:color w:val="000000"/>
      <w:sz w:val="24"/>
      <w:szCs w:val="24"/>
      <w:lang w:val="nl-NL"/>
    </w:rPr>
  </w:style>
  <w:style w:type="paragraph" w:customStyle="1" w:styleId="lid">
    <w:name w:val="lid"/>
    <w:basedOn w:val="Standaard"/>
    <w:rsid w:val="0039337A"/>
    <w:pPr>
      <w:spacing w:before="100" w:beforeAutospacing="1" w:after="100" w:afterAutospacing="1" w:line="240" w:lineRule="auto"/>
    </w:pPr>
    <w:rPr>
      <w:rFonts w:ascii="Times New Roman" w:hAnsi="Times New Roman"/>
      <w:sz w:val="24"/>
      <w:lang w:eastAsia="nl-NL"/>
    </w:rPr>
  </w:style>
  <w:style w:type="paragraph" w:customStyle="1" w:styleId="labeled">
    <w:name w:val="labeled"/>
    <w:basedOn w:val="Standaard"/>
    <w:rsid w:val="0039337A"/>
    <w:pPr>
      <w:spacing w:before="100" w:beforeAutospacing="1" w:after="100" w:afterAutospacing="1" w:line="240" w:lineRule="auto"/>
    </w:pPr>
    <w:rPr>
      <w:rFonts w:ascii="Times New Roman" w:hAnsi="Times New Roman"/>
      <w:sz w:val="24"/>
      <w:lang w:eastAsia="nl-NL"/>
    </w:rPr>
  </w:style>
  <w:style w:type="character" w:customStyle="1" w:styleId="ol">
    <w:name w:val="ol"/>
    <w:basedOn w:val="Standaardalinea-lettertype"/>
    <w:rsid w:val="0039337A"/>
  </w:style>
  <w:style w:type="character" w:customStyle="1" w:styleId="lidnr">
    <w:name w:val="lidnr"/>
    <w:basedOn w:val="Standaardalinea-lettertype"/>
    <w:rsid w:val="006B261D"/>
  </w:style>
  <w:style w:type="character" w:customStyle="1" w:styleId="ui-provider">
    <w:name w:val="ui-provider"/>
    <w:basedOn w:val="Standaardalinea-lettertype"/>
    <w:rsid w:val="00222375"/>
  </w:style>
  <w:style w:type="character" w:styleId="Onopgelostemelding">
    <w:name w:val="Unresolved Mention"/>
    <w:basedOn w:val="Standaardalinea-lettertype"/>
    <w:uiPriority w:val="99"/>
    <w:rsid w:val="00FB4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9656">
      <w:bodyDiv w:val="1"/>
      <w:marLeft w:val="0"/>
      <w:marRight w:val="0"/>
      <w:marTop w:val="0"/>
      <w:marBottom w:val="0"/>
      <w:divBdr>
        <w:top w:val="none" w:sz="0" w:space="0" w:color="auto"/>
        <w:left w:val="none" w:sz="0" w:space="0" w:color="auto"/>
        <w:bottom w:val="none" w:sz="0" w:space="0" w:color="auto"/>
        <w:right w:val="none" w:sz="0" w:space="0" w:color="auto"/>
      </w:divBdr>
    </w:div>
    <w:div w:id="219905501">
      <w:bodyDiv w:val="1"/>
      <w:marLeft w:val="0"/>
      <w:marRight w:val="0"/>
      <w:marTop w:val="0"/>
      <w:marBottom w:val="0"/>
      <w:divBdr>
        <w:top w:val="none" w:sz="0" w:space="0" w:color="auto"/>
        <w:left w:val="none" w:sz="0" w:space="0" w:color="auto"/>
        <w:bottom w:val="none" w:sz="0" w:space="0" w:color="auto"/>
        <w:right w:val="none" w:sz="0" w:space="0" w:color="auto"/>
      </w:divBdr>
    </w:div>
    <w:div w:id="354118025">
      <w:bodyDiv w:val="1"/>
      <w:marLeft w:val="0"/>
      <w:marRight w:val="0"/>
      <w:marTop w:val="0"/>
      <w:marBottom w:val="0"/>
      <w:divBdr>
        <w:top w:val="none" w:sz="0" w:space="0" w:color="auto"/>
        <w:left w:val="none" w:sz="0" w:space="0" w:color="auto"/>
        <w:bottom w:val="none" w:sz="0" w:space="0" w:color="auto"/>
        <w:right w:val="none" w:sz="0" w:space="0" w:color="auto"/>
      </w:divBdr>
    </w:div>
    <w:div w:id="452217767">
      <w:bodyDiv w:val="1"/>
      <w:marLeft w:val="0"/>
      <w:marRight w:val="0"/>
      <w:marTop w:val="0"/>
      <w:marBottom w:val="0"/>
      <w:divBdr>
        <w:top w:val="none" w:sz="0" w:space="0" w:color="auto"/>
        <w:left w:val="none" w:sz="0" w:space="0" w:color="auto"/>
        <w:bottom w:val="none" w:sz="0" w:space="0" w:color="auto"/>
        <w:right w:val="none" w:sz="0" w:space="0" w:color="auto"/>
      </w:divBdr>
    </w:div>
    <w:div w:id="526144762">
      <w:bodyDiv w:val="1"/>
      <w:marLeft w:val="0"/>
      <w:marRight w:val="0"/>
      <w:marTop w:val="0"/>
      <w:marBottom w:val="0"/>
      <w:divBdr>
        <w:top w:val="none" w:sz="0" w:space="0" w:color="auto"/>
        <w:left w:val="none" w:sz="0" w:space="0" w:color="auto"/>
        <w:bottom w:val="none" w:sz="0" w:space="0" w:color="auto"/>
        <w:right w:val="none" w:sz="0" w:space="0" w:color="auto"/>
      </w:divBdr>
    </w:div>
    <w:div w:id="536625924">
      <w:bodyDiv w:val="1"/>
      <w:marLeft w:val="0"/>
      <w:marRight w:val="0"/>
      <w:marTop w:val="0"/>
      <w:marBottom w:val="0"/>
      <w:divBdr>
        <w:top w:val="none" w:sz="0" w:space="0" w:color="auto"/>
        <w:left w:val="none" w:sz="0" w:space="0" w:color="auto"/>
        <w:bottom w:val="none" w:sz="0" w:space="0" w:color="auto"/>
        <w:right w:val="none" w:sz="0" w:space="0" w:color="auto"/>
      </w:divBdr>
    </w:div>
    <w:div w:id="555698108">
      <w:bodyDiv w:val="1"/>
      <w:marLeft w:val="0"/>
      <w:marRight w:val="0"/>
      <w:marTop w:val="0"/>
      <w:marBottom w:val="0"/>
      <w:divBdr>
        <w:top w:val="none" w:sz="0" w:space="0" w:color="auto"/>
        <w:left w:val="none" w:sz="0" w:space="0" w:color="auto"/>
        <w:bottom w:val="none" w:sz="0" w:space="0" w:color="auto"/>
        <w:right w:val="none" w:sz="0" w:space="0" w:color="auto"/>
      </w:divBdr>
    </w:div>
    <w:div w:id="587543554">
      <w:bodyDiv w:val="1"/>
      <w:marLeft w:val="0"/>
      <w:marRight w:val="0"/>
      <w:marTop w:val="0"/>
      <w:marBottom w:val="0"/>
      <w:divBdr>
        <w:top w:val="none" w:sz="0" w:space="0" w:color="auto"/>
        <w:left w:val="none" w:sz="0" w:space="0" w:color="auto"/>
        <w:bottom w:val="none" w:sz="0" w:space="0" w:color="auto"/>
        <w:right w:val="none" w:sz="0" w:space="0" w:color="auto"/>
      </w:divBdr>
      <w:divsChild>
        <w:div w:id="1888225471">
          <w:marLeft w:val="0"/>
          <w:marRight w:val="0"/>
          <w:marTop w:val="60"/>
          <w:marBottom w:val="60"/>
          <w:divBdr>
            <w:top w:val="none" w:sz="0" w:space="0" w:color="auto"/>
            <w:left w:val="none" w:sz="0" w:space="0" w:color="auto"/>
            <w:bottom w:val="none" w:sz="0" w:space="0" w:color="auto"/>
            <w:right w:val="none" w:sz="0" w:space="0" w:color="auto"/>
          </w:divBdr>
        </w:div>
      </w:divsChild>
    </w:div>
    <w:div w:id="708841356">
      <w:bodyDiv w:val="1"/>
      <w:marLeft w:val="0"/>
      <w:marRight w:val="0"/>
      <w:marTop w:val="0"/>
      <w:marBottom w:val="0"/>
      <w:divBdr>
        <w:top w:val="none" w:sz="0" w:space="0" w:color="auto"/>
        <w:left w:val="none" w:sz="0" w:space="0" w:color="auto"/>
        <w:bottom w:val="none" w:sz="0" w:space="0" w:color="auto"/>
        <w:right w:val="none" w:sz="0" w:space="0" w:color="auto"/>
      </w:divBdr>
    </w:div>
    <w:div w:id="758016973">
      <w:bodyDiv w:val="1"/>
      <w:marLeft w:val="0"/>
      <w:marRight w:val="0"/>
      <w:marTop w:val="0"/>
      <w:marBottom w:val="0"/>
      <w:divBdr>
        <w:top w:val="none" w:sz="0" w:space="0" w:color="auto"/>
        <w:left w:val="none" w:sz="0" w:space="0" w:color="auto"/>
        <w:bottom w:val="none" w:sz="0" w:space="0" w:color="auto"/>
        <w:right w:val="none" w:sz="0" w:space="0" w:color="auto"/>
      </w:divBdr>
    </w:div>
    <w:div w:id="766268798">
      <w:bodyDiv w:val="1"/>
      <w:marLeft w:val="0"/>
      <w:marRight w:val="0"/>
      <w:marTop w:val="0"/>
      <w:marBottom w:val="0"/>
      <w:divBdr>
        <w:top w:val="none" w:sz="0" w:space="0" w:color="auto"/>
        <w:left w:val="none" w:sz="0" w:space="0" w:color="auto"/>
        <w:bottom w:val="none" w:sz="0" w:space="0" w:color="auto"/>
        <w:right w:val="none" w:sz="0" w:space="0" w:color="auto"/>
      </w:divBdr>
    </w:div>
    <w:div w:id="798961443">
      <w:bodyDiv w:val="1"/>
      <w:marLeft w:val="0"/>
      <w:marRight w:val="0"/>
      <w:marTop w:val="0"/>
      <w:marBottom w:val="0"/>
      <w:divBdr>
        <w:top w:val="none" w:sz="0" w:space="0" w:color="auto"/>
        <w:left w:val="none" w:sz="0" w:space="0" w:color="auto"/>
        <w:bottom w:val="none" w:sz="0" w:space="0" w:color="auto"/>
        <w:right w:val="none" w:sz="0" w:space="0" w:color="auto"/>
      </w:divBdr>
    </w:div>
    <w:div w:id="958143928">
      <w:bodyDiv w:val="1"/>
      <w:marLeft w:val="0"/>
      <w:marRight w:val="0"/>
      <w:marTop w:val="0"/>
      <w:marBottom w:val="0"/>
      <w:divBdr>
        <w:top w:val="none" w:sz="0" w:space="0" w:color="auto"/>
        <w:left w:val="none" w:sz="0" w:space="0" w:color="auto"/>
        <w:bottom w:val="none" w:sz="0" w:space="0" w:color="auto"/>
        <w:right w:val="none" w:sz="0" w:space="0" w:color="auto"/>
      </w:divBdr>
    </w:div>
    <w:div w:id="958873712">
      <w:bodyDiv w:val="1"/>
      <w:marLeft w:val="0"/>
      <w:marRight w:val="0"/>
      <w:marTop w:val="0"/>
      <w:marBottom w:val="0"/>
      <w:divBdr>
        <w:top w:val="none" w:sz="0" w:space="0" w:color="auto"/>
        <w:left w:val="none" w:sz="0" w:space="0" w:color="auto"/>
        <w:bottom w:val="none" w:sz="0" w:space="0" w:color="auto"/>
        <w:right w:val="none" w:sz="0" w:space="0" w:color="auto"/>
      </w:divBdr>
    </w:div>
    <w:div w:id="1557400487">
      <w:bodyDiv w:val="1"/>
      <w:marLeft w:val="0"/>
      <w:marRight w:val="0"/>
      <w:marTop w:val="0"/>
      <w:marBottom w:val="0"/>
      <w:divBdr>
        <w:top w:val="none" w:sz="0" w:space="0" w:color="auto"/>
        <w:left w:val="none" w:sz="0" w:space="0" w:color="auto"/>
        <w:bottom w:val="none" w:sz="0" w:space="0" w:color="auto"/>
        <w:right w:val="none" w:sz="0" w:space="0" w:color="auto"/>
      </w:divBdr>
    </w:div>
    <w:div w:id="1624460379">
      <w:bodyDiv w:val="1"/>
      <w:marLeft w:val="0"/>
      <w:marRight w:val="0"/>
      <w:marTop w:val="0"/>
      <w:marBottom w:val="0"/>
      <w:divBdr>
        <w:top w:val="none" w:sz="0" w:space="0" w:color="auto"/>
        <w:left w:val="none" w:sz="0" w:space="0" w:color="auto"/>
        <w:bottom w:val="none" w:sz="0" w:space="0" w:color="auto"/>
        <w:right w:val="none" w:sz="0" w:space="0" w:color="auto"/>
      </w:divBdr>
    </w:div>
    <w:div w:id="1639918421">
      <w:bodyDiv w:val="1"/>
      <w:marLeft w:val="0"/>
      <w:marRight w:val="0"/>
      <w:marTop w:val="0"/>
      <w:marBottom w:val="0"/>
      <w:divBdr>
        <w:top w:val="none" w:sz="0" w:space="0" w:color="auto"/>
        <w:left w:val="none" w:sz="0" w:space="0" w:color="auto"/>
        <w:bottom w:val="none" w:sz="0" w:space="0" w:color="auto"/>
        <w:right w:val="none" w:sz="0" w:space="0" w:color="auto"/>
      </w:divBdr>
    </w:div>
    <w:div w:id="1735737774">
      <w:bodyDiv w:val="1"/>
      <w:marLeft w:val="0"/>
      <w:marRight w:val="0"/>
      <w:marTop w:val="0"/>
      <w:marBottom w:val="0"/>
      <w:divBdr>
        <w:top w:val="none" w:sz="0" w:space="0" w:color="auto"/>
        <w:left w:val="none" w:sz="0" w:space="0" w:color="auto"/>
        <w:bottom w:val="none" w:sz="0" w:space="0" w:color="auto"/>
        <w:right w:val="none" w:sz="0" w:space="0" w:color="auto"/>
      </w:divBdr>
    </w:div>
    <w:div w:id="1798404431">
      <w:bodyDiv w:val="1"/>
      <w:marLeft w:val="0"/>
      <w:marRight w:val="0"/>
      <w:marTop w:val="0"/>
      <w:marBottom w:val="0"/>
      <w:divBdr>
        <w:top w:val="none" w:sz="0" w:space="0" w:color="auto"/>
        <w:left w:val="none" w:sz="0" w:space="0" w:color="auto"/>
        <w:bottom w:val="none" w:sz="0" w:space="0" w:color="auto"/>
        <w:right w:val="none" w:sz="0" w:space="0" w:color="auto"/>
      </w:divBdr>
    </w:div>
    <w:div w:id="1823542195">
      <w:bodyDiv w:val="1"/>
      <w:marLeft w:val="0"/>
      <w:marRight w:val="0"/>
      <w:marTop w:val="0"/>
      <w:marBottom w:val="0"/>
      <w:divBdr>
        <w:top w:val="none" w:sz="0" w:space="0" w:color="auto"/>
        <w:left w:val="none" w:sz="0" w:space="0" w:color="auto"/>
        <w:bottom w:val="none" w:sz="0" w:space="0" w:color="auto"/>
        <w:right w:val="none" w:sz="0" w:space="0" w:color="auto"/>
      </w:divBdr>
    </w:div>
    <w:div w:id="2090613868">
      <w:bodyDiv w:val="1"/>
      <w:marLeft w:val="0"/>
      <w:marRight w:val="0"/>
      <w:marTop w:val="0"/>
      <w:marBottom w:val="0"/>
      <w:divBdr>
        <w:top w:val="none" w:sz="0" w:space="0" w:color="auto"/>
        <w:left w:val="none" w:sz="0" w:space="0" w:color="auto"/>
        <w:bottom w:val="none" w:sz="0" w:space="0" w:color="auto"/>
        <w:right w:val="none" w:sz="0" w:space="0" w:color="auto"/>
      </w:divBdr>
    </w:div>
    <w:div w:id="2119328578">
      <w:bodyDiv w:val="1"/>
      <w:marLeft w:val="0"/>
      <w:marRight w:val="0"/>
      <w:marTop w:val="0"/>
      <w:marBottom w:val="0"/>
      <w:divBdr>
        <w:top w:val="none" w:sz="0" w:space="0" w:color="auto"/>
        <w:left w:val="none" w:sz="0" w:space="0" w:color="auto"/>
        <w:bottom w:val="none" w:sz="0" w:space="0" w:color="auto"/>
        <w:right w:val="none" w:sz="0" w:space="0" w:color="auto"/>
      </w:divBdr>
    </w:div>
    <w:div w:id="212175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4092</ap:Words>
  <ap:Characters>22508</ap:Characters>
  <ap:DocSecurity>0</ap:DocSecurity>
  <ap:Lines>187</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2025-01-30T14:28:00.0000000Z</lastPrinted>
  <dcterms:created xsi:type="dcterms:W3CDTF">2025-01-10T10:18:00.0000000Z</dcterms:created>
  <dcterms:modified xsi:type="dcterms:W3CDTF">2025-02-25T08:35:00.0000000Z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O207BLE</vt:lpwstr>
  </property>
  <property fmtid="{D5CDD505-2E9C-101B-9397-08002B2CF9AE}" pid="3" name="Template">
    <vt:lpwstr>Voorstel van Wet</vt:lpwstr>
  </property>
  <property fmtid="{D5CDD505-2E9C-101B-9397-08002B2CF9AE}" pid="4" name="TemplateId">
    <vt:lpwstr>DCB93B6A143747EA8B13AB7751D61F25</vt:lpwstr>
  </property>
  <property fmtid="{D5CDD505-2E9C-101B-9397-08002B2CF9AE}" pid="5" name="Typist">
    <vt:lpwstr>O207BLE</vt:lpwstr>
  </property>
  <property fmtid="{D5CDD505-2E9C-101B-9397-08002B2CF9AE}" pid="6" name="cs_objectid">
    <vt:lpwstr>50015736</vt:lpwstr>
  </property>
</Properties>
</file>