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B71217" w14:paraId="2EC92DF8" w14:textId="40F84AB3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105686C7" wp14:anchorId="7128B281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4D9C71E3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128B281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4D9C71E3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3A46792D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76F54434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3CA3779C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913B70C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6630615A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8B6989E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34624324" w14:textId="77777777">
            <w:pPr>
              <w:pStyle w:val="Huisstijl-Rubricering"/>
            </w:pPr>
          </w:p>
        </w:tc>
      </w:tr>
      <w:tr w:rsidR="00F75106" w14:paraId="1D1AA574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5009A563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13EA7FD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224A087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0D3489D7" w14:textId="77777777">
            <w:pPr>
              <w:pStyle w:val="adres"/>
            </w:pPr>
            <w:r>
              <w:t>der Staten-Generaal</w:t>
            </w:r>
          </w:p>
          <w:p w:rsidR="00DF6525" w:rsidRDefault="00DF6525" w14:paraId="3398BC32" w14:textId="77777777">
            <w:pPr>
              <w:pStyle w:val="adres"/>
            </w:pPr>
            <w:r>
              <w:t>Postbus 20018</w:t>
            </w:r>
          </w:p>
          <w:p w:rsidR="00DF6525" w:rsidRDefault="00DF6525" w14:paraId="0578A1C2" w14:textId="77777777">
            <w:pPr>
              <w:pStyle w:val="adres"/>
            </w:pPr>
            <w:r>
              <w:t>2500 EA  DEN HAAG</w:t>
            </w:r>
          </w:p>
          <w:p w:rsidR="00F75106" w:rsidRDefault="00E643A2" w14:paraId="7FE24FE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2820A5F1" w14:textId="77777777">
            <w:pPr>
              <w:pStyle w:val="kixcode"/>
            </w:pPr>
          </w:p>
          <w:p w:rsidRPr="00314929" w:rsidR="00314929" w:rsidP="00314929" w:rsidRDefault="00314929" w14:paraId="078AD19E" w14:textId="77777777"/>
          <w:p w:rsidR="00314929" w:rsidP="00314929" w:rsidRDefault="00314929" w14:paraId="73983D50" w14:textId="77777777"/>
          <w:p w:rsidRPr="00314929" w:rsidR="00F75106" w:rsidP="00314929" w:rsidRDefault="00314929" w14:paraId="327518A1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286D7FEB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6BBF6408" w14:textId="77777777">
            <w:pPr>
              <w:pStyle w:val="broodtekst"/>
            </w:pPr>
          </w:p>
        </w:tc>
      </w:tr>
      <w:tr w:rsidRPr="00251844" w:rsidR="00F75106" w:rsidTr="00244902" w14:paraId="0F9B1593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293683" w14:paraId="0BD11B56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595588" w14:paraId="70127839" w14:textId="68642AB9">
            <w:pPr>
              <w:pStyle w:val="datumonderwerp"/>
              <w:tabs>
                <w:tab w:val="clear" w:pos="794"/>
                <w:tab w:val="left" w:pos="1092"/>
              </w:tabs>
            </w:pPr>
            <w:r>
              <w:t>25 februari 2025</w:t>
            </w:r>
            <w:r w:rsidRPr="00251844" w:rsidR="004B6482">
              <w:t xml:space="preserve"> 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2CBC97F3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293683" w14:paraId="4B976D69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0B4D3A27" w14:textId="13651275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595588">
              <w:t>de column 'Afgeslacht om die achterlijke reden: Eer'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69150409" w14:textId="77777777">
        <w:tc>
          <w:tcPr>
            <w:tcW w:w="2013" w:type="dxa"/>
          </w:tcPr>
          <w:p w:rsidRPr="00251844" w:rsidR="00180C36" w:rsidP="0036353C" w:rsidRDefault="0036353C" w14:paraId="5A1E1E71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5082B4BC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415C686A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111E755D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588935DE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22E4719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30E7B0C9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4375E88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1D67921D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295D260C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5896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34490D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8750D20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D8564FB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17FE1A7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12008FE0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6E09C4" w:rsidP="00133AE9" w:rsidRDefault="00595588" w14:paraId="1487E9D9" w14:textId="4B001856">
            <w:pPr>
              <w:pStyle w:val="referentiegegevens"/>
            </w:pPr>
            <w:r w:rsidRPr="00595588">
              <w:t xml:space="preserve">6159215 </w:t>
            </w:r>
          </w:p>
          <w:p w:rsidR="00595588" w:rsidP="00133AE9" w:rsidRDefault="00595588" w14:paraId="46F2335A" w14:textId="77777777">
            <w:pPr>
              <w:pStyle w:val="referentiegegevens"/>
              <w:rPr>
                <w:b/>
                <w:bCs/>
              </w:rPr>
            </w:pPr>
          </w:p>
          <w:p w:rsidR="00133AE9" w:rsidP="00133AE9" w:rsidRDefault="008D7CD1" w14:paraId="3D22DA3C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595588" w:rsidR="004B6482" w:rsidP="004B6482" w:rsidRDefault="00595588" w14:paraId="6F08C6C1" w14:textId="4EC2E6EE">
            <w:pPr>
              <w:pStyle w:val="referentiegegevens"/>
              <w:rPr>
                <w:sz w:val="18"/>
                <w:szCs w:val="24"/>
              </w:rPr>
            </w:pPr>
            <w:r w:rsidRPr="00595588">
              <w:t>2025Z01889</w:t>
            </w:r>
          </w:p>
          <w:p w:rsidR="00A23AE6" w:rsidP="00180C36" w:rsidRDefault="00A23AE6" w14:paraId="59A56DD4" w14:textId="77777777">
            <w:pPr>
              <w:pStyle w:val="clausule"/>
              <w:rPr>
                <w:i w:val="0"/>
                <w:iCs/>
              </w:rPr>
            </w:pPr>
          </w:p>
          <w:p w:rsidRPr="004B6482" w:rsidR="004B6482" w:rsidP="00180C36" w:rsidRDefault="004B6482" w14:paraId="1A63BA1C" w14:textId="77777777">
            <w:pPr>
              <w:pStyle w:val="clausule"/>
              <w:rPr>
                <w:i w:val="0"/>
                <w:iCs/>
              </w:rPr>
            </w:pPr>
          </w:p>
          <w:p w:rsidRPr="00251844" w:rsidR="00180C36" w:rsidP="00180C36" w:rsidRDefault="00180C36" w14:paraId="3A734711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37A23F9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2FC30EA1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648CD65" w14:textId="77777777">
      <w:pPr>
        <w:pStyle w:val="broodtekst"/>
      </w:pPr>
    </w:p>
    <w:p w:rsidRPr="00251844" w:rsidR="00F75106" w:rsidRDefault="00F75106" w14:paraId="11FC8CC3" w14:textId="77777777">
      <w:pPr>
        <w:pStyle w:val="broodtekst"/>
        <w:sectPr w:rsidRPr="00251844" w:rsidR="00F75106" w:rsidSect="00FC0F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20B0CBFD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7"/>
      <w:bookmarkEnd w:id="7"/>
    </w:p>
    <w:p w:rsidRPr="00251844" w:rsidR="00D96F5F" w:rsidP="00D96F5F" w:rsidRDefault="00D96F5F" w14:paraId="398E76C3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296EE61E" w14:textId="083F0EEB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</w:t>
      </w:r>
      <w:r w:rsidR="007C7DB8"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</w:t>
      </w:r>
      <w:r w:rsidRPr="00251844" w:rsidR="00244902">
        <w:rPr>
          <w:rFonts w:cs="Utopia"/>
          <w:color w:val="000000"/>
        </w:rPr>
        <w:t xml:space="preserve"> </w:t>
      </w:r>
      <w:r w:rsidR="000305A2">
        <w:rPr>
          <w:rFonts w:cs="Utopia"/>
          <w:color w:val="000000"/>
        </w:rPr>
        <w:t>namens</w:t>
      </w:r>
      <w:r w:rsidR="007C7DB8">
        <w:rPr>
          <w:rFonts w:cs="Utopia"/>
          <w:color w:val="000000"/>
        </w:rPr>
        <w:t xml:space="preserve"> de</w:t>
      </w:r>
      <w:r w:rsidR="004B6482">
        <w:rPr>
          <w:rFonts w:cs="Utopia"/>
          <w:color w:val="000000"/>
        </w:rPr>
        <w:t xml:space="preserve"> </w:t>
      </w:r>
      <w:r w:rsidRPr="00595588" w:rsidR="00595588">
        <w:t>minister</w:t>
      </w:r>
      <w:r w:rsidR="00595588">
        <w:t xml:space="preserve"> van Asiel en Migratie</w:t>
      </w:r>
      <w:r w:rsidR="007C7DB8">
        <w:t>,</w:t>
      </w:r>
      <w:r w:rsidR="000305A2">
        <w:rPr>
          <w:rFonts w:cs="Utopia"/>
          <w:color w:val="000000"/>
        </w:rPr>
        <w:t xml:space="preserve"> </w:t>
      </w:r>
      <w:r w:rsidR="007C7DB8">
        <w:rPr>
          <w:rFonts w:cs="Utopia"/>
          <w:color w:val="000000"/>
        </w:rPr>
        <w:t xml:space="preserve">mede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595588">
        <w:rPr>
          <w:rFonts w:cs="Utopia"/>
          <w:color w:val="000000"/>
        </w:rPr>
        <w:t>de leden</w:t>
      </w:r>
      <w:r w:rsidR="00F64F6A">
        <w:t xml:space="preserve"> </w:t>
      </w:r>
      <w:r w:rsidR="00595588">
        <w:t>Van Zanten en Wijen-Nass (beiden BBB)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595588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7C7DB8">
        <w:rPr>
          <w:rFonts w:cs="Utopia"/>
          <w:color w:val="000000"/>
        </w:rPr>
        <w:t>r</w:t>
      </w:r>
      <w:r w:rsidR="00FE72B2">
        <w:rPr>
          <w:rFonts w:cs="Utopia"/>
          <w:color w:val="000000"/>
        </w:rPr>
        <w:t xml:space="preserve"> </w:t>
      </w:r>
      <w:r w:rsidR="00595588">
        <w:t>de column 'Afgeslacht om die achterlijke reden: Eer'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595588">
        <w:t>4 februari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1E7EC71F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00A9A8E9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7C1B26A" w14:textId="77777777">
      <w:pPr>
        <w:pStyle w:val="broodtekst"/>
      </w:pPr>
    </w:p>
    <w:p w:rsidRPr="00251844" w:rsidR="007C7DB8" w:rsidP="00D96F5F" w:rsidRDefault="007C7DB8" w14:paraId="2CE62FBA" w14:textId="77777777">
      <w:pPr>
        <w:pStyle w:val="broodtekst"/>
      </w:pPr>
    </w:p>
    <w:p w:rsidR="00BA2C3F" w:rsidP="00FE72B2" w:rsidRDefault="00251844" w14:paraId="15C1BFC9" w14:textId="35C40CF7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595588">
        <w:t>Minister van Justitie en Veiligheid</w:t>
      </w:r>
      <w:r>
        <w:t>,</w:t>
      </w:r>
    </w:p>
    <w:p w:rsidR="00395531" w:rsidP="00FE72B2" w:rsidRDefault="00395531" w14:paraId="44E74F9C" w14:textId="77777777">
      <w:pPr>
        <w:pStyle w:val="broodtekst"/>
      </w:pPr>
    </w:p>
    <w:p w:rsidR="00395531" w:rsidP="00FE72B2" w:rsidRDefault="00395531" w14:paraId="78E5DDBC" w14:textId="77777777">
      <w:pPr>
        <w:pStyle w:val="broodtekst"/>
      </w:pPr>
    </w:p>
    <w:p w:rsidR="006C71C5" w:rsidP="00395531" w:rsidRDefault="006C71C5" w14:paraId="25787786" w14:textId="77777777">
      <w:pPr>
        <w:pStyle w:val="broodtekst"/>
      </w:pPr>
    </w:p>
    <w:p w:rsidR="00D611CC" w:rsidP="00395531" w:rsidRDefault="00D611CC" w14:paraId="4794177B" w14:textId="77777777">
      <w:pPr>
        <w:pStyle w:val="broodtekst"/>
      </w:pPr>
    </w:p>
    <w:p w:rsidR="00F95777" w:rsidP="00C6487D" w:rsidRDefault="00595588" w14:paraId="198E1DD5" w14:textId="0B76AC31">
      <w:pPr>
        <w:pStyle w:val="broodtekst"/>
      </w:pPr>
      <w:r>
        <w:t>D.M. van Weel</w:t>
      </w:r>
    </w:p>
    <w:p w:rsidR="00942095" w:rsidP="00942095" w:rsidRDefault="00942095" w14:paraId="7C1B3929" w14:textId="77777777">
      <w:pPr>
        <w:pStyle w:val="broodtekst"/>
      </w:pPr>
    </w:p>
    <w:p w:rsidR="006E6ACB" w:rsidP="00942095" w:rsidRDefault="006E6ACB" w14:paraId="3B6CD05B" w14:textId="77777777">
      <w:pPr>
        <w:pStyle w:val="broodtekst"/>
      </w:pPr>
    </w:p>
    <w:p w:rsidR="006E6ACB" w:rsidP="00942095" w:rsidRDefault="006E6ACB" w14:paraId="588213A4" w14:textId="77777777">
      <w:pPr>
        <w:pStyle w:val="broodtekst"/>
      </w:pPr>
    </w:p>
    <w:p w:rsidR="00942095" w:rsidP="00942095" w:rsidRDefault="00942095" w14:paraId="11385997" w14:textId="77777777">
      <w:pPr>
        <w:pStyle w:val="broodtekst"/>
      </w:pPr>
    </w:p>
    <w:p w:rsidR="004A747C" w:rsidP="00942095" w:rsidRDefault="004A747C" w14:paraId="39D1B59F" w14:textId="77777777">
      <w:pPr>
        <w:pStyle w:val="broodtekst"/>
      </w:pPr>
    </w:p>
    <w:p w:rsidR="00942095" w:rsidP="00942095" w:rsidRDefault="00942095" w14:paraId="3D315E58" w14:textId="77777777">
      <w:pPr>
        <w:pStyle w:val="broodtekst"/>
      </w:pPr>
    </w:p>
    <w:p w:rsidR="00251844" w:rsidP="00C55607" w:rsidRDefault="00251844" w14:paraId="29FD17AF" w14:textId="77777777">
      <w:pPr>
        <w:pStyle w:val="broodtekst"/>
      </w:pPr>
    </w:p>
    <w:p w:rsidR="00251844" w:rsidP="00C55607" w:rsidRDefault="00251844" w14:paraId="6D825383" w14:textId="77777777">
      <w:pPr>
        <w:pStyle w:val="broodtekst"/>
      </w:pPr>
    </w:p>
    <w:p w:rsidR="00251844" w:rsidP="00C55607" w:rsidRDefault="00251844" w14:paraId="3BCAB89C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17357DD0" w14:textId="77777777">
        <w:trPr>
          <w:cantSplit/>
        </w:trPr>
        <w:tc>
          <w:tcPr>
            <w:tcW w:w="7500" w:type="dxa"/>
          </w:tcPr>
          <w:p w:rsidR="00D96F5F" w:rsidRDefault="00D96F5F" w14:paraId="6B19016D" w14:textId="77777777">
            <w:pPr>
              <w:pStyle w:val="in-table"/>
            </w:pPr>
            <w:bookmarkStart w:name="ondertekening_bk" w:id="8"/>
          </w:p>
          <w:p w:rsidR="00D96F5F" w:rsidRDefault="00D96F5F" w14:paraId="39589AC0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7A2841AB" w14:textId="77777777">
      <w:pPr>
        <w:pStyle w:val="broodtekst"/>
      </w:pPr>
    </w:p>
    <w:sectPr w:rsidR="000A04A5" w:rsidSect="005A55B8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27BD7" w14:textId="77777777" w:rsidR="005A5543" w:rsidRDefault="005A5543">
      <w:r>
        <w:separator/>
      </w:r>
    </w:p>
    <w:p w14:paraId="2555BCAD" w14:textId="77777777" w:rsidR="005A5543" w:rsidRDefault="005A5543"/>
    <w:p w14:paraId="6533FCF5" w14:textId="77777777" w:rsidR="005A5543" w:rsidRDefault="005A5543"/>
    <w:p w14:paraId="167C211E" w14:textId="77777777" w:rsidR="005A5543" w:rsidRDefault="005A5543"/>
  </w:endnote>
  <w:endnote w:type="continuationSeparator" w:id="0">
    <w:p w14:paraId="69683E3C" w14:textId="77777777" w:rsidR="005A5543" w:rsidRDefault="005A5543">
      <w:r>
        <w:continuationSeparator/>
      </w:r>
    </w:p>
    <w:p w14:paraId="5F286760" w14:textId="77777777" w:rsidR="005A5543" w:rsidRDefault="005A5543"/>
    <w:p w14:paraId="2C12B713" w14:textId="77777777" w:rsidR="005A5543" w:rsidRDefault="005A5543"/>
    <w:p w14:paraId="65062EA3" w14:textId="77777777" w:rsidR="005A5543" w:rsidRDefault="005A5543"/>
  </w:endnote>
  <w:endnote w:type="continuationNotice" w:id="1">
    <w:p w14:paraId="3982B3BE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altName w:val="Courier New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46C5F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8AE2FA9" w14:textId="77777777" w:rsidR="005A55B8" w:rsidRDefault="005A55B8">
    <w:pPr>
      <w:pStyle w:val="Voettekst"/>
    </w:pPr>
  </w:p>
  <w:p w14:paraId="6D67343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5527FC12" w14:textId="77777777">
      <w:trPr>
        <w:trHeight w:hRule="exact" w:val="240"/>
      </w:trPr>
      <w:tc>
        <w:tcPr>
          <w:tcW w:w="7752" w:type="dxa"/>
        </w:tcPr>
        <w:p w14:paraId="2B4C242A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31419A1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797984">
            <w:fldChar w:fldCharType="begin"/>
          </w:r>
          <w:r w:rsidR="00797984">
            <w:instrText xml:space="preserve"> NUMPAGES   \* MERGEFORMAT </w:instrText>
          </w:r>
          <w:r w:rsidR="00797984">
            <w:fldChar w:fldCharType="separate"/>
          </w:r>
          <w:r w:rsidR="00FC0F20">
            <w:t>1</w:t>
          </w:r>
          <w:r w:rsidR="00797984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13B6872" w14:textId="77777777">
      <w:trPr>
        <w:trHeight w:hRule="exact" w:val="240"/>
      </w:trPr>
      <w:tc>
        <w:tcPr>
          <w:tcW w:w="7752" w:type="dxa"/>
        </w:tcPr>
        <w:p w14:paraId="24954BEE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0E8EA422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797984">
            <w:fldChar w:fldCharType="begin"/>
          </w:r>
          <w:r w:rsidR="00797984">
            <w:instrText xml:space="preserve"> SECTIONPAGES   \* MERGEFORMAT </w:instrText>
          </w:r>
          <w:r w:rsidR="00797984">
            <w:fldChar w:fldCharType="separate"/>
          </w:r>
          <w:r>
            <w:t>1</w:t>
          </w:r>
          <w:r w:rsidR="00797984">
            <w:fldChar w:fldCharType="end"/>
          </w:r>
        </w:p>
      </w:tc>
    </w:tr>
    <w:bookmarkEnd w:id="4"/>
  </w:tbl>
  <w:p w14:paraId="2F22AAD1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08F8F7BD" w14:textId="77777777">
      <w:trPr>
        <w:cantSplit/>
        <w:trHeight w:hRule="exact" w:val="23"/>
      </w:trPr>
      <w:tc>
        <w:tcPr>
          <w:tcW w:w="7771" w:type="dxa"/>
        </w:tcPr>
        <w:p w14:paraId="67BB6AA9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BF7B575" w14:textId="77777777" w:rsidR="005A55B8" w:rsidRDefault="005A55B8">
          <w:pPr>
            <w:pStyle w:val="Huisstijl-Paginanummering"/>
          </w:pPr>
        </w:p>
      </w:tc>
    </w:tr>
    <w:tr w:rsidR="005A55B8" w14:paraId="68B1564F" w14:textId="77777777">
      <w:trPr>
        <w:cantSplit/>
        <w:trHeight w:hRule="exact" w:val="216"/>
      </w:trPr>
      <w:tc>
        <w:tcPr>
          <w:tcW w:w="7771" w:type="dxa"/>
        </w:tcPr>
        <w:p w14:paraId="5244C3E8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331C889A" w14:textId="77777777" w:rsidR="005A55B8" w:rsidRDefault="005A55B8">
          <w:pPr>
            <w:pStyle w:val="Huisstijl-Paginanummering"/>
          </w:pPr>
        </w:p>
      </w:tc>
    </w:tr>
  </w:tbl>
  <w:p w14:paraId="7648F0C8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4CE2F85B" w14:textId="77777777">
      <w:trPr>
        <w:cantSplit/>
        <w:trHeight w:hRule="exact" w:val="170"/>
      </w:trPr>
      <w:tc>
        <w:tcPr>
          <w:tcW w:w="7769" w:type="dxa"/>
        </w:tcPr>
        <w:p w14:paraId="56F1D06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5D5F9F5" w14:textId="77777777" w:rsidR="005A55B8" w:rsidRDefault="005A55B8">
          <w:pPr>
            <w:pStyle w:val="Huisstijl-Paginanummering"/>
          </w:pPr>
        </w:p>
      </w:tc>
    </w:tr>
    <w:tr w:rsidR="005A55B8" w14:paraId="528CB452" w14:textId="77777777">
      <w:trPr>
        <w:cantSplit/>
        <w:trHeight w:hRule="exact" w:val="289"/>
      </w:trPr>
      <w:tc>
        <w:tcPr>
          <w:tcW w:w="7769" w:type="dxa"/>
        </w:tcPr>
        <w:p w14:paraId="3A5E986B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A0A2726" w14:textId="15AC9C53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797984">
            <w:fldChar w:fldCharType="begin"/>
          </w:r>
          <w:r w:rsidR="00797984">
            <w:instrText xml:space="preserve"> SECTIONPAGES   \* MERGEFORMAT </w:instrText>
          </w:r>
          <w:r w:rsidR="00797984">
            <w:fldChar w:fldCharType="separate"/>
          </w:r>
          <w:r w:rsidR="00597CEE">
            <w:t>2</w:t>
          </w:r>
          <w:r w:rsidR="00797984">
            <w:fldChar w:fldCharType="end"/>
          </w:r>
        </w:p>
      </w:tc>
    </w:tr>
    <w:tr w:rsidR="005A55B8" w14:paraId="415EFEB0" w14:textId="77777777">
      <w:trPr>
        <w:cantSplit/>
        <w:trHeight w:hRule="exact" w:val="23"/>
      </w:trPr>
      <w:tc>
        <w:tcPr>
          <w:tcW w:w="7769" w:type="dxa"/>
        </w:tcPr>
        <w:p w14:paraId="7AEE8D9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2CBBF2D1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745D79B4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8814E" w14:textId="77777777" w:rsidR="005A5543" w:rsidRDefault="005A5543">
      <w:r>
        <w:separator/>
      </w:r>
    </w:p>
  </w:footnote>
  <w:footnote w:type="continuationSeparator" w:id="0">
    <w:p w14:paraId="4F4BDC30" w14:textId="77777777" w:rsidR="005A5543" w:rsidRDefault="005A5543">
      <w:r>
        <w:continuationSeparator/>
      </w:r>
    </w:p>
  </w:footnote>
  <w:footnote w:type="continuationNotice" w:id="1">
    <w:p w14:paraId="5333CE02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1313E" w14:textId="77777777" w:rsidR="005A55B8" w:rsidRDefault="005A55B8">
    <w:pPr>
      <w:pStyle w:val="Koptekst"/>
    </w:pPr>
  </w:p>
  <w:p w14:paraId="279AF8C8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BAB11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1B6B1EF" wp14:editId="18D4F62B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440E4293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36004971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5A249366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1CE907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48379296" w14:textId="77777777" w:rsidR="005A55B8" w:rsidRDefault="005A55B8"/>
                        <w:p w14:paraId="16FF58DD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6B1EF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440E4293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36004971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5A249366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1CE907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48379296" w14:textId="77777777" w:rsidR="005A55B8" w:rsidRDefault="005A55B8"/>
                  <w:p w14:paraId="16FF58DD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CF48904" wp14:editId="0C393D8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5512C99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16289C76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F48904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05512C99" w14:textId="77777777" w:rsidR="005A55B8" w:rsidRDefault="005A55B8">
                    <w:pPr>
                      <w:pStyle w:val="Huisstijl-Rubricering"/>
                    </w:pPr>
                  </w:p>
                  <w:p w14:paraId="16289C76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6F431027" w14:textId="77777777">
      <w:trPr>
        <w:trHeight w:hRule="exact" w:val="136"/>
      </w:trPr>
      <w:tc>
        <w:tcPr>
          <w:tcW w:w="7520" w:type="dxa"/>
        </w:tcPr>
        <w:p w14:paraId="3AEE9E7E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7ACF93D6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7C20E" w14:textId="0CD465CB" w:rsidR="005A55B8" w:rsidRDefault="00597CEE">
    <w:pPr>
      <w:pStyle w:val="Koptekst"/>
      <w:rPr>
        <w:color w:val="FFFFFF"/>
      </w:rPr>
    </w:pPr>
    <w:bookmarkStart w:id="5" w:name="woordmerk_bk"/>
    <w:bookmarkStart w:id="6" w:name="bmpagina"/>
    <w:r>
      <w:rPr>
        <w:noProof/>
      </w:rPr>
      <w:drawing>
        <wp:anchor distT="0" distB="0" distL="114300" distR="114300" simplePos="0" relativeHeight="251662336" behindDoc="0" locked="0" layoutInCell="1" allowOverlap="1" wp14:anchorId="450F12FA" wp14:editId="245F962C">
          <wp:simplePos x="0" y="0"/>
          <wp:positionH relativeFrom="column">
            <wp:posOffset>2707005</wp:posOffset>
          </wp:positionH>
          <wp:positionV relativeFrom="paragraph">
            <wp:posOffset>-1492250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31A9" w:rsidRPr="003129BC">
      <w:rPr>
        <w:noProof/>
      </w:rPr>
      <w:drawing>
        <wp:anchor distT="0" distB="0" distL="114300" distR="114300" simplePos="0" relativeHeight="251661312" behindDoc="0" locked="0" layoutInCell="1" allowOverlap="1" wp14:anchorId="568CE554" wp14:editId="33A22E0E">
          <wp:simplePos x="0" y="0"/>
          <wp:positionH relativeFrom="page">
            <wp:posOffset>4185334</wp:posOffset>
          </wp:positionH>
          <wp:positionV relativeFrom="page">
            <wp:posOffset>56710</wp:posOffset>
          </wp:positionV>
          <wp:extent cx="2340610" cy="1583055"/>
          <wp:effectExtent l="0" t="0" r="2540" b="0"/>
          <wp:wrapSquare wrapText="bothSides"/>
          <wp:docPr id="8" name="Afbeelding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610" cy="1583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"/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AFA9DDE" wp14:editId="126539AA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7F4DB43" wp14:editId="278C54C3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797984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A21F3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51201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05A2"/>
    <w:rsid w:val="00034805"/>
    <w:rsid w:val="00034BD0"/>
    <w:rsid w:val="0003601E"/>
    <w:rsid w:val="000372B2"/>
    <w:rsid w:val="00037B67"/>
    <w:rsid w:val="00044603"/>
    <w:rsid w:val="00051D18"/>
    <w:rsid w:val="00064AB7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0C5C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416"/>
    <w:rsid w:val="001C5A23"/>
    <w:rsid w:val="001D294D"/>
    <w:rsid w:val="001D7ED2"/>
    <w:rsid w:val="001E0CFA"/>
    <w:rsid w:val="001E298C"/>
    <w:rsid w:val="001E2C55"/>
    <w:rsid w:val="001E3B28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86F31"/>
    <w:rsid w:val="002929C5"/>
    <w:rsid w:val="00293683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B6482"/>
    <w:rsid w:val="004C675E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31A9"/>
    <w:rsid w:val="005541C6"/>
    <w:rsid w:val="00570002"/>
    <w:rsid w:val="00571A35"/>
    <w:rsid w:val="0059105F"/>
    <w:rsid w:val="00593AEF"/>
    <w:rsid w:val="00594384"/>
    <w:rsid w:val="00595588"/>
    <w:rsid w:val="00597CEE"/>
    <w:rsid w:val="005A5543"/>
    <w:rsid w:val="005A55B8"/>
    <w:rsid w:val="005C5ED7"/>
    <w:rsid w:val="005D4B3F"/>
    <w:rsid w:val="005F4E0C"/>
    <w:rsid w:val="005F65B9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09C4"/>
    <w:rsid w:val="006E4227"/>
    <w:rsid w:val="006E6ACB"/>
    <w:rsid w:val="006F72E6"/>
    <w:rsid w:val="006F7D2B"/>
    <w:rsid w:val="00704327"/>
    <w:rsid w:val="0070667B"/>
    <w:rsid w:val="00711755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97984"/>
    <w:rsid w:val="007A175E"/>
    <w:rsid w:val="007A6017"/>
    <w:rsid w:val="007A6519"/>
    <w:rsid w:val="007A7584"/>
    <w:rsid w:val="007B5765"/>
    <w:rsid w:val="007C166A"/>
    <w:rsid w:val="007C7DB8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00386"/>
    <w:rsid w:val="00911A00"/>
    <w:rsid w:val="00916524"/>
    <w:rsid w:val="00923EC0"/>
    <w:rsid w:val="009244E9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453A"/>
    <w:rsid w:val="00A141D2"/>
    <w:rsid w:val="00A23AE6"/>
    <w:rsid w:val="00A2618B"/>
    <w:rsid w:val="00A46102"/>
    <w:rsid w:val="00A600D8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3387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11CC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1C5F"/>
    <w:rsid w:val="00E25CB4"/>
    <w:rsid w:val="00E33297"/>
    <w:rsid w:val="00E4284F"/>
    <w:rsid w:val="00E46F34"/>
    <w:rsid w:val="00E55D3B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26020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B06D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OMENTR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210</ap:Words>
  <ap:Characters>1155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lastModifiedBy/>
  <revision/>
  <lastPrinted>2015-06-16T12:03:00.0000000Z</lastPrinted>
  <dcterms:created xsi:type="dcterms:W3CDTF">2025-02-25T14:16:00.0000000Z</dcterms:created>
  <dcterms:modified xsi:type="dcterms:W3CDTF">2025-02-25T14:16:00.0000000Z</dcterms:modified>
  <category/>
  <dc:description>------------------------</dc:description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