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BA3721" w14:paraId="6C2ECD27" w14:textId="62B26839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25 februari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101E538F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BA3721">
              <w:t>de oproep van het Openbaar Ministerie om de wetgeving tegen corruptie te verbeteren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BA3721" w14:paraId="2A2BBFB1" w14:textId="6837D3CA">
            <w:pPr>
              <w:pStyle w:val="referentiegegevens"/>
            </w:pPr>
            <w:r w:rsidRPr="00BA3721">
              <w:t>6158230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BA3721" w:rsidR="00C6487D" w:rsidP="00133AE9" w:rsidRDefault="00BA3721" w14:paraId="7E785020" w14:textId="3FAC3E58">
            <w:pPr>
              <w:pStyle w:val="referentiegegevens"/>
            </w:pPr>
            <w:r w:rsidRPr="00BA3721">
              <w:t>2025Z01900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08F5A360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BA3721">
        <w:rPr>
          <w:rFonts w:cs="Utopia"/>
          <w:color w:val="000000"/>
        </w:rPr>
        <w:t>het lid</w:t>
      </w:r>
      <w:r w:rsidR="00F64F6A">
        <w:t xml:space="preserve"> </w:t>
      </w:r>
      <w:r w:rsidR="00BA3721">
        <w:t>Van Nispen (SP)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BA3721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BA3721">
        <w:t>de oproep van het Openbaar Ministerie om de wetgeving tegen corruptie te verbeteren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BA3721">
        <w:t>4 februari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66088252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BA3721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BA3721" w14:paraId="6B6473DD" w14:textId="1579291D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3A35A8">
            <w:fldChar w:fldCharType="begin"/>
          </w:r>
          <w:r w:rsidR="003A35A8">
            <w:instrText xml:space="preserve"> NUMPAGES   \* MERGEFORMAT </w:instrText>
          </w:r>
          <w:r w:rsidR="003A35A8">
            <w:fldChar w:fldCharType="separate"/>
          </w:r>
          <w:r w:rsidR="00FC0F20">
            <w:t>1</w:t>
          </w:r>
          <w:r w:rsidR="003A35A8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A35A8">
            <w:fldChar w:fldCharType="begin"/>
          </w:r>
          <w:r w:rsidR="003A35A8">
            <w:instrText xml:space="preserve"> SECTIONPAGES   \* MERGEFORMAT </w:instrText>
          </w:r>
          <w:r w:rsidR="003A35A8">
            <w:fldChar w:fldCharType="separate"/>
          </w:r>
          <w:r>
            <w:t>1</w:t>
          </w:r>
          <w:r w:rsidR="003A35A8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A35A8">
            <w:fldChar w:fldCharType="begin"/>
          </w:r>
          <w:r w:rsidR="003A35A8">
            <w:instrText xml:space="preserve"> SECTIONPAGES   \* MERGEFORMAT </w:instrText>
          </w:r>
          <w:r w:rsidR="003A35A8">
            <w:fldChar w:fldCharType="separate"/>
          </w:r>
          <w:r w:rsidR="009D5062">
            <w:t>2</w:t>
          </w:r>
          <w:r w:rsidR="003A35A8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127A3335" w:rsidR="005A55B8" w:rsidRDefault="009D5062">
    <w:pPr>
      <w:pStyle w:val="Koptekst"/>
      <w:rPr>
        <w:color w:val="FFFFFF"/>
      </w:rPr>
    </w:pPr>
    <w:bookmarkStart w:id="6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A35A8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35A8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3721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209</ap:Words>
  <ap:Characters>1150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2025-02-25T14:37:00.0000000Z</dcterms:created>
  <dcterms:modified xsi:type="dcterms:W3CDTF">2025-02-25T14:37:00.0000000Z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