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F3FAB" w14:paraId="6C2ECD27" w14:textId="1AB1B5B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26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CB8DA9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F3FAB">
              <w:t>'asielopvang in hotels' 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F3FAB" w14:paraId="2A2BBFB1" w14:textId="36726E65">
            <w:pPr>
              <w:pStyle w:val="referentiegegevens"/>
            </w:pPr>
            <w:r w:rsidRPr="00EF3FAB">
              <w:t xml:space="preserve">6154089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F3FAB" w:rsidR="00C6487D" w:rsidP="00133AE9" w:rsidRDefault="00EF3FAB" w14:paraId="7E785020" w14:textId="3B476B2B">
            <w:pPr>
              <w:pStyle w:val="referentiegegevens"/>
            </w:pPr>
            <w:r w:rsidRPr="00EF3FAB">
              <w:t>2025Z01802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03B4E3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F3FAB">
        <w:rPr>
          <w:rFonts w:cs="Utopia"/>
          <w:color w:val="000000"/>
        </w:rPr>
        <w:t>het lid</w:t>
      </w:r>
      <w:r w:rsidR="00F64F6A">
        <w:t xml:space="preserve"> </w:t>
      </w:r>
      <w:r w:rsidR="00EF3FAB">
        <w:t>Eerdmans (JA21)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F3FAB">
        <w:t>'asielopvang in hotels' 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F3FAB">
        <w:t>3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F3FAB">
            <w:fldChar w:fldCharType="begin"/>
          </w:r>
          <w:r w:rsidR="00EF3FAB">
            <w:instrText xml:space="preserve"> NUMPAGES   \* MERGEFORMAT </w:instrText>
          </w:r>
          <w:r w:rsidR="00EF3FAB">
            <w:fldChar w:fldCharType="separate"/>
          </w:r>
          <w:r w:rsidR="00FC0F20">
            <w:t>1</w:t>
          </w:r>
          <w:r w:rsidR="00EF3FA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3FAB">
            <w:fldChar w:fldCharType="begin"/>
          </w:r>
          <w:r w:rsidR="00EF3FAB">
            <w:instrText xml:space="preserve"> SECTIONPAGES   \* MERGEFORMAT </w:instrText>
          </w:r>
          <w:r w:rsidR="00EF3FAB">
            <w:fldChar w:fldCharType="separate"/>
          </w:r>
          <w:r>
            <w:t>1</w:t>
          </w:r>
          <w:r w:rsidR="00EF3FAB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F3FAB">
            <w:fldChar w:fldCharType="begin"/>
          </w:r>
          <w:r w:rsidR="00EF3FAB">
            <w:instrText xml:space="preserve"> SECTIONPAGES   \* MERGEFORMAT </w:instrText>
          </w:r>
          <w:r w:rsidR="00EF3FAB">
            <w:fldChar w:fldCharType="separate"/>
          </w:r>
          <w:r w:rsidR="00254B2F">
            <w:t>2</w:t>
          </w:r>
          <w:r w:rsidR="00EF3FAB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7CD7A79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DC4990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C4990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3FAB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2025-02-26T11:26:00.0000000Z</dcterms:created>
  <dcterms:modified xsi:type="dcterms:W3CDTF">2025-02-26T11:26:00.0000000Z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