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0794E" w14:paraId="6C2ECD27" w14:textId="0D84402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338992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E785F" w:rsidR="0040794E">
              <w:rPr>
                <w:rFonts w:eastAsia="DejaVuSerifCondensed" w:cs="DejaVuSerifCondensed"/>
                <w:color w:val="000000"/>
              </w:rPr>
              <w:t>het Israëlische plan om</w:t>
            </w:r>
            <w:r w:rsidR="0040794E">
              <w:rPr>
                <w:rFonts w:eastAsia="DejaVuSerifCondensed" w:cs="DejaVuSerifCondensed"/>
                <w:color w:val="000000"/>
              </w:rPr>
              <w:t xml:space="preserve"> </w:t>
            </w:r>
            <w:r w:rsidRPr="008E785F" w:rsidR="0040794E">
              <w:rPr>
                <w:rFonts w:eastAsia="DejaVuSerifCondensed" w:cs="DejaVuSerifCondensed"/>
                <w:color w:val="000000"/>
              </w:rPr>
              <w:t>inwoners van Gaza te laten emigreren naar o.a. Westerse landen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40794E" w14:paraId="6B65B161" w14:textId="262D53FA">
            <w:pPr>
              <w:pStyle w:val="referentiegegevens"/>
            </w:pPr>
            <w:r w:rsidRPr="0040794E">
              <w:t xml:space="preserve">6170209 </w:t>
            </w:r>
          </w:p>
          <w:p w:rsidRPr="00251844" w:rsidR="0040794E" w:rsidP="00133AE9" w:rsidRDefault="0040794E" w14:paraId="1B28736C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0794E" w:rsidR="00C6487D" w:rsidP="00133AE9" w:rsidRDefault="0040794E" w14:paraId="7E785020" w14:textId="2870FF4E">
            <w:pPr>
              <w:pStyle w:val="referentiegegevens"/>
            </w:pPr>
            <w:r w:rsidRPr="0040794E">
              <w:t>2025Z02300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363C08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0794E">
        <w:rPr>
          <w:rFonts w:cs="Utopia"/>
          <w:color w:val="000000"/>
        </w:rPr>
        <w:t>het lid</w:t>
      </w:r>
      <w:r w:rsidR="00F64F6A">
        <w:t xml:space="preserve"> </w:t>
      </w:r>
      <w:r w:rsidRPr="008E785F" w:rsidR="0040794E">
        <w:rPr>
          <w:rFonts w:eastAsia="DejaVuSerifCondensed" w:cs="DejaVuSerifCondensed"/>
          <w:color w:val="000000"/>
        </w:rPr>
        <w:t>Van Meijeren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8E785F" w:rsidR="0040794E">
        <w:rPr>
          <w:rFonts w:eastAsia="DejaVuSerifCondensed" w:cs="DejaVuSerifCondensed"/>
          <w:color w:val="000000"/>
        </w:rPr>
        <w:t>het Israëlische plan om</w:t>
      </w:r>
      <w:r w:rsidR="0040794E">
        <w:rPr>
          <w:rFonts w:eastAsia="DejaVuSerifCondensed" w:cs="DejaVuSerifCondensed"/>
          <w:color w:val="000000"/>
        </w:rPr>
        <w:t xml:space="preserve"> </w:t>
      </w:r>
      <w:r w:rsidRPr="008E785F" w:rsidR="0040794E">
        <w:rPr>
          <w:rFonts w:eastAsia="DejaVuSerifCondensed" w:cs="DejaVuSerifCondensed"/>
          <w:color w:val="000000"/>
        </w:rPr>
        <w:t>inwoners van Gaza te laten emigreren naar o.a. Westerse landen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0794E">
        <w:t>7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0794E">
            <w:fldChar w:fldCharType="begin"/>
          </w:r>
          <w:r w:rsidR="0040794E">
            <w:instrText xml:space="preserve"> NUMPAGES   \* MERGEFORMAT </w:instrText>
          </w:r>
          <w:r w:rsidR="0040794E">
            <w:fldChar w:fldCharType="separate"/>
          </w:r>
          <w:r w:rsidR="00FC0F20">
            <w:t>1</w:t>
          </w:r>
          <w:r w:rsidR="0040794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0794E">
            <w:fldChar w:fldCharType="begin"/>
          </w:r>
          <w:r w:rsidR="0040794E">
            <w:instrText xml:space="preserve"> SECTIONPAGES   \* MERGEFORMAT </w:instrText>
          </w:r>
          <w:r w:rsidR="0040794E">
            <w:fldChar w:fldCharType="separate"/>
          </w:r>
          <w:r>
            <w:t>1</w:t>
          </w:r>
          <w:r w:rsidR="0040794E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0794E">
            <w:fldChar w:fldCharType="begin"/>
          </w:r>
          <w:r w:rsidR="0040794E">
            <w:instrText xml:space="preserve"> SECTIONPAGES   \* MERGEFORMAT </w:instrText>
          </w:r>
          <w:r w:rsidR="0040794E">
            <w:fldChar w:fldCharType="separate"/>
          </w:r>
          <w:r w:rsidR="00254B2F">
            <w:t>2</w:t>
          </w:r>
          <w:r w:rsidR="0040794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3ACA96B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6B207C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4E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B207C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2025-02-26T11:39:00.0000000Z</dcterms:created>
  <dcterms:modified xsi:type="dcterms:W3CDTF">2025-02-26T11:39:00.0000000Z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