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A3A36" w14:paraId="70127839" w14:textId="3EF5FBE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26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6A7C278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1A3A36">
              <w:t>het bericht ‘Ongehoord Nederland zoekt man of vrouw, ’geen X’, OM doet onderzoek naar discriminatie’</w:t>
            </w:r>
            <w:r w:rsidR="001A3A36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6E09C4" w:rsidP="00133AE9" w:rsidRDefault="001A3A36" w14:paraId="1487E9D9" w14:textId="625C0AF6">
            <w:pPr>
              <w:pStyle w:val="referentiegegevens"/>
            </w:pPr>
            <w:r w:rsidRPr="001A3A36">
              <w:t xml:space="preserve">6165935 </w:t>
            </w:r>
          </w:p>
          <w:p w:rsidR="001A3A36" w:rsidP="00133AE9" w:rsidRDefault="001A3A36" w14:paraId="6B52720F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A3A36" w:rsidR="004B6482" w:rsidP="004B6482" w:rsidRDefault="001A3A36" w14:paraId="6F08C6C1" w14:textId="3F56BB5F">
            <w:pPr>
              <w:pStyle w:val="referentiegegevens"/>
              <w:rPr>
                <w:sz w:val="18"/>
                <w:szCs w:val="24"/>
              </w:rPr>
            </w:pPr>
            <w:r w:rsidRPr="001A3A36">
              <w:t>2025Z02019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6905E5C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1A3A36" w:rsidR="001A3A36">
        <w:t>minister</w:t>
      </w:r>
      <w:r w:rsidR="001A3A36">
        <w:t xml:space="preserve"> van Onderwijs, Cultuur en Wetenschap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A3A36">
        <w:rPr>
          <w:rFonts w:cs="Utopia"/>
          <w:color w:val="000000"/>
        </w:rPr>
        <w:t>de leden</w:t>
      </w:r>
      <w:r w:rsidR="00F64F6A">
        <w:t xml:space="preserve"> </w:t>
      </w:r>
      <w:r w:rsidR="001A3A36">
        <w:t>Emiel Van Dijk, Van der Velde en Wilders (allen 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A3A36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1A3A36">
        <w:t>het bericht ‘Ongehoord Nederland zoekt man of vrouw, ’geen X’, OM doet onderzoek naar discriminatie’</w:t>
      </w:r>
      <w:r w:rsidR="001A3A36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A3A36">
        <w:t>5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74D8998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A3A36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1A3A36" w14:paraId="198E1DD5" w14:textId="2C0B4C3E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54169">
            <w:fldChar w:fldCharType="begin"/>
          </w:r>
          <w:r w:rsidR="00954169">
            <w:instrText xml:space="preserve"> NUMPAGES   \* MERGEFORMAT </w:instrText>
          </w:r>
          <w:r w:rsidR="00954169">
            <w:fldChar w:fldCharType="separate"/>
          </w:r>
          <w:r w:rsidR="00FC0F20">
            <w:t>1</w:t>
          </w:r>
          <w:r w:rsidR="0095416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54169">
            <w:fldChar w:fldCharType="begin"/>
          </w:r>
          <w:r w:rsidR="00954169">
            <w:instrText xml:space="preserve"> SECTIONPAGES   \* MERGEFORMAT </w:instrText>
          </w:r>
          <w:r w:rsidR="00954169">
            <w:fldChar w:fldCharType="separate"/>
          </w:r>
          <w:r>
            <w:t>1</w:t>
          </w:r>
          <w:r w:rsidR="00954169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54169">
            <w:fldChar w:fldCharType="begin"/>
          </w:r>
          <w:r w:rsidR="00954169">
            <w:instrText xml:space="preserve"> SECTIONPAGES   \* MERGEFORMAT </w:instrText>
          </w:r>
          <w:r w:rsidR="00954169">
            <w:fldChar w:fldCharType="separate"/>
          </w:r>
          <w:r w:rsidR="00597CEE">
            <w:t>2</w:t>
          </w:r>
          <w:r w:rsidR="00954169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5177EC07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954169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3A36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4169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2025-02-26T14:18:00.0000000Z</dcterms:created>
  <dcterms:modified xsi:type="dcterms:W3CDTF">2025-02-26T14:18:00.0000000Z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