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75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618"/>
      </w:tblGrid>
      <w:tr w:rsidR="00F75106" w:rsidTr="00834E99" w14:paraId="6733C507" w14:textId="77777777">
        <w:trPr>
          <w:trHeight w:val="333" w:hRule="exact"/>
        </w:trPr>
        <w:tc>
          <w:tcPr>
            <w:tcW w:w="775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:rsidTr="00834E99" w14:paraId="3CE3BF6F" w14:textId="77777777">
        <w:trPr>
          <w:cantSplit/>
          <w:trHeight w:val="92" w:hRule="exact"/>
        </w:trPr>
        <w:tc>
          <w:tcPr>
            <w:tcW w:w="775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:rsidTr="00834E99" w14:paraId="4935FDBB" w14:textId="77777777">
        <w:trPr>
          <w:cantSplit/>
          <w:trHeight w:val="203" w:hRule="exact"/>
        </w:trPr>
        <w:tc>
          <w:tcPr>
            <w:tcW w:w="775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:rsidTr="00834E99" w14:paraId="5C8238D0" w14:textId="77777777">
        <w:trPr>
          <w:cantSplit/>
          <w:trHeight w:val="2362" w:hRule="exact"/>
        </w:trPr>
        <w:tc>
          <w:tcPr>
            <w:tcW w:w="775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:rsidTr="00834E99" w14:paraId="1373474E" w14:textId="77777777">
        <w:trPr>
          <w:trHeight w:val="507" w:hRule="exact"/>
        </w:trPr>
        <w:tc>
          <w:tcPr>
            <w:tcW w:w="775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834E99" w14:paraId="5A814F0C" w14:textId="77777777">
        <w:trPr>
          <w:trHeight w:val="369" w:hRule="exact"/>
        </w:trPr>
        <w:tc>
          <w:tcPr>
            <w:tcW w:w="1134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618" w:type="dxa"/>
          </w:tcPr>
          <w:p w:rsidRPr="00251844" w:rsidR="00C22C8B" w:rsidP="00B95C25" w:rsidRDefault="00834E99" w14:paraId="6C2ECD27" w14:textId="3191510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26 februari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834E99" w14:paraId="4155542C" w14:textId="77777777">
        <w:trPr>
          <w:trHeight w:val="838" w:hRule="exact"/>
        </w:trPr>
        <w:tc>
          <w:tcPr>
            <w:tcW w:w="1134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618" w:type="dxa"/>
          </w:tcPr>
          <w:p w:rsidRPr="00251844" w:rsidR="00F75106" w:rsidP="00F64F6A" w:rsidRDefault="00A23AE6" w14:paraId="14CAC0DB" w14:textId="32D9D5B3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834E99">
              <w:t>de uitspraak van het Europese Hof van Justitie over het feit dat het Nederlands sanctiebeleid bij niet tijdig halen van het inburgeringsexamen in strijd is met het Europees recht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834E99" w14:paraId="2A2BBFB1" w14:textId="32D5A990">
            <w:pPr>
              <w:pStyle w:val="referentiegegevens"/>
            </w:pPr>
            <w:r>
              <w:t>6174002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834E99" w:rsidR="00C6487D" w:rsidP="00133AE9" w:rsidRDefault="00834E99" w14:paraId="7E785020" w14:textId="0860F36F">
            <w:pPr>
              <w:pStyle w:val="referentiegegevens"/>
            </w:pPr>
            <w:r w:rsidRPr="00834E99">
              <w:t>2025Z02023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62E8D6A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834E99">
        <w:rPr>
          <w:rFonts w:cs="Utopia"/>
          <w:color w:val="000000"/>
        </w:rPr>
        <w:t>de leden</w:t>
      </w:r>
      <w:r w:rsidR="00F64F6A">
        <w:t xml:space="preserve"> </w:t>
      </w:r>
      <w:r w:rsidR="00834E99">
        <w:t>Piri en Tseggai (beiden 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834E99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834E99">
        <w:t>de uitspraak van het Europese Hof van Justitie over het feit dat het Nederlands sanctiebeleid bij niet tijdig halen van het inburgeringsexamen in strijd is met het Europees recht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834E99">
        <w:t>5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3C84D87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834E99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834E99" w14:paraId="6B6473DD" w14:textId="5B4868C6">
          <w:pPr>
            <w:pStyle w:val="broodtekst"/>
            <w:rPr>
              <w:szCs w:val="24"/>
            </w:rPr>
          </w:pPr>
          <w:r>
            <w:t>T.H.D. Struycken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D56C5">
            <w:fldChar w:fldCharType="begin"/>
          </w:r>
          <w:r w:rsidR="003D56C5">
            <w:instrText xml:space="preserve"> NUMPAGES   \* MERGEFORMAT </w:instrText>
          </w:r>
          <w:r w:rsidR="003D56C5">
            <w:fldChar w:fldCharType="separate"/>
          </w:r>
          <w:r w:rsidR="00FC0F20">
            <w:t>1</w:t>
          </w:r>
          <w:r w:rsidR="003D56C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D56C5">
            <w:fldChar w:fldCharType="begin"/>
          </w:r>
          <w:r w:rsidR="003D56C5">
            <w:instrText xml:space="preserve"> SECTIONPAGES   \* MERGEFORMAT </w:instrText>
          </w:r>
          <w:r w:rsidR="003D56C5">
            <w:fldChar w:fldCharType="separate"/>
          </w:r>
          <w:r>
            <w:t>1</w:t>
          </w:r>
          <w:r w:rsidR="003D56C5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D56C5">
            <w:fldChar w:fldCharType="begin"/>
          </w:r>
          <w:r w:rsidR="003D56C5">
            <w:instrText xml:space="preserve"> SECTIONPAGES   \* MERGEFORMAT </w:instrText>
          </w:r>
          <w:r w:rsidR="003D56C5">
            <w:fldChar w:fldCharType="separate"/>
          </w:r>
          <w:r w:rsidR="009D5062">
            <w:t>2</w:t>
          </w:r>
          <w:r w:rsidR="003D56C5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5126CC84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D56C5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3D56C5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34E99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243</ap:Words>
  <ap:Characters>1342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2025-02-26T14:34:00.0000000Z</dcterms:created>
  <dcterms:modified xsi:type="dcterms:W3CDTF">2025-02-26T14:34:00.0000000Z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