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F0580" w:rsidTr="00D9561B" w14:paraId="6B887975" w14:textId="77777777">
        <w:trPr>
          <w:trHeight w:val="1514"/>
        </w:trPr>
        <w:tc>
          <w:tcPr>
            <w:tcW w:w="7522" w:type="dxa"/>
            <w:tcBorders>
              <w:top w:val="nil"/>
              <w:left w:val="nil"/>
              <w:bottom w:val="nil"/>
              <w:right w:val="nil"/>
            </w:tcBorders>
            <w:tcMar>
              <w:left w:w="0" w:type="dxa"/>
              <w:right w:w="0" w:type="dxa"/>
            </w:tcMar>
          </w:tcPr>
          <w:p w:rsidR="00374412" w:rsidP="00D9561B" w:rsidRDefault="00C57608" w14:paraId="72F8FBCC" w14:textId="77777777">
            <w:r>
              <w:t>De v</w:t>
            </w:r>
            <w:r w:rsidR="008E3932">
              <w:t>oorzitter van de Tweede Kamer der Staten-Generaal</w:t>
            </w:r>
          </w:p>
          <w:p w:rsidR="00374412" w:rsidP="00D9561B" w:rsidRDefault="00C57608" w14:paraId="54E0A690" w14:textId="77777777">
            <w:r>
              <w:t>Postbus 20018</w:t>
            </w:r>
          </w:p>
          <w:p w:rsidR="008E3932" w:rsidP="00D9561B" w:rsidRDefault="00C57608" w14:paraId="4962BA0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F0580" w:rsidTr="00FF66F9" w14:paraId="4A6EED27" w14:textId="77777777">
        <w:trPr>
          <w:trHeight w:val="289" w:hRule="exact"/>
        </w:trPr>
        <w:tc>
          <w:tcPr>
            <w:tcW w:w="929" w:type="dxa"/>
          </w:tcPr>
          <w:p w:rsidRPr="00434042" w:rsidR="0005404B" w:rsidP="00FF66F9" w:rsidRDefault="00C57608" w14:paraId="6DA87D8E" w14:textId="77777777">
            <w:pPr>
              <w:rPr>
                <w:lang w:eastAsia="en-US"/>
              </w:rPr>
            </w:pPr>
            <w:r>
              <w:rPr>
                <w:lang w:eastAsia="en-US"/>
              </w:rPr>
              <w:t>Datum</w:t>
            </w:r>
          </w:p>
        </w:tc>
        <w:tc>
          <w:tcPr>
            <w:tcW w:w="6581" w:type="dxa"/>
          </w:tcPr>
          <w:p w:rsidRPr="00434042" w:rsidR="0005404B" w:rsidP="00FF66F9" w:rsidRDefault="00DC6021" w14:paraId="73E59AC2" w14:textId="4CA9EA69">
            <w:pPr>
              <w:rPr>
                <w:lang w:eastAsia="en-US"/>
              </w:rPr>
            </w:pPr>
            <w:r>
              <w:rPr>
                <w:lang w:eastAsia="en-US"/>
              </w:rPr>
              <w:t>26 februari</w:t>
            </w:r>
            <w:r w:rsidR="00806D2B">
              <w:rPr>
                <w:lang w:eastAsia="en-US"/>
              </w:rPr>
              <w:t xml:space="preserve"> 2025</w:t>
            </w:r>
          </w:p>
        </w:tc>
      </w:tr>
      <w:tr w:rsidR="005F0580" w:rsidTr="00FF66F9" w14:paraId="6C164D38" w14:textId="77777777">
        <w:trPr>
          <w:trHeight w:val="368"/>
        </w:trPr>
        <w:tc>
          <w:tcPr>
            <w:tcW w:w="929" w:type="dxa"/>
          </w:tcPr>
          <w:p w:rsidR="0005404B" w:rsidP="00FF66F9" w:rsidRDefault="00C57608" w14:paraId="1C8CC192" w14:textId="77777777">
            <w:pPr>
              <w:rPr>
                <w:lang w:eastAsia="en-US"/>
              </w:rPr>
            </w:pPr>
            <w:r>
              <w:rPr>
                <w:lang w:eastAsia="en-US"/>
              </w:rPr>
              <w:t>Betreft</w:t>
            </w:r>
          </w:p>
        </w:tc>
        <w:tc>
          <w:tcPr>
            <w:tcW w:w="6581" w:type="dxa"/>
          </w:tcPr>
          <w:p w:rsidR="0005404B" w:rsidP="00FF66F9" w:rsidRDefault="00C57608" w14:paraId="5EEAADB1" w14:textId="33B9800F">
            <w:pPr>
              <w:rPr>
                <w:lang w:eastAsia="en-US"/>
              </w:rPr>
            </w:pPr>
            <w:r>
              <w:rPr>
                <w:lang w:eastAsia="en-US"/>
              </w:rPr>
              <w:t xml:space="preserve">Antwoord op schriftelijke vragen van </w:t>
            </w:r>
            <w:r w:rsidR="00695F48">
              <w:rPr>
                <w:lang w:eastAsia="en-US"/>
              </w:rPr>
              <w:t>van Zanten (BBB)</w:t>
            </w:r>
          </w:p>
        </w:tc>
      </w:tr>
    </w:tbl>
    <w:p w:rsidR="005F0580" w:rsidRDefault="001C2C36" w14:paraId="2E9D491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F0580" w:rsidTr="00A421A1" w14:paraId="2DC8B6FC" w14:textId="77777777">
        <w:tc>
          <w:tcPr>
            <w:tcW w:w="2160" w:type="dxa"/>
          </w:tcPr>
          <w:p w:rsidRPr="00F53C9D" w:rsidR="006205C0" w:rsidP="00686AED" w:rsidRDefault="00C57608" w14:paraId="6309D8FC" w14:textId="77777777">
            <w:pPr>
              <w:pStyle w:val="Colofonkop"/>
              <w:framePr w:hSpace="0" w:wrap="auto" w:hAnchor="text" w:vAnchor="margin" w:xAlign="left" w:yAlign="inline"/>
            </w:pPr>
            <w:r>
              <w:t>Onderzoek en Wetenschapsbeleid</w:t>
            </w:r>
          </w:p>
          <w:p w:rsidR="006205C0" w:rsidP="00A421A1" w:rsidRDefault="00C57608" w14:paraId="0BD62F64" w14:textId="77777777">
            <w:pPr>
              <w:pStyle w:val="Huisstijl-Gegeven"/>
              <w:spacing w:after="0"/>
            </w:pPr>
            <w:r>
              <w:t xml:space="preserve">Rijnstraat 50 </w:t>
            </w:r>
          </w:p>
          <w:p w:rsidR="004425A7" w:rsidP="00E972A2" w:rsidRDefault="00C57608" w14:paraId="32E4BBC3" w14:textId="77777777">
            <w:pPr>
              <w:pStyle w:val="Huisstijl-Gegeven"/>
              <w:spacing w:after="0"/>
            </w:pPr>
            <w:r>
              <w:t>Den Haag</w:t>
            </w:r>
          </w:p>
          <w:p w:rsidR="004425A7" w:rsidP="00E972A2" w:rsidRDefault="00C57608" w14:paraId="0C03F6AB" w14:textId="77777777">
            <w:pPr>
              <w:pStyle w:val="Huisstijl-Gegeven"/>
              <w:spacing w:after="0"/>
            </w:pPr>
            <w:r>
              <w:t>Postbus 16375</w:t>
            </w:r>
          </w:p>
          <w:p w:rsidR="004425A7" w:rsidP="00E972A2" w:rsidRDefault="00C57608" w14:paraId="0F1AB4E6" w14:textId="77777777">
            <w:pPr>
              <w:pStyle w:val="Huisstijl-Gegeven"/>
              <w:spacing w:after="0"/>
            </w:pPr>
            <w:r>
              <w:t>2500 BJ Den Haag</w:t>
            </w:r>
          </w:p>
          <w:p w:rsidR="004425A7" w:rsidP="00E972A2" w:rsidRDefault="00C57608" w14:paraId="0E9A8691" w14:textId="77777777">
            <w:pPr>
              <w:pStyle w:val="Huisstijl-Gegeven"/>
              <w:spacing w:after="90"/>
            </w:pPr>
            <w:r>
              <w:t>www.rijksoverheid.nl</w:t>
            </w:r>
          </w:p>
          <w:p w:rsidRPr="00D86CC6" w:rsidR="006205C0" w:rsidP="00A421A1" w:rsidRDefault="00C57608" w14:paraId="59292631" w14:textId="77777777">
            <w:pPr>
              <w:spacing w:line="180" w:lineRule="exact"/>
              <w:rPr>
                <w:b/>
                <w:sz w:val="13"/>
                <w:szCs w:val="13"/>
              </w:rPr>
            </w:pPr>
            <w:r>
              <w:rPr>
                <w:b/>
                <w:sz w:val="13"/>
                <w:szCs w:val="13"/>
              </w:rPr>
              <w:t>Contactpersoon</w:t>
            </w:r>
          </w:p>
          <w:p w:rsidR="006205C0" w:rsidP="00A421A1" w:rsidRDefault="006205C0" w14:paraId="55010927" w14:textId="77777777">
            <w:pPr>
              <w:spacing w:line="180" w:lineRule="exact"/>
              <w:rPr>
                <w:sz w:val="13"/>
                <w:szCs w:val="13"/>
              </w:rPr>
            </w:pPr>
          </w:p>
          <w:p w:rsidRPr="00A32073" w:rsidR="00DC6021" w:rsidP="00A421A1" w:rsidRDefault="00DC6021" w14:paraId="74103B88" w14:textId="21A1FF86">
            <w:pPr>
              <w:spacing w:line="180" w:lineRule="exact"/>
              <w:rPr>
                <w:sz w:val="13"/>
                <w:szCs w:val="13"/>
              </w:rPr>
            </w:pPr>
          </w:p>
        </w:tc>
      </w:tr>
      <w:tr w:rsidR="005F0580" w:rsidTr="00A421A1" w14:paraId="68D8EC9F" w14:textId="77777777">
        <w:trPr>
          <w:trHeight w:val="200" w:hRule="exact"/>
        </w:trPr>
        <w:tc>
          <w:tcPr>
            <w:tcW w:w="2160" w:type="dxa"/>
          </w:tcPr>
          <w:p w:rsidRPr="00356D2B" w:rsidR="006205C0" w:rsidP="00A421A1" w:rsidRDefault="006205C0" w14:paraId="0820AEA7" w14:textId="77777777">
            <w:pPr>
              <w:spacing w:after="90" w:line="180" w:lineRule="exact"/>
              <w:rPr>
                <w:sz w:val="13"/>
                <w:szCs w:val="13"/>
              </w:rPr>
            </w:pPr>
          </w:p>
        </w:tc>
      </w:tr>
      <w:tr w:rsidR="005F0580" w:rsidTr="00A421A1" w14:paraId="6D831ACA" w14:textId="77777777">
        <w:trPr>
          <w:trHeight w:val="450"/>
        </w:trPr>
        <w:tc>
          <w:tcPr>
            <w:tcW w:w="2160" w:type="dxa"/>
          </w:tcPr>
          <w:p w:rsidR="00F51A76" w:rsidP="00A421A1" w:rsidRDefault="00C57608" w14:paraId="64FA7331" w14:textId="77777777">
            <w:pPr>
              <w:spacing w:line="180" w:lineRule="exact"/>
              <w:rPr>
                <w:b/>
                <w:sz w:val="13"/>
                <w:szCs w:val="13"/>
              </w:rPr>
            </w:pPr>
            <w:r>
              <w:rPr>
                <w:b/>
                <w:sz w:val="13"/>
                <w:szCs w:val="13"/>
              </w:rPr>
              <w:t>Onze referentie</w:t>
            </w:r>
          </w:p>
          <w:p w:rsidRPr="00FA7882" w:rsidR="006205C0" w:rsidP="00215356" w:rsidRDefault="00C57608" w14:paraId="7721FA0F" w14:textId="77777777">
            <w:pPr>
              <w:spacing w:line="180" w:lineRule="exact"/>
              <w:rPr>
                <w:sz w:val="13"/>
                <w:szCs w:val="13"/>
              </w:rPr>
            </w:pPr>
            <w:r>
              <w:rPr>
                <w:sz w:val="13"/>
                <w:szCs w:val="13"/>
              </w:rPr>
              <w:t>50852386</w:t>
            </w:r>
          </w:p>
        </w:tc>
      </w:tr>
      <w:tr w:rsidR="005F0580" w:rsidTr="00A421A1" w14:paraId="40D38E5C" w14:textId="77777777">
        <w:trPr>
          <w:trHeight w:val="136"/>
        </w:trPr>
        <w:tc>
          <w:tcPr>
            <w:tcW w:w="2160" w:type="dxa"/>
          </w:tcPr>
          <w:p w:rsidRPr="00C5333A" w:rsidR="006205C0" w:rsidP="00A421A1" w:rsidRDefault="00C57608" w14:paraId="59A7B5A3" w14:textId="77777777">
            <w:pPr>
              <w:tabs>
                <w:tab w:val="left" w:pos="1890"/>
              </w:tabs>
              <w:spacing w:line="180" w:lineRule="exact"/>
              <w:rPr>
                <w:b/>
                <w:sz w:val="13"/>
                <w:szCs w:val="13"/>
              </w:rPr>
            </w:pPr>
            <w:r w:rsidRPr="00003544">
              <w:rPr>
                <w:b/>
                <w:sz w:val="13"/>
                <w:szCs w:val="13"/>
              </w:rPr>
              <w:t>Uw brief</w:t>
            </w:r>
          </w:p>
          <w:p w:rsidRPr="00E06CD4" w:rsidR="00E91674" w:rsidP="00E210E0" w:rsidRDefault="00C57608" w14:paraId="11F00A9B" w14:textId="77777777">
            <w:pPr>
              <w:tabs>
                <w:tab w:val="left" w:pos="1890"/>
              </w:tabs>
              <w:spacing w:after="92" w:line="180" w:lineRule="exact"/>
              <w:rPr>
                <w:sz w:val="13"/>
                <w:szCs w:val="13"/>
              </w:rPr>
            </w:pPr>
            <w:r>
              <w:rPr>
                <w:sz w:val="13"/>
                <w:szCs w:val="13"/>
              </w:rPr>
              <w:t>26 februari 2025</w:t>
            </w:r>
          </w:p>
        </w:tc>
      </w:tr>
      <w:tr w:rsidR="005F0580" w:rsidTr="00A421A1" w14:paraId="12A51EAD" w14:textId="77777777">
        <w:trPr>
          <w:trHeight w:val="227"/>
        </w:trPr>
        <w:tc>
          <w:tcPr>
            <w:tcW w:w="2160" w:type="dxa"/>
          </w:tcPr>
          <w:p w:rsidRPr="004A65A5" w:rsidR="006205C0" w:rsidP="00A421A1" w:rsidRDefault="00C57608" w14:paraId="0F094627" w14:textId="77777777">
            <w:pPr>
              <w:spacing w:line="180" w:lineRule="exact"/>
              <w:rPr>
                <w:b/>
                <w:sz w:val="13"/>
                <w:szCs w:val="13"/>
              </w:rPr>
            </w:pPr>
            <w:r>
              <w:rPr>
                <w:b/>
                <w:sz w:val="13"/>
                <w:szCs w:val="13"/>
              </w:rPr>
              <w:t>Uw referentie</w:t>
            </w:r>
          </w:p>
          <w:p w:rsidRPr="00D74F66" w:rsidR="006205C0" w:rsidP="00A421A1" w:rsidRDefault="006205C0" w14:paraId="71D4FAC4" w14:textId="77777777">
            <w:pPr>
              <w:spacing w:after="90" w:line="180" w:lineRule="exact"/>
              <w:rPr>
                <w:sz w:val="13"/>
              </w:rPr>
            </w:pPr>
          </w:p>
        </w:tc>
      </w:tr>
    </w:tbl>
    <w:p w:rsidR="00215356" w:rsidRDefault="00215356" w14:paraId="639694DC" w14:textId="77777777"/>
    <w:p w:rsidR="006205C0" w:rsidP="00A421A1" w:rsidRDefault="006205C0" w14:paraId="22D996BD" w14:textId="77777777"/>
    <w:p w:rsidR="00CA35E4" w:rsidP="00CA35E4" w:rsidRDefault="00437472" w14:paraId="107889D5" w14:textId="7544570C">
      <w:r>
        <w:t xml:space="preserve">Hierbij </w:t>
      </w:r>
      <w:r w:rsidR="00C57608">
        <w:t>stuur ik</w:t>
      </w:r>
      <w:r w:rsidR="00D45993">
        <w:t xml:space="preserve"> u</w:t>
      </w:r>
      <w:r w:rsidR="00C57608">
        <w:t>, mede</w:t>
      </w:r>
      <w:r w:rsidR="00CC6418">
        <w:t xml:space="preserve"> namens</w:t>
      </w:r>
      <w:r w:rsidR="00C57608">
        <w:t xml:space="preserve"> </w:t>
      </w:r>
      <w:r w:rsidR="0064532A">
        <w:t xml:space="preserve">de </w:t>
      </w:r>
      <w:r w:rsidR="00C57608">
        <w:t>Minister van Justitie en Veiligheid, de antwoorden</w:t>
      </w:r>
      <w:r w:rsidR="006B0A79">
        <w:t xml:space="preserve"> op</w:t>
      </w:r>
      <w:r w:rsidR="00C82662">
        <w:t xml:space="preserve"> </w:t>
      </w:r>
      <w:r w:rsidRPr="00695F48" w:rsidR="00C57608">
        <w:t>de vragen</w:t>
      </w:r>
      <w:r w:rsidR="00C57608">
        <w:t> van het lid van Zanten (BBB)</w:t>
      </w:r>
      <w:r w:rsidR="00AD7C7C">
        <w:t xml:space="preserve"> </w:t>
      </w:r>
      <w:r w:rsidR="00C57608">
        <w:t>aan de ministers van Onderwijs, Cultuur en  Wetenschap, van Justitie en Veiligheid en van Asiel en Migratie over Samidoun</w:t>
      </w:r>
      <w:r w:rsidR="005E637C">
        <w:t>.</w:t>
      </w:r>
    </w:p>
    <w:p w:rsidR="00CA35E4" w:rsidP="00CA35E4" w:rsidRDefault="00CA35E4" w14:paraId="7B4C7A8E" w14:textId="77777777"/>
    <w:p w:rsidR="00463FBD" w:rsidP="00CA35E4" w:rsidRDefault="00C57608" w14:paraId="4006930C" w14:textId="635C7FD8">
      <w:r w:rsidRPr="00695F48">
        <w:t>De vragen werden</w:t>
      </w:r>
      <w:r w:rsidR="00B11469">
        <w:t> </w:t>
      </w:r>
      <w:r w:rsidR="00BD7E81">
        <w:t>in</w:t>
      </w:r>
      <w:r w:rsidR="00CA35E4">
        <w:t xml:space="preserve">gezonden </w:t>
      </w:r>
      <w:r w:rsidR="00BD7E81">
        <w:t>op</w:t>
      </w:r>
      <w:r w:rsidR="00EB5D85">
        <w:t xml:space="preserve"> </w:t>
      </w:r>
      <w:r>
        <w:t>2</w:t>
      </w:r>
      <w:r w:rsidR="00695F48">
        <w:t>5</w:t>
      </w:r>
      <w:r>
        <w:t xml:space="preserve"> februari 2025</w:t>
      </w:r>
      <w:r w:rsidR="00E82C38">
        <w:t xml:space="preserve"> met kenmerk </w:t>
      </w:r>
      <w:r w:rsidRPr="00D77688" w:rsidR="00D77688">
        <w:t>2025Z03554</w:t>
      </w:r>
      <w:r w:rsidR="00E82C38">
        <w:t>.</w:t>
      </w:r>
    </w:p>
    <w:p w:rsidR="00930C09" w:rsidP="00CA35E4" w:rsidRDefault="00930C09" w14:paraId="5743F7C5" w14:textId="77777777"/>
    <w:p w:rsidR="00105677" w:rsidP="00CA35E4" w:rsidRDefault="00105677" w14:paraId="6585142F" w14:textId="77777777"/>
    <w:p w:rsidR="00820DDA" w:rsidP="00CA35E4" w:rsidRDefault="00820DDA" w14:paraId="3D644430" w14:textId="77777777"/>
    <w:p w:rsidR="00820DDA" w:rsidP="00CA35E4" w:rsidRDefault="00C57608" w14:paraId="4A98BB9B" w14:textId="77777777">
      <w:r>
        <w:t>De minister van Onderwijs, Cultuur en Wetenschap,</w:t>
      </w:r>
    </w:p>
    <w:p w:rsidR="00950170" w:rsidP="00950170" w:rsidRDefault="00950170" w14:paraId="6061FECD" w14:textId="77777777"/>
    <w:p w:rsidR="00950170" w:rsidP="00950170" w:rsidRDefault="00950170" w14:paraId="2A78E1FB" w14:textId="77777777"/>
    <w:p w:rsidR="00950170" w:rsidP="00950170" w:rsidRDefault="00950170" w14:paraId="7A82160C" w14:textId="77777777"/>
    <w:p w:rsidR="00950170" w:rsidP="00950170" w:rsidRDefault="00C57608" w14:paraId="6B94CF94" w14:textId="77777777">
      <w:pPr>
        <w:pStyle w:val="standaard-tekst"/>
      </w:pPr>
      <w:r>
        <w:t>Eppo Bruins</w:t>
      </w:r>
    </w:p>
    <w:p w:rsidR="00930C09" w:rsidRDefault="00C57608" w14:paraId="46EC5F78" w14:textId="77777777">
      <w:pPr>
        <w:spacing w:line="240" w:lineRule="auto"/>
      </w:pPr>
      <w:r>
        <w:br w:type="page"/>
      </w:r>
    </w:p>
    <w:p w:rsidR="00B77DBF" w:rsidP="00B77DBF" w:rsidRDefault="00B77DBF" w14:paraId="53E673E5" w14:textId="6BBE6AF9">
      <w:pPr>
        <w:pStyle w:val="pagebreak"/>
        <w:pageBreakBefore w:val="0"/>
      </w:pPr>
      <w:r>
        <w:lastRenderedPageBreak/>
        <w:t xml:space="preserve">De antwoorden op de schriftelijke vragen van het lid van Zanten (BBB), mede namens </w:t>
      </w:r>
      <w:r w:rsidR="0064532A">
        <w:t xml:space="preserve">de </w:t>
      </w:r>
      <w:r>
        <w:t xml:space="preserve">Minister van Justitie en Veiligheid, aan de ministers van Onderwijs, Cultuur en Wetenschap, van Justitie en Veiligheid en van Asiel en Migratie over Samidoun met kenmerk </w:t>
      </w:r>
      <w:r w:rsidRPr="00D77688" w:rsidR="00834EFD">
        <w:t>2025Z03554</w:t>
      </w:r>
      <w:r>
        <w:t>, ingezonden op 2</w:t>
      </w:r>
      <w:r w:rsidR="005B6047">
        <w:t>5</w:t>
      </w:r>
      <w:r>
        <w:t xml:space="preserve"> februari 2025.</w:t>
      </w:r>
    </w:p>
    <w:p w:rsidR="00B77DBF" w:rsidP="00B77DBF" w:rsidRDefault="00B77DBF" w14:paraId="4AF90330" w14:textId="77777777">
      <w:pPr>
        <w:pStyle w:val="standaard-tekst"/>
      </w:pPr>
    </w:p>
    <w:p w:rsidR="00B77DBF" w:rsidP="00B77DBF" w:rsidRDefault="00B77DBF" w14:paraId="4DFC30F6" w14:textId="77777777">
      <w:pPr>
        <w:pStyle w:val="standaard-tekst"/>
      </w:pPr>
      <w:r>
        <w:t>Vraag 1</w:t>
      </w:r>
    </w:p>
    <w:p w:rsidR="00B77DBF" w:rsidP="00B77DBF" w:rsidRDefault="00B77DBF" w14:paraId="5EEF361E" w14:textId="77777777">
      <w:pPr>
        <w:rPr>
          <w:lang w:val="en-GB"/>
        </w:rPr>
      </w:pPr>
      <w:r>
        <w:t xml:space="preserve">Bent u bekend met de bijdrage van Jessica Roitman op LinkedIn 1) en het bericht 'The Palestinian prisoners movement: on the frontlines of resistance. </w:t>
      </w:r>
      <w:r>
        <w:rPr>
          <w:lang w:val="en-GB"/>
        </w:rPr>
        <w:t>A teach in with Samidoun about the history'?</w:t>
      </w:r>
      <w:r>
        <w:rPr>
          <w:rStyle w:val="Voetnootmarkering"/>
        </w:rPr>
        <w:footnoteReference w:id="1"/>
      </w:r>
    </w:p>
    <w:p w:rsidR="00B77DBF" w:rsidP="00B77DBF" w:rsidRDefault="00B77DBF" w14:paraId="19FBF431" w14:textId="77777777">
      <w:pPr>
        <w:pStyle w:val="standaard-tekst"/>
        <w:rPr>
          <w:lang w:val="en-GB"/>
        </w:rPr>
      </w:pPr>
    </w:p>
    <w:p w:rsidR="00B77DBF" w:rsidP="00B77DBF" w:rsidRDefault="00B77DBF" w14:paraId="71D3C6BA" w14:textId="77777777">
      <w:pPr>
        <w:pStyle w:val="standaard-tekst"/>
        <w:rPr>
          <w:lang w:val="en-GB"/>
        </w:rPr>
      </w:pPr>
      <w:r>
        <w:rPr>
          <w:lang w:val="en-GB"/>
        </w:rPr>
        <w:t>Antwoord 1</w:t>
      </w:r>
    </w:p>
    <w:p w:rsidR="00B77DBF" w:rsidP="00B77DBF" w:rsidRDefault="00B77DBF" w14:paraId="647BBFFC" w14:textId="77777777">
      <w:pPr>
        <w:pStyle w:val="standaard-tekst"/>
        <w:rPr>
          <w:lang w:val="en-GB"/>
        </w:rPr>
      </w:pPr>
      <w:r>
        <w:rPr>
          <w:lang w:val="en-GB"/>
        </w:rPr>
        <w:t>Ja</w:t>
      </w:r>
    </w:p>
    <w:p w:rsidR="00B77DBF" w:rsidP="00B77DBF" w:rsidRDefault="00B77DBF" w14:paraId="7A810E78" w14:textId="77777777">
      <w:pPr>
        <w:pStyle w:val="standaard-tekst"/>
        <w:rPr>
          <w:lang w:val="en-GB"/>
        </w:rPr>
      </w:pPr>
    </w:p>
    <w:p w:rsidR="00B77DBF" w:rsidP="00B77DBF" w:rsidRDefault="00B77DBF" w14:paraId="44150F53" w14:textId="77777777">
      <w:pPr>
        <w:pStyle w:val="standaard-tekst"/>
        <w:rPr>
          <w:lang w:val="en-GB"/>
        </w:rPr>
      </w:pPr>
      <w:r>
        <w:rPr>
          <w:lang w:val="en-GB"/>
        </w:rPr>
        <w:t>Vraag 2</w:t>
      </w:r>
    </w:p>
    <w:p w:rsidR="00B77DBF" w:rsidP="00B77DBF" w:rsidRDefault="00B77DBF" w14:paraId="76F9B532" w14:textId="77777777">
      <w:pPr>
        <w:pStyle w:val="standaard-tekst"/>
      </w:pPr>
      <w:r>
        <w:t>Aangezien de komst van Mohammed Khatib, de coördinator van Samidoun Europa, eerder door u is verboden: bent u van plan ook deze teach-in van Samidoun donderdag 27 februari 2025 op de UvA te verbieden? Zo nee, waarom niet?</w:t>
      </w:r>
    </w:p>
    <w:p w:rsidR="00B77DBF" w:rsidP="00B77DBF" w:rsidRDefault="00B77DBF" w14:paraId="64A93B65" w14:textId="77777777">
      <w:pPr>
        <w:pStyle w:val="standaard-tekst"/>
      </w:pPr>
    </w:p>
    <w:p w:rsidR="00B77DBF" w:rsidP="00B77DBF" w:rsidRDefault="00B77DBF" w14:paraId="4B5871D3" w14:textId="77777777">
      <w:pPr>
        <w:pStyle w:val="standaard-tekst"/>
      </w:pPr>
      <w:r>
        <w:t>Antwoord 2</w:t>
      </w:r>
    </w:p>
    <w:p w:rsidR="0039207C" w:rsidP="0039207C" w:rsidRDefault="0039207C" w14:paraId="18E080B5" w14:textId="0B6D8C20">
      <w:r w:rsidRPr="00966DCC">
        <w:t>Welke bijeenkomsten plaatsvinden op instellingen en met welke sprekers, is</w:t>
      </w:r>
      <w:r>
        <w:t xml:space="preserve"> ter beoordeling van de instelling als</w:t>
      </w:r>
      <w:r w:rsidRPr="00966DCC">
        <w:t xml:space="preserve"> onderdeel van de wettelijk geborgde academische vrijheid</w:t>
      </w:r>
      <w:r>
        <w:t>,</w:t>
      </w:r>
      <w:r w:rsidRPr="00966DCC">
        <w:t xml:space="preserve"> zolang dit past binnen de kaders en grenzen van de wet.</w:t>
      </w:r>
      <w:r>
        <w:t xml:space="preserve"> Vanuit OCW heeft afstemming plaatsgevonden met de UvA. De UvA heeft aangegeven dat deze bijeenkomst niet via de officiële kanalen is aangemeld en dat Samidoun niet welkom is op de UvA. Zij hebben de organisatoren van de bijeenkomst (de afzender van de instagram post) via hun sociale mediakanalen laten weten dat de bijeenkomst niet door mag gaan. </w:t>
      </w:r>
    </w:p>
    <w:p w:rsidR="005E5660" w:rsidP="005E5660" w:rsidRDefault="005E5660" w14:paraId="30F4FAAD" w14:textId="77777777"/>
    <w:p w:rsidR="005E5660" w:rsidP="005E5660" w:rsidRDefault="005E5660" w14:paraId="414183EF" w14:textId="77777777">
      <w:r>
        <w:t xml:space="preserve">Voor het organiseren van een </w:t>
      </w:r>
      <w:r>
        <w:rPr>
          <w:i/>
        </w:rPr>
        <w:t>teach-in</w:t>
      </w:r>
      <w:r>
        <w:t xml:space="preserve"> geldt dat deze bijeenkomst moet voldoen aan academische standaarden. De UvA heeft de organisatoren van de bijeenkomst aangegeven dat zij open staan om een teach-in op een andere manier te faciliteren – zonder de aanwezigheid van Samidoun- waarbij deze academische standaarden wel worden gewaarborgd.</w:t>
      </w:r>
    </w:p>
    <w:p w:rsidR="00B77DBF" w:rsidP="00B77DBF" w:rsidRDefault="00B77DBF" w14:paraId="7F4DF55E" w14:textId="77777777"/>
    <w:p w:rsidR="00B77DBF" w:rsidP="00B77DBF" w:rsidRDefault="00B77DBF" w14:paraId="6CCB1F24" w14:textId="77777777">
      <w:pPr>
        <w:pStyle w:val="standaard-tekst"/>
      </w:pPr>
      <w:r>
        <w:t>Vraag 3</w:t>
      </w:r>
    </w:p>
    <w:p w:rsidR="00B77DBF" w:rsidP="00B77DBF" w:rsidRDefault="00B77DBF" w14:paraId="47769BFE" w14:textId="77777777">
      <w:pPr>
        <w:pStyle w:val="standaard-tekst"/>
      </w:pPr>
      <w:r>
        <w:t>De Tweede Kamer heeft enkele maanden geleden een motie aangenomen om Samidoun ook in Nederland op de terreurlijst te plaatsen. Wat is hieromtrent de stand van zaken?</w:t>
      </w:r>
      <w:r>
        <w:rPr>
          <w:rStyle w:val="Voetnootmarkering"/>
        </w:rPr>
        <w:footnoteReference w:id="2"/>
      </w:r>
    </w:p>
    <w:p w:rsidR="00B77DBF" w:rsidP="00B77DBF" w:rsidRDefault="00B77DBF" w14:paraId="2C4B391D" w14:textId="77777777">
      <w:pPr>
        <w:pStyle w:val="standaard-tekst"/>
      </w:pPr>
    </w:p>
    <w:p w:rsidR="00B77DBF" w:rsidP="00B77DBF" w:rsidRDefault="00B77DBF" w14:paraId="5CDADF35" w14:textId="77777777">
      <w:pPr>
        <w:pStyle w:val="standaard-tekst"/>
      </w:pPr>
      <w:r>
        <w:t xml:space="preserve">Antwoord 3 </w:t>
      </w:r>
    </w:p>
    <w:p w:rsidR="005E5660" w:rsidP="005E5660" w:rsidRDefault="005E5660" w14:paraId="60275F4C" w14:textId="77777777">
      <w:pPr>
        <w:pStyle w:val="standaard-tekst"/>
      </w:pPr>
      <w:r>
        <w:t>Zoals in de beantwoording van de vragen van het lid Diederik van Dijk (SGP)</w:t>
      </w:r>
      <w:r>
        <w:rPr>
          <w:rStyle w:val="Voetnootmarkering"/>
        </w:rPr>
        <w:footnoteReference w:id="3"/>
      </w:r>
      <w:r>
        <w:t xml:space="preserve"> aan de Ministers van Justitie en Veiligheid en van Buitenlandse Zaken over het bericht «Hamas’s extensive network in Europe exposed in a new series of reports» (ingezonden 17 oktober 2024) werd toegelicht, dienen er voldoende aanwijzingen </w:t>
      </w:r>
      <w:r>
        <w:lastRenderedPageBreak/>
        <w:t>te zijn dat personen of organisaties betrokken zijn bij terroristische activiteiten en dient er een link met de Nederlandse rechtsorde te zijn alvorens zij op de nationale sanctielijst terrorisme kunnen worden geplaatst. Onderbouwing hiervoor kan bijvoorbeeld gevonden worden in een door het Openbaar Ministerie ingesteld strafrechtelijk onderzoek, een strafrechtelijke veroordeling of een ambtsbericht van de AIVD. Het is hierbij van belang om te benadrukken dat het aan zowel het Openbaar Ministerie en de AIVD zelf is om de afweging te maken of en wanneer het opportuun is een onderzoek te starten.</w:t>
      </w:r>
    </w:p>
    <w:p w:rsidR="005E5660" w:rsidP="005E5660" w:rsidRDefault="005E5660" w14:paraId="617FC4B8" w14:textId="77777777">
      <w:pPr>
        <w:pStyle w:val="standaard-tekst"/>
      </w:pPr>
      <w:r>
        <w:t xml:space="preserve"> </w:t>
      </w:r>
    </w:p>
    <w:p w:rsidR="005E5660" w:rsidP="005E5660" w:rsidRDefault="005E5660" w14:paraId="7DAAA613" w14:textId="77777777">
      <w:pPr>
        <w:pStyle w:val="standaard-tekst"/>
      </w:pPr>
      <w:r>
        <w:t>Conform de motie Diederik van Dijk (SGP) en Eerdmans (JA21)</w:t>
      </w:r>
      <w:r>
        <w:rPr>
          <w:rStyle w:val="Voetnootmarkering"/>
        </w:rPr>
        <w:footnoteReference w:id="4"/>
      </w:r>
      <w:r>
        <w:t xml:space="preserve"> is de Minister van Justitie en Veiligheid in gesprek gegaan met het Openbaar Ministerie om te onderzoeken wat de mogelijkheden zijn voor het Openbaar Ministerie om (organisaties als) Samidoun te verbieden. Het gesprek dat inmiddels heeft plaatsgevonden heeft bevestigd dat het Openbaar Ministerie op dit moment geen informatie heeft die kan bijdragen aan een verzoek om verbodenverklaring bij de rechter of plaatsing op de sanctielijst.</w:t>
      </w:r>
    </w:p>
    <w:p w:rsidR="005E5660" w:rsidP="005E5660" w:rsidRDefault="005E5660" w14:paraId="16B221F0" w14:textId="77777777">
      <w:pPr>
        <w:pStyle w:val="standaard-tekst"/>
      </w:pPr>
      <w:r>
        <w:t xml:space="preserve"> </w:t>
      </w:r>
    </w:p>
    <w:p w:rsidRPr="00A443D8" w:rsidR="005E5660" w:rsidP="005E5660" w:rsidRDefault="005E5660" w14:paraId="4ACCB18E" w14:textId="77777777">
      <w:pPr>
        <w:pStyle w:val="standaard-tekst"/>
      </w:pPr>
      <w:r>
        <w:t xml:space="preserve">Organisaties die geweld en haat verheerlijken hebben geen plek in onze samenleving. Zoals in het regeerprogramma staat blijft de Minister van Justitie en Veiligheid zich inzetten om optredens van organisaties die nauw verbonden zijn met organisaties die elders in de EU verboden zijn wegens een link met terroristische groeperingen te voorkomen. In dit kader loopt er een uitvraag binnen de EU waarbij informatie wordt opgehaald over de wijze waarop andere landen dergelijke organisaties tegen gaan. Aan de hand daarvan wordt onderzocht of aanvullende wetgeving nodig en mogelijk is om de genoemde organisaties binnen onze wettelijke kaders te verbieden. </w:t>
      </w:r>
      <w:r w:rsidRPr="00A443D8">
        <w:t xml:space="preserve">Als uit deze inventarisatie blijkt dat er nog onvoldoende middelen zijn om effectief op te kunnen treden, zullen we passende aanvullende maatregelen nemen. </w:t>
      </w:r>
      <w:r>
        <w:t xml:space="preserve">De Minister van Justitie en Veiligheid informeert </w:t>
      </w:r>
      <w:r w:rsidRPr="00A443D8">
        <w:t>uw Kamer dit voorjaar</w:t>
      </w:r>
      <w:r>
        <w:t xml:space="preserve"> hierover verder. </w:t>
      </w:r>
    </w:p>
    <w:p w:rsidRPr="00C57608" w:rsidR="005E5660" w:rsidP="005E5660" w:rsidRDefault="005E5660" w14:paraId="29C4655C" w14:textId="77777777">
      <w:pPr>
        <w:pStyle w:val="standaard-tekst"/>
      </w:pPr>
    </w:p>
    <w:p w:rsidRPr="00C57608" w:rsidR="00C57608" w:rsidP="00B77DBF" w:rsidRDefault="00C57608" w14:paraId="0E6E5886" w14:textId="72D418AC">
      <w:pPr>
        <w:pStyle w:val="pagebreak"/>
        <w:pageBreakBefore w:val="0"/>
      </w:pPr>
    </w:p>
    <w:sectPr w:rsidRPr="00C57608" w:rsidR="00C57608"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8EB1" w14:textId="77777777" w:rsidR="00DC691C" w:rsidRDefault="00C57608">
      <w:r>
        <w:separator/>
      </w:r>
    </w:p>
    <w:p w14:paraId="39CFEF06" w14:textId="77777777" w:rsidR="00DC691C" w:rsidRDefault="00DC691C"/>
  </w:endnote>
  <w:endnote w:type="continuationSeparator" w:id="0">
    <w:p w14:paraId="2F901787" w14:textId="77777777" w:rsidR="00DC691C" w:rsidRDefault="00C57608">
      <w:r>
        <w:continuationSeparator/>
      </w:r>
    </w:p>
    <w:p w14:paraId="45E3673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043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BF0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F0580" w14:paraId="643CD5BB" w14:textId="77777777" w:rsidTr="004C7E1D">
      <w:trPr>
        <w:trHeight w:hRule="exact" w:val="357"/>
      </w:trPr>
      <w:tc>
        <w:tcPr>
          <w:tcW w:w="7603" w:type="dxa"/>
          <w:shd w:val="clear" w:color="auto" w:fill="auto"/>
        </w:tcPr>
        <w:p w14:paraId="7487A2F7" w14:textId="77777777" w:rsidR="002F71BB" w:rsidRPr="004C7E1D" w:rsidRDefault="002F71BB" w:rsidP="004C7E1D">
          <w:pPr>
            <w:spacing w:line="180" w:lineRule="exact"/>
            <w:rPr>
              <w:sz w:val="13"/>
              <w:szCs w:val="13"/>
            </w:rPr>
          </w:pPr>
        </w:p>
      </w:tc>
      <w:tc>
        <w:tcPr>
          <w:tcW w:w="2172" w:type="dxa"/>
          <w:shd w:val="clear" w:color="auto" w:fill="auto"/>
        </w:tcPr>
        <w:p w14:paraId="1283C582" w14:textId="038273CF" w:rsidR="002F71BB" w:rsidRPr="004C7E1D" w:rsidRDefault="00C576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06D2B">
            <w:rPr>
              <w:szCs w:val="13"/>
            </w:rPr>
            <w:t>3</w:t>
          </w:r>
          <w:r w:rsidRPr="004C7E1D">
            <w:rPr>
              <w:szCs w:val="13"/>
            </w:rPr>
            <w:fldChar w:fldCharType="end"/>
          </w:r>
        </w:p>
      </w:tc>
    </w:tr>
  </w:tbl>
  <w:p w14:paraId="0CE0480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5F0580" w14:paraId="0BFB5BDA" w14:textId="77777777" w:rsidTr="004C7E1D">
      <w:trPr>
        <w:trHeight w:hRule="exact" w:val="357"/>
      </w:trPr>
      <w:tc>
        <w:tcPr>
          <w:tcW w:w="7709" w:type="dxa"/>
          <w:shd w:val="clear" w:color="auto" w:fill="auto"/>
        </w:tcPr>
        <w:p w14:paraId="0898F65A" w14:textId="77777777" w:rsidR="00D17084" w:rsidRPr="004C7E1D" w:rsidRDefault="00D17084" w:rsidP="004C7E1D">
          <w:pPr>
            <w:spacing w:line="180" w:lineRule="exact"/>
            <w:rPr>
              <w:sz w:val="13"/>
              <w:szCs w:val="13"/>
            </w:rPr>
          </w:pPr>
        </w:p>
      </w:tc>
      <w:tc>
        <w:tcPr>
          <w:tcW w:w="2060" w:type="dxa"/>
          <w:shd w:val="clear" w:color="auto" w:fill="auto"/>
        </w:tcPr>
        <w:p w14:paraId="6F2F7DD6" w14:textId="4B6CA839" w:rsidR="00D17084" w:rsidRPr="004C7E1D" w:rsidRDefault="00C576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06D2B">
            <w:rPr>
              <w:szCs w:val="13"/>
            </w:rPr>
            <w:t>3</w:t>
          </w:r>
          <w:r w:rsidRPr="004C7E1D">
            <w:rPr>
              <w:szCs w:val="13"/>
            </w:rPr>
            <w:fldChar w:fldCharType="end"/>
          </w:r>
        </w:p>
      </w:tc>
    </w:tr>
  </w:tbl>
  <w:p w14:paraId="44FF7D4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4F021" w14:textId="77777777" w:rsidR="00DC691C" w:rsidRDefault="00C57608">
      <w:r>
        <w:separator/>
      </w:r>
    </w:p>
    <w:p w14:paraId="3B5CD8E9" w14:textId="77777777" w:rsidR="00DC691C" w:rsidRDefault="00DC691C"/>
  </w:footnote>
  <w:footnote w:type="continuationSeparator" w:id="0">
    <w:p w14:paraId="62C117AA" w14:textId="77777777" w:rsidR="00DC691C" w:rsidRDefault="00C57608">
      <w:r>
        <w:continuationSeparator/>
      </w:r>
    </w:p>
    <w:p w14:paraId="24B5AF7F" w14:textId="77777777" w:rsidR="00DC691C" w:rsidRDefault="00DC691C"/>
  </w:footnote>
  <w:footnote w:id="1">
    <w:p w14:paraId="7C2BFB71" w14:textId="77777777" w:rsidR="00B77DBF" w:rsidRPr="0039207C" w:rsidRDefault="00B77DBF" w:rsidP="00B77DBF">
      <w:pPr>
        <w:pStyle w:val="Voetnoottekst"/>
        <w:rPr>
          <w:lang w:val="en-US"/>
        </w:rPr>
      </w:pPr>
      <w:r>
        <w:rPr>
          <w:rStyle w:val="Voetnootmarkering"/>
        </w:rPr>
        <w:footnoteRef/>
      </w:r>
      <w:r>
        <w:rPr>
          <w:lang w:val="en-US"/>
        </w:rPr>
        <w:t xml:space="preserve"> </w:t>
      </w:r>
      <w:hyperlink r:id="rId1" w:history="1">
        <w:r>
          <w:rPr>
            <w:rStyle w:val="Hyperlink"/>
            <w:sz w:val="18"/>
            <w:szCs w:val="18"/>
            <w:lang w:val="en-US"/>
          </w:rPr>
          <w:t xml:space="preserve">Jessica Roitman op LinkedIn: #teachin #terrorism #campus #freedom #speech #deescalate #samidoun #us… </w:t>
        </w:r>
        <w:r w:rsidRPr="0039207C">
          <w:rPr>
            <w:rStyle w:val="Hyperlink"/>
            <w:sz w:val="18"/>
            <w:szCs w:val="18"/>
            <w:lang w:val="en-US"/>
          </w:rPr>
          <w:t>| 16 commentaren</w:t>
        </w:r>
      </w:hyperlink>
    </w:p>
  </w:footnote>
  <w:footnote w:id="2">
    <w:p w14:paraId="1CFBF15C" w14:textId="09B7F266" w:rsidR="00B77DBF" w:rsidRDefault="00B77DBF" w:rsidP="005E5660">
      <w:pPr>
        <w:rPr>
          <w:lang w:val="en-US"/>
        </w:rPr>
      </w:pPr>
      <w:r>
        <w:rPr>
          <w:rStyle w:val="Voetnootmarkering"/>
        </w:rPr>
        <w:footnoteRef/>
      </w:r>
      <w:r>
        <w:rPr>
          <w:lang w:val="en-US"/>
        </w:rPr>
        <w:t xml:space="preserve"> </w:t>
      </w:r>
      <w:hyperlink r:id="rId2" w:history="1">
        <w:r>
          <w:rPr>
            <w:rStyle w:val="Hyperlink"/>
            <w:lang w:val="en-US"/>
          </w:rPr>
          <w:t>AUFree Palestine | ‼</w:t>
        </w:r>
        <w:r>
          <w:rPr>
            <w:rStyle w:val="Hyperlink"/>
          </w:rPr>
          <w:t>️</w:t>
        </w:r>
        <w:r>
          <w:rPr>
            <w:rStyle w:val="Hyperlink"/>
            <w:lang w:val="en-US"/>
          </w:rPr>
          <w:t>TEACH IN THIS THURSDAY</w:t>
        </w:r>
      </w:hyperlink>
    </w:p>
  </w:footnote>
  <w:footnote w:id="3">
    <w:p w14:paraId="6E714CEA" w14:textId="77777777" w:rsidR="005E5660" w:rsidRPr="0039207C" w:rsidRDefault="005E5660" w:rsidP="005E5660">
      <w:pPr>
        <w:pStyle w:val="Voetnoottekst"/>
        <w:rPr>
          <w:sz w:val="18"/>
          <w:szCs w:val="18"/>
          <w:lang w:val="en-US"/>
        </w:rPr>
      </w:pPr>
      <w:r w:rsidRPr="00DA4CD7">
        <w:rPr>
          <w:rStyle w:val="Voetnootmarkering"/>
          <w:sz w:val="18"/>
          <w:szCs w:val="18"/>
        </w:rPr>
        <w:footnoteRef/>
      </w:r>
      <w:r w:rsidRPr="0039207C">
        <w:rPr>
          <w:sz w:val="18"/>
          <w:szCs w:val="18"/>
          <w:lang w:val="en-US"/>
        </w:rPr>
        <w:t xml:space="preserve"> Aanhangsel Handelingen 2024/2025, nr. 833</w:t>
      </w:r>
    </w:p>
    <w:p w14:paraId="0BA0ACB0" w14:textId="77777777" w:rsidR="005E5660" w:rsidRPr="0039207C" w:rsidRDefault="005E5660" w:rsidP="005E5660">
      <w:pPr>
        <w:pStyle w:val="Voetnoottekst"/>
        <w:rPr>
          <w:lang w:val="en-US"/>
        </w:rPr>
      </w:pPr>
    </w:p>
  </w:footnote>
  <w:footnote w:id="4">
    <w:p w14:paraId="2E0DA332" w14:textId="77777777" w:rsidR="005E5660" w:rsidRPr="00DA4CD7" w:rsidRDefault="005E5660" w:rsidP="005E5660">
      <w:pPr>
        <w:pStyle w:val="Voetnoottekst"/>
        <w:rPr>
          <w:sz w:val="18"/>
          <w:szCs w:val="18"/>
        </w:rPr>
      </w:pPr>
      <w:r w:rsidRPr="00DA4CD7">
        <w:rPr>
          <w:rStyle w:val="Voetnootmarkering"/>
          <w:sz w:val="18"/>
          <w:szCs w:val="18"/>
        </w:rPr>
        <w:footnoteRef/>
      </w:r>
      <w:r w:rsidRPr="00DA4CD7">
        <w:rPr>
          <w:sz w:val="18"/>
          <w:szCs w:val="18"/>
        </w:rPr>
        <w:t xml:space="preserve"> Kamerstuk II 2024/2025, 29 279,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440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5F0580" w14:paraId="365A3016" w14:textId="77777777" w:rsidTr="006D2D53">
      <w:trPr>
        <w:trHeight w:hRule="exact" w:val="400"/>
      </w:trPr>
      <w:tc>
        <w:tcPr>
          <w:tcW w:w="7518" w:type="dxa"/>
          <w:shd w:val="clear" w:color="auto" w:fill="auto"/>
        </w:tcPr>
        <w:p w14:paraId="4D64FD67" w14:textId="77777777" w:rsidR="00527BD4" w:rsidRPr="00275984" w:rsidRDefault="00527BD4" w:rsidP="00BF4427">
          <w:pPr>
            <w:pStyle w:val="Huisstijl-Rubricering"/>
          </w:pPr>
        </w:p>
      </w:tc>
    </w:tr>
  </w:tbl>
  <w:p w14:paraId="3CF3836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F0580" w14:paraId="01F4B103" w14:textId="77777777" w:rsidTr="003B528D">
      <w:tc>
        <w:tcPr>
          <w:tcW w:w="2160" w:type="dxa"/>
          <w:shd w:val="clear" w:color="auto" w:fill="auto"/>
        </w:tcPr>
        <w:p w14:paraId="6504BDDD" w14:textId="77777777" w:rsidR="002F71BB" w:rsidRPr="000407BB" w:rsidRDefault="00C57608" w:rsidP="005D283A">
          <w:pPr>
            <w:pStyle w:val="Colofonkop"/>
            <w:framePr w:hSpace="0" w:wrap="auto" w:vAnchor="margin" w:hAnchor="text" w:xAlign="left" w:yAlign="inline"/>
          </w:pPr>
          <w:r>
            <w:t>Onze referentie</w:t>
          </w:r>
        </w:p>
      </w:tc>
    </w:tr>
    <w:tr w:rsidR="005F0580" w14:paraId="230B5FD3" w14:textId="77777777" w:rsidTr="002F71BB">
      <w:trPr>
        <w:trHeight w:val="259"/>
      </w:trPr>
      <w:tc>
        <w:tcPr>
          <w:tcW w:w="2160" w:type="dxa"/>
          <w:shd w:val="clear" w:color="auto" w:fill="auto"/>
        </w:tcPr>
        <w:p w14:paraId="23377EE2" w14:textId="77777777" w:rsidR="00E35CF4" w:rsidRPr="005D283A" w:rsidRDefault="00C57608" w:rsidP="0049501A">
          <w:pPr>
            <w:spacing w:line="180" w:lineRule="exact"/>
            <w:rPr>
              <w:sz w:val="13"/>
              <w:szCs w:val="13"/>
            </w:rPr>
          </w:pPr>
          <w:r>
            <w:rPr>
              <w:sz w:val="13"/>
              <w:szCs w:val="13"/>
            </w:rPr>
            <w:t>50852386</w:t>
          </w:r>
        </w:p>
      </w:tc>
    </w:tr>
  </w:tbl>
  <w:p w14:paraId="0667E33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F0580" w14:paraId="33DF8E1B" w14:textId="77777777" w:rsidTr="001377D4">
      <w:trPr>
        <w:trHeight w:val="2636"/>
      </w:trPr>
      <w:tc>
        <w:tcPr>
          <w:tcW w:w="737" w:type="dxa"/>
          <w:shd w:val="clear" w:color="auto" w:fill="auto"/>
        </w:tcPr>
        <w:p w14:paraId="7C21B5B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4459323" w14:textId="77777777" w:rsidR="00704845" w:rsidRDefault="00C57608" w:rsidP="0047126E">
          <w:pPr>
            <w:framePr w:w="3873" w:h="2625" w:hRule="exact" w:wrap="around" w:vAnchor="page" w:hAnchor="page" w:x="6323" w:y="1"/>
          </w:pPr>
          <w:r>
            <w:rPr>
              <w:noProof/>
              <w:lang w:val="en-US" w:eastAsia="en-US"/>
            </w:rPr>
            <w:drawing>
              <wp:inline distT="0" distB="0" distL="0" distR="0" wp14:anchorId="5F9DEA22" wp14:editId="482C08D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2A7536" w14:textId="77777777" w:rsidR="00483ECA" w:rsidRDefault="00483ECA" w:rsidP="00D037A9"/>
      </w:tc>
    </w:tr>
  </w:tbl>
  <w:p w14:paraId="225B747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F0580" w14:paraId="7E647AB4" w14:textId="77777777" w:rsidTr="0008539E">
      <w:trPr>
        <w:trHeight w:hRule="exact" w:val="572"/>
      </w:trPr>
      <w:tc>
        <w:tcPr>
          <w:tcW w:w="7520" w:type="dxa"/>
          <w:shd w:val="clear" w:color="auto" w:fill="auto"/>
        </w:tcPr>
        <w:p w14:paraId="298F6D65" w14:textId="77777777" w:rsidR="00527BD4" w:rsidRPr="00963440" w:rsidRDefault="00C57608" w:rsidP="00210BA3">
          <w:pPr>
            <w:pStyle w:val="Huisstijl-Adres"/>
            <w:spacing w:after="0"/>
          </w:pPr>
          <w:r w:rsidRPr="009E3B07">
            <w:t>&gt;Retouradres </w:t>
          </w:r>
          <w:r>
            <w:t>Postbus 16375 2500 BJ Den Haag</w:t>
          </w:r>
          <w:r w:rsidRPr="009E3B07">
            <w:t xml:space="preserve"> </w:t>
          </w:r>
        </w:p>
      </w:tc>
    </w:tr>
    <w:tr w:rsidR="005F0580" w14:paraId="573347CC" w14:textId="77777777" w:rsidTr="00E776C6">
      <w:trPr>
        <w:cantSplit/>
        <w:trHeight w:hRule="exact" w:val="238"/>
      </w:trPr>
      <w:tc>
        <w:tcPr>
          <w:tcW w:w="7520" w:type="dxa"/>
          <w:shd w:val="clear" w:color="auto" w:fill="auto"/>
        </w:tcPr>
        <w:p w14:paraId="6FC44260" w14:textId="77777777" w:rsidR="00093ABC" w:rsidRPr="00963440" w:rsidRDefault="00093ABC" w:rsidP="00963440"/>
      </w:tc>
    </w:tr>
    <w:tr w:rsidR="005F0580" w14:paraId="38B1CC80" w14:textId="77777777" w:rsidTr="00E776C6">
      <w:trPr>
        <w:cantSplit/>
        <w:trHeight w:hRule="exact" w:val="1520"/>
      </w:trPr>
      <w:tc>
        <w:tcPr>
          <w:tcW w:w="7520" w:type="dxa"/>
          <w:shd w:val="clear" w:color="auto" w:fill="auto"/>
        </w:tcPr>
        <w:p w14:paraId="65563EBD" w14:textId="77777777" w:rsidR="00A604D3" w:rsidRPr="00963440" w:rsidRDefault="00A604D3" w:rsidP="00963440"/>
      </w:tc>
    </w:tr>
    <w:tr w:rsidR="005F0580" w14:paraId="3113BB6F" w14:textId="77777777" w:rsidTr="00E776C6">
      <w:trPr>
        <w:trHeight w:hRule="exact" w:val="1077"/>
      </w:trPr>
      <w:tc>
        <w:tcPr>
          <w:tcW w:w="7520" w:type="dxa"/>
          <w:shd w:val="clear" w:color="auto" w:fill="auto"/>
        </w:tcPr>
        <w:p w14:paraId="17FF1D4C" w14:textId="77777777" w:rsidR="00892BA5" w:rsidRPr="00035E67" w:rsidRDefault="00892BA5" w:rsidP="00892BA5">
          <w:pPr>
            <w:tabs>
              <w:tab w:val="left" w:pos="740"/>
            </w:tabs>
            <w:autoSpaceDE w:val="0"/>
            <w:autoSpaceDN w:val="0"/>
            <w:adjustRightInd w:val="0"/>
            <w:rPr>
              <w:rFonts w:cs="Verdana"/>
              <w:szCs w:val="18"/>
            </w:rPr>
          </w:pPr>
        </w:p>
      </w:tc>
    </w:tr>
  </w:tbl>
  <w:p w14:paraId="5D0A6E75" w14:textId="77777777" w:rsidR="006F273B" w:rsidRDefault="006F273B" w:rsidP="00BC4AE3">
    <w:pPr>
      <w:pStyle w:val="Koptekst"/>
    </w:pPr>
  </w:p>
  <w:p w14:paraId="743C763D" w14:textId="77777777" w:rsidR="00153BD0" w:rsidRDefault="00153BD0" w:rsidP="00BC4AE3">
    <w:pPr>
      <w:pStyle w:val="Koptekst"/>
    </w:pPr>
  </w:p>
  <w:p w14:paraId="4E90E60A" w14:textId="77777777" w:rsidR="0044605E" w:rsidRDefault="0044605E" w:rsidP="00BC4AE3">
    <w:pPr>
      <w:pStyle w:val="Koptekst"/>
    </w:pPr>
  </w:p>
  <w:p w14:paraId="27D5EC6B" w14:textId="77777777" w:rsidR="0044605E" w:rsidRDefault="0044605E" w:rsidP="00BC4AE3">
    <w:pPr>
      <w:pStyle w:val="Koptekst"/>
    </w:pPr>
  </w:p>
  <w:p w14:paraId="54DB96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1207F20">
      <w:start w:val="1"/>
      <w:numFmt w:val="bullet"/>
      <w:pStyle w:val="Lijstopsomteken"/>
      <w:lvlText w:val="•"/>
      <w:lvlJc w:val="left"/>
      <w:pPr>
        <w:tabs>
          <w:tab w:val="num" w:pos="227"/>
        </w:tabs>
        <w:ind w:left="227" w:hanging="227"/>
      </w:pPr>
      <w:rPr>
        <w:rFonts w:ascii="Verdana" w:hAnsi="Verdana" w:hint="default"/>
        <w:sz w:val="18"/>
        <w:szCs w:val="18"/>
      </w:rPr>
    </w:lvl>
    <w:lvl w:ilvl="1" w:tplc="88083D42" w:tentative="1">
      <w:start w:val="1"/>
      <w:numFmt w:val="bullet"/>
      <w:lvlText w:val="o"/>
      <w:lvlJc w:val="left"/>
      <w:pPr>
        <w:tabs>
          <w:tab w:val="num" w:pos="1440"/>
        </w:tabs>
        <w:ind w:left="1440" w:hanging="360"/>
      </w:pPr>
      <w:rPr>
        <w:rFonts w:ascii="Courier New" w:hAnsi="Courier New" w:cs="Courier New" w:hint="default"/>
      </w:rPr>
    </w:lvl>
    <w:lvl w:ilvl="2" w:tplc="8A22A044" w:tentative="1">
      <w:start w:val="1"/>
      <w:numFmt w:val="bullet"/>
      <w:lvlText w:val=""/>
      <w:lvlJc w:val="left"/>
      <w:pPr>
        <w:tabs>
          <w:tab w:val="num" w:pos="2160"/>
        </w:tabs>
        <w:ind w:left="2160" w:hanging="360"/>
      </w:pPr>
      <w:rPr>
        <w:rFonts w:ascii="Wingdings" w:hAnsi="Wingdings" w:hint="default"/>
      </w:rPr>
    </w:lvl>
    <w:lvl w:ilvl="3" w:tplc="E5882002" w:tentative="1">
      <w:start w:val="1"/>
      <w:numFmt w:val="bullet"/>
      <w:lvlText w:val=""/>
      <w:lvlJc w:val="left"/>
      <w:pPr>
        <w:tabs>
          <w:tab w:val="num" w:pos="2880"/>
        </w:tabs>
        <w:ind w:left="2880" w:hanging="360"/>
      </w:pPr>
      <w:rPr>
        <w:rFonts w:ascii="Symbol" w:hAnsi="Symbol" w:hint="default"/>
      </w:rPr>
    </w:lvl>
    <w:lvl w:ilvl="4" w:tplc="3BDCBBE6" w:tentative="1">
      <w:start w:val="1"/>
      <w:numFmt w:val="bullet"/>
      <w:lvlText w:val="o"/>
      <w:lvlJc w:val="left"/>
      <w:pPr>
        <w:tabs>
          <w:tab w:val="num" w:pos="3600"/>
        </w:tabs>
        <w:ind w:left="3600" w:hanging="360"/>
      </w:pPr>
      <w:rPr>
        <w:rFonts w:ascii="Courier New" w:hAnsi="Courier New" w:cs="Courier New" w:hint="default"/>
      </w:rPr>
    </w:lvl>
    <w:lvl w:ilvl="5" w:tplc="DC44D32C" w:tentative="1">
      <w:start w:val="1"/>
      <w:numFmt w:val="bullet"/>
      <w:lvlText w:val=""/>
      <w:lvlJc w:val="left"/>
      <w:pPr>
        <w:tabs>
          <w:tab w:val="num" w:pos="4320"/>
        </w:tabs>
        <w:ind w:left="4320" w:hanging="360"/>
      </w:pPr>
      <w:rPr>
        <w:rFonts w:ascii="Wingdings" w:hAnsi="Wingdings" w:hint="default"/>
      </w:rPr>
    </w:lvl>
    <w:lvl w:ilvl="6" w:tplc="E21C052A" w:tentative="1">
      <w:start w:val="1"/>
      <w:numFmt w:val="bullet"/>
      <w:lvlText w:val=""/>
      <w:lvlJc w:val="left"/>
      <w:pPr>
        <w:tabs>
          <w:tab w:val="num" w:pos="5040"/>
        </w:tabs>
        <w:ind w:left="5040" w:hanging="360"/>
      </w:pPr>
      <w:rPr>
        <w:rFonts w:ascii="Symbol" w:hAnsi="Symbol" w:hint="default"/>
      </w:rPr>
    </w:lvl>
    <w:lvl w:ilvl="7" w:tplc="97B0B27E" w:tentative="1">
      <w:start w:val="1"/>
      <w:numFmt w:val="bullet"/>
      <w:lvlText w:val="o"/>
      <w:lvlJc w:val="left"/>
      <w:pPr>
        <w:tabs>
          <w:tab w:val="num" w:pos="5760"/>
        </w:tabs>
        <w:ind w:left="5760" w:hanging="360"/>
      </w:pPr>
      <w:rPr>
        <w:rFonts w:ascii="Courier New" w:hAnsi="Courier New" w:cs="Courier New" w:hint="default"/>
      </w:rPr>
    </w:lvl>
    <w:lvl w:ilvl="8" w:tplc="41108B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E92E7CA">
      <w:start w:val="1"/>
      <w:numFmt w:val="bullet"/>
      <w:pStyle w:val="Lijstopsomteken2"/>
      <w:lvlText w:val="–"/>
      <w:lvlJc w:val="left"/>
      <w:pPr>
        <w:tabs>
          <w:tab w:val="num" w:pos="227"/>
        </w:tabs>
        <w:ind w:left="227" w:firstLine="0"/>
      </w:pPr>
      <w:rPr>
        <w:rFonts w:ascii="Verdana" w:hAnsi="Verdana" w:hint="default"/>
      </w:rPr>
    </w:lvl>
    <w:lvl w:ilvl="1" w:tplc="C022571C" w:tentative="1">
      <w:start w:val="1"/>
      <w:numFmt w:val="bullet"/>
      <w:lvlText w:val="o"/>
      <w:lvlJc w:val="left"/>
      <w:pPr>
        <w:tabs>
          <w:tab w:val="num" w:pos="1440"/>
        </w:tabs>
        <w:ind w:left="1440" w:hanging="360"/>
      </w:pPr>
      <w:rPr>
        <w:rFonts w:ascii="Courier New" w:hAnsi="Courier New" w:cs="Courier New" w:hint="default"/>
      </w:rPr>
    </w:lvl>
    <w:lvl w:ilvl="2" w:tplc="4ACE1D16" w:tentative="1">
      <w:start w:val="1"/>
      <w:numFmt w:val="bullet"/>
      <w:lvlText w:val=""/>
      <w:lvlJc w:val="left"/>
      <w:pPr>
        <w:tabs>
          <w:tab w:val="num" w:pos="2160"/>
        </w:tabs>
        <w:ind w:left="2160" w:hanging="360"/>
      </w:pPr>
      <w:rPr>
        <w:rFonts w:ascii="Wingdings" w:hAnsi="Wingdings" w:hint="default"/>
      </w:rPr>
    </w:lvl>
    <w:lvl w:ilvl="3" w:tplc="2B0CE358" w:tentative="1">
      <w:start w:val="1"/>
      <w:numFmt w:val="bullet"/>
      <w:lvlText w:val=""/>
      <w:lvlJc w:val="left"/>
      <w:pPr>
        <w:tabs>
          <w:tab w:val="num" w:pos="2880"/>
        </w:tabs>
        <w:ind w:left="2880" w:hanging="360"/>
      </w:pPr>
      <w:rPr>
        <w:rFonts w:ascii="Symbol" w:hAnsi="Symbol" w:hint="default"/>
      </w:rPr>
    </w:lvl>
    <w:lvl w:ilvl="4" w:tplc="4B26527C" w:tentative="1">
      <w:start w:val="1"/>
      <w:numFmt w:val="bullet"/>
      <w:lvlText w:val="o"/>
      <w:lvlJc w:val="left"/>
      <w:pPr>
        <w:tabs>
          <w:tab w:val="num" w:pos="3600"/>
        </w:tabs>
        <w:ind w:left="3600" w:hanging="360"/>
      </w:pPr>
      <w:rPr>
        <w:rFonts w:ascii="Courier New" w:hAnsi="Courier New" w:cs="Courier New" w:hint="default"/>
      </w:rPr>
    </w:lvl>
    <w:lvl w:ilvl="5" w:tplc="CD6AF122" w:tentative="1">
      <w:start w:val="1"/>
      <w:numFmt w:val="bullet"/>
      <w:lvlText w:val=""/>
      <w:lvlJc w:val="left"/>
      <w:pPr>
        <w:tabs>
          <w:tab w:val="num" w:pos="4320"/>
        </w:tabs>
        <w:ind w:left="4320" w:hanging="360"/>
      </w:pPr>
      <w:rPr>
        <w:rFonts w:ascii="Wingdings" w:hAnsi="Wingdings" w:hint="default"/>
      </w:rPr>
    </w:lvl>
    <w:lvl w:ilvl="6" w:tplc="25EC26D0" w:tentative="1">
      <w:start w:val="1"/>
      <w:numFmt w:val="bullet"/>
      <w:lvlText w:val=""/>
      <w:lvlJc w:val="left"/>
      <w:pPr>
        <w:tabs>
          <w:tab w:val="num" w:pos="5040"/>
        </w:tabs>
        <w:ind w:left="5040" w:hanging="360"/>
      </w:pPr>
      <w:rPr>
        <w:rFonts w:ascii="Symbol" w:hAnsi="Symbol" w:hint="default"/>
      </w:rPr>
    </w:lvl>
    <w:lvl w:ilvl="7" w:tplc="58CAD9D2" w:tentative="1">
      <w:start w:val="1"/>
      <w:numFmt w:val="bullet"/>
      <w:lvlText w:val="o"/>
      <w:lvlJc w:val="left"/>
      <w:pPr>
        <w:tabs>
          <w:tab w:val="num" w:pos="5760"/>
        </w:tabs>
        <w:ind w:left="5760" w:hanging="360"/>
      </w:pPr>
      <w:rPr>
        <w:rFonts w:ascii="Courier New" w:hAnsi="Courier New" w:cs="Courier New" w:hint="default"/>
      </w:rPr>
    </w:lvl>
    <w:lvl w:ilvl="8" w:tplc="E6D63A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E3DDD"/>
    <w:multiLevelType w:val="hybridMultilevel"/>
    <w:tmpl w:val="D8CEE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2928661">
    <w:abstractNumId w:val="10"/>
  </w:num>
  <w:num w:numId="2" w16cid:durableId="1891309610">
    <w:abstractNumId w:val="7"/>
  </w:num>
  <w:num w:numId="3" w16cid:durableId="1950970179">
    <w:abstractNumId w:val="6"/>
  </w:num>
  <w:num w:numId="4" w16cid:durableId="762722746">
    <w:abstractNumId w:val="5"/>
  </w:num>
  <w:num w:numId="5" w16cid:durableId="249508210">
    <w:abstractNumId w:val="4"/>
  </w:num>
  <w:num w:numId="6" w16cid:durableId="713889401">
    <w:abstractNumId w:val="8"/>
  </w:num>
  <w:num w:numId="7" w16cid:durableId="147063329">
    <w:abstractNumId w:val="3"/>
  </w:num>
  <w:num w:numId="8" w16cid:durableId="120224154">
    <w:abstractNumId w:val="2"/>
  </w:num>
  <w:num w:numId="9" w16cid:durableId="2033215985">
    <w:abstractNumId w:val="1"/>
  </w:num>
  <w:num w:numId="10" w16cid:durableId="1437753910">
    <w:abstractNumId w:val="0"/>
  </w:num>
  <w:num w:numId="11" w16cid:durableId="153957760">
    <w:abstractNumId w:val="9"/>
  </w:num>
  <w:num w:numId="12" w16cid:durableId="1639147020">
    <w:abstractNumId w:val="11"/>
  </w:num>
  <w:num w:numId="13" w16cid:durableId="68693950">
    <w:abstractNumId w:val="14"/>
  </w:num>
  <w:num w:numId="14" w16cid:durableId="1630088536">
    <w:abstractNumId w:val="12"/>
  </w:num>
  <w:num w:numId="15" w16cid:durableId="1833991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0268"/>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FB6"/>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207C"/>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2AC6"/>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39F2"/>
    <w:rsid w:val="00590595"/>
    <w:rsid w:val="00593C2B"/>
    <w:rsid w:val="00595231"/>
    <w:rsid w:val="00595CBB"/>
    <w:rsid w:val="00596166"/>
    <w:rsid w:val="00597F64"/>
    <w:rsid w:val="005A1AF5"/>
    <w:rsid w:val="005A207F"/>
    <w:rsid w:val="005A2F35"/>
    <w:rsid w:val="005A34A9"/>
    <w:rsid w:val="005A7512"/>
    <w:rsid w:val="005B3441"/>
    <w:rsid w:val="005B463E"/>
    <w:rsid w:val="005B4FAC"/>
    <w:rsid w:val="005B5D8B"/>
    <w:rsid w:val="005B6047"/>
    <w:rsid w:val="005C34E1"/>
    <w:rsid w:val="005C3FE0"/>
    <w:rsid w:val="005C4C82"/>
    <w:rsid w:val="005C740C"/>
    <w:rsid w:val="005D283A"/>
    <w:rsid w:val="005D625B"/>
    <w:rsid w:val="005E3322"/>
    <w:rsid w:val="005E436C"/>
    <w:rsid w:val="005E5660"/>
    <w:rsid w:val="005E637C"/>
    <w:rsid w:val="005E64E2"/>
    <w:rsid w:val="005F0580"/>
    <w:rsid w:val="005F62D3"/>
    <w:rsid w:val="005F6D11"/>
    <w:rsid w:val="00600CF0"/>
    <w:rsid w:val="006048F4"/>
    <w:rsid w:val="0060660A"/>
    <w:rsid w:val="00610A24"/>
    <w:rsid w:val="00613466"/>
    <w:rsid w:val="00613B1D"/>
    <w:rsid w:val="00617311"/>
    <w:rsid w:val="00617A44"/>
    <w:rsid w:val="006202B6"/>
    <w:rsid w:val="006205C0"/>
    <w:rsid w:val="00623CB2"/>
    <w:rsid w:val="00625CD0"/>
    <w:rsid w:val="0062627D"/>
    <w:rsid w:val="00627432"/>
    <w:rsid w:val="00635031"/>
    <w:rsid w:val="0064192A"/>
    <w:rsid w:val="00642768"/>
    <w:rsid w:val="006448E4"/>
    <w:rsid w:val="0064532A"/>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5F48"/>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2E23"/>
    <w:rsid w:val="006D7D56"/>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06D2B"/>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4EFD"/>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DBF"/>
    <w:rsid w:val="00B80DB6"/>
    <w:rsid w:val="00B81AD2"/>
    <w:rsid w:val="00B81AEC"/>
    <w:rsid w:val="00B85A66"/>
    <w:rsid w:val="00B85ED4"/>
    <w:rsid w:val="00B85F07"/>
    <w:rsid w:val="00B91CFC"/>
    <w:rsid w:val="00B93893"/>
    <w:rsid w:val="00BA439D"/>
    <w:rsid w:val="00BA7E0A"/>
    <w:rsid w:val="00BB61B0"/>
    <w:rsid w:val="00BB6AEC"/>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57608"/>
    <w:rsid w:val="00C619A7"/>
    <w:rsid w:val="00C64E34"/>
    <w:rsid w:val="00C6545E"/>
    <w:rsid w:val="00C7097A"/>
    <w:rsid w:val="00C736E8"/>
    <w:rsid w:val="00C73D5F"/>
    <w:rsid w:val="00C82662"/>
    <w:rsid w:val="00C92DD6"/>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5502E"/>
    <w:rsid w:val="00D604B3"/>
    <w:rsid w:val="00D60BA4"/>
    <w:rsid w:val="00D62419"/>
    <w:rsid w:val="00D62AD8"/>
    <w:rsid w:val="00D65336"/>
    <w:rsid w:val="00D66074"/>
    <w:rsid w:val="00D74F66"/>
    <w:rsid w:val="00D75B3F"/>
    <w:rsid w:val="00D77688"/>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021"/>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1D2"/>
    <w:rsid w:val="00E14AA3"/>
    <w:rsid w:val="00E15881"/>
    <w:rsid w:val="00E16A8F"/>
    <w:rsid w:val="00E17CA2"/>
    <w:rsid w:val="00E20C25"/>
    <w:rsid w:val="00E210E0"/>
    <w:rsid w:val="00E21DE3"/>
    <w:rsid w:val="00E233D5"/>
    <w:rsid w:val="00E27E7C"/>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89E2B"/>
  <w15:docId w15:val="{B975CFAB-38E2-4ABE-941E-B1D5A7FA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C57608"/>
    <w:pPr>
      <w:spacing w:line="240" w:lineRule="auto"/>
      <w:ind w:left="720"/>
      <w:contextualSpacing/>
    </w:pPr>
    <w:rPr>
      <w:rFonts w:ascii="Aptos" w:eastAsiaTheme="minorHAnsi" w:hAnsi="Aptos" w:cs="Calibri"/>
      <w:sz w:val="22"/>
      <w:szCs w:val="22"/>
      <w:lang w:eastAsia="en-US"/>
      <w14:ligatures w14:val="standardContextual"/>
    </w:rPr>
  </w:style>
  <w:style w:type="character" w:styleId="Voetnootmarkering">
    <w:name w:val="footnote reference"/>
    <w:basedOn w:val="Standaardalinea-lettertype"/>
    <w:rsid w:val="00C57608"/>
    <w:rPr>
      <w:vertAlign w:val="superscript"/>
    </w:rPr>
  </w:style>
  <w:style w:type="character" w:styleId="Verwijzingopmerking">
    <w:name w:val="annotation reference"/>
    <w:basedOn w:val="Standaardalinea-lettertype"/>
    <w:rsid w:val="00080268"/>
    <w:rPr>
      <w:sz w:val="16"/>
      <w:szCs w:val="16"/>
    </w:rPr>
  </w:style>
  <w:style w:type="paragraph" w:styleId="Tekstopmerking">
    <w:name w:val="annotation text"/>
    <w:basedOn w:val="Standaard"/>
    <w:link w:val="TekstopmerkingChar"/>
    <w:rsid w:val="00080268"/>
    <w:pPr>
      <w:spacing w:line="240" w:lineRule="auto"/>
    </w:pPr>
    <w:rPr>
      <w:sz w:val="20"/>
      <w:szCs w:val="20"/>
    </w:rPr>
  </w:style>
  <w:style w:type="character" w:customStyle="1" w:styleId="TekstopmerkingChar">
    <w:name w:val="Tekst opmerking Char"/>
    <w:basedOn w:val="Standaardalinea-lettertype"/>
    <w:link w:val="Tekstopmerking"/>
    <w:rsid w:val="00080268"/>
    <w:rPr>
      <w:rFonts w:ascii="Verdana" w:hAnsi="Verdana"/>
      <w:lang w:val="nl-NL" w:eastAsia="nl-NL"/>
    </w:rPr>
  </w:style>
  <w:style w:type="paragraph" w:styleId="Revisie">
    <w:name w:val="Revision"/>
    <w:hidden/>
    <w:uiPriority w:val="99"/>
    <w:semiHidden/>
    <w:rsid w:val="0064532A"/>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64532A"/>
    <w:rPr>
      <w:b/>
      <w:bCs/>
    </w:rPr>
  </w:style>
  <w:style w:type="character" w:customStyle="1" w:styleId="OnderwerpvanopmerkingChar">
    <w:name w:val="Onderwerp van opmerking Char"/>
    <w:basedOn w:val="TekstopmerkingChar"/>
    <w:link w:val="Onderwerpvanopmerking"/>
    <w:rsid w:val="0064532A"/>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5E5660"/>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stagram.com/aufreepalestine/p/DGdHCYNIBJq/" TargetMode="External"/><Relationship Id="rId1" Type="http://schemas.openxmlformats.org/officeDocument/2006/relationships/hyperlink" Target="https://www.linkedin.com/posts/jessica-roitman-2196b1205_teachin-terrorism-campus-activity-7299962395605499904-mx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761</ap:Words>
  <ap:Characters>4198</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2025-02-26T15:05:00.0000000Z</dcterms:created>
  <dcterms:modified xsi:type="dcterms:W3CDTF">2025-02-26T15:05:00.0000000Z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O226ROO</vt:lpwstr>
  </property>
</Properties>
</file>