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6315" w:rsidP="005866A9" w:rsidRDefault="008A6315" w14:paraId="1F5EC739" w14:textId="77777777"/>
    <w:p w:rsidR="00CE78E9" w:rsidP="005866A9" w:rsidRDefault="00AE5BFD" w14:paraId="324BCC47" w14:textId="490C9E59">
      <w:r>
        <w:t>Geachte Voorzitter,</w:t>
      </w:r>
      <w:r>
        <w:br/>
      </w:r>
    </w:p>
    <w:p w:rsidR="00D71B5B" w:rsidP="005866A9" w:rsidRDefault="00D71B5B" w14:paraId="6E434847" w14:textId="51D441B8">
      <w:r>
        <w:t xml:space="preserve">Op 1 maart 2025 start de Gecombineerde opgave waarmee boeren onder andere hun aanvraag kunnen indienen voor basispremie, eco-regeling, brede weersverzekering en zeldzame landbouwhuisdieren uit het </w:t>
      </w:r>
      <w:r w:rsidR="00BD794A">
        <w:t>Gemeenschappelijk Landbouwbeleid (</w:t>
      </w:r>
      <w:r>
        <w:t>GLB</w:t>
      </w:r>
      <w:r w:rsidR="00BD794A">
        <w:t>)</w:t>
      </w:r>
      <w:r>
        <w:t>. Ik hecht eraan om voor deze datum boeren duidelijkheid te geven over de verwachte tarieven voor basisinkomenssteun en eco-regeling.</w:t>
      </w:r>
      <w:r w:rsidR="00D34C1B">
        <w:t xml:space="preserve"> Met deze brief informeer ik uw Kamer ook over de wijze waarop ik uitvoering geef aan </w:t>
      </w:r>
      <w:r w:rsidRPr="00D34C1B" w:rsidR="00D34C1B">
        <w:t xml:space="preserve">de motie van het lid Flach (SGP) (Kamerstuk 36 600 XIV, nr. 55) </w:t>
      </w:r>
      <w:r w:rsidR="00D34C1B">
        <w:t>over consistentie in de vergoedingen voor de eco-regeling.</w:t>
      </w:r>
    </w:p>
    <w:p w:rsidR="00A94AC3" w:rsidP="005866A9" w:rsidRDefault="00A94AC3" w14:paraId="3CED5D99" w14:textId="77777777"/>
    <w:p w:rsidRPr="00A94AC3" w:rsidR="00A94AC3" w:rsidP="005866A9" w:rsidRDefault="00A94AC3" w14:paraId="562F487D" w14:textId="6B83DE20">
      <w:pPr>
        <w:rPr>
          <w:b/>
          <w:bCs/>
        </w:rPr>
      </w:pPr>
      <w:r w:rsidRPr="00A94AC3">
        <w:rPr>
          <w:b/>
          <w:bCs/>
        </w:rPr>
        <w:t>GLB-tarieven 2024</w:t>
      </w:r>
    </w:p>
    <w:p w:rsidR="00A94AC3" w:rsidP="005866A9" w:rsidRDefault="00A94AC3" w14:paraId="6EFCBFB8" w14:textId="2AA16E6B">
      <w:r>
        <w:t xml:space="preserve">In mijn brief van 18 december 2024 (Kamerstuk 28625, nr. 371) heb ik uw Kamer geïnformeerd over de voorlopige tarieven voor de betaling van inkomenssteun en eco-regeling. Op basis daarvan heeft </w:t>
      </w:r>
      <w:r w:rsidR="005866A9">
        <w:t xml:space="preserve">de </w:t>
      </w:r>
      <w:r w:rsidRPr="005866A9" w:rsidR="005866A9">
        <w:t>Rijksdienst voor Ondernemend Nederland</w:t>
      </w:r>
      <w:r>
        <w:t xml:space="preserve"> in december 2024 ruim 97% van de GLB-deelnemers een eerste betaling kunnen doen. Binnenkort publiceer ik de definitieve GLB-tarieven. De basispremie wordt vastgesteld op € 200,48 per hectare. Dit is iets hoger dan de € 197,05 die was voorzien in het Nationaal Strategisch Plan (NSP). Ook het tarief voor de herverdelende inkomenssteun, die wordt betaald over de eerste 40 hectares van elke aanvrager, ligt met € 53,03 iets hoger dan de € 51 die in het NSP was gepland. </w:t>
      </w:r>
    </w:p>
    <w:p w:rsidR="00A94AC3" w:rsidP="005866A9" w:rsidRDefault="00A94AC3" w14:paraId="7153EDA7" w14:textId="77777777"/>
    <w:p w:rsidR="00D71B5B" w:rsidP="005866A9" w:rsidRDefault="00D34C1B" w14:paraId="473B8F9B" w14:textId="21F56972">
      <w:r w:rsidRPr="00D34C1B">
        <w:t xml:space="preserve">Ook in 2024 zijn de inschrijvingen voor de eco-regeling hoger dan de beschikbare EU-middelen reiken. Dankzij de inzet van aanvullende nationale middelen via de tijdelijke compensatieregeling, komen de </w:t>
      </w:r>
      <w:r w:rsidR="00A94AC3">
        <w:t>betalingen voor de eco-regeling overeen met de geplande eenheidsbedragen in het NSP</w:t>
      </w:r>
      <w:r>
        <w:t xml:space="preserve">, </w:t>
      </w:r>
      <w:r w:rsidR="00A94AC3">
        <w:t>die voor de start van de Gecombineerde opgave in 2024 zijn gecommuniceerd. Daarbij blijf ik het belangrijk vinden om te onderstrepen dat boeren met hun deelname aan het GLB in 2024 opnieuw een belangrijke bijdrage hebben geleverd aan de toekomst van ons landbouw- en voedselsysteem. Ik ben verheugd dat zij daarvoor ook de vergoeding kunnen ontvangen waarop zij hebben gerekend.</w:t>
      </w:r>
      <w:r>
        <w:t xml:space="preserve"> De vergoedingen voor de eco-regeling zijn op die manier consistent, in lijn met de motie-Flach.</w:t>
      </w:r>
    </w:p>
    <w:p w:rsidR="00A94AC3" w:rsidP="005866A9" w:rsidRDefault="00A94AC3" w14:paraId="2F59DBD1" w14:textId="77777777"/>
    <w:p w:rsidR="005866A9" w:rsidP="005866A9" w:rsidRDefault="005866A9" w14:paraId="1DF89D96" w14:textId="77777777">
      <w:pPr>
        <w:rPr>
          <w:b/>
          <w:bCs/>
        </w:rPr>
      </w:pPr>
      <w:r>
        <w:rPr>
          <w:b/>
          <w:bCs/>
        </w:rPr>
        <w:br w:type="page"/>
      </w:r>
    </w:p>
    <w:p w:rsidRPr="00A94AC3" w:rsidR="00A94AC3" w:rsidP="005866A9" w:rsidRDefault="00A94AC3" w14:paraId="51E7EB11" w14:textId="75CB93F9">
      <w:pPr>
        <w:rPr>
          <w:b/>
          <w:bCs/>
        </w:rPr>
      </w:pPr>
      <w:r w:rsidRPr="00A94AC3">
        <w:rPr>
          <w:b/>
          <w:bCs/>
        </w:rPr>
        <w:lastRenderedPageBreak/>
        <w:t>GLB-tarieven 2025</w:t>
      </w:r>
    </w:p>
    <w:p w:rsidR="00BD794A" w:rsidP="005866A9" w:rsidRDefault="00BD794A" w14:paraId="3F9ADAD1" w14:textId="11E3EE90">
      <w:r>
        <w:t xml:space="preserve">Zoals </w:t>
      </w:r>
      <w:r w:rsidR="006E07C0">
        <w:t xml:space="preserve">in het verleden is besloten en </w:t>
      </w:r>
      <w:r>
        <w:t xml:space="preserve">bij uw Kamer en in de sector sinds de start van het Nationaal Strategisch Plan </w:t>
      </w:r>
      <w:r w:rsidR="004B5DD5">
        <w:t xml:space="preserve">(NSP) </w:t>
      </w:r>
      <w:r>
        <w:t xml:space="preserve">2023-2027 bekend, wordt </w:t>
      </w:r>
      <w:r w:rsidR="00E005E4">
        <w:t xml:space="preserve">de </w:t>
      </w:r>
      <w:r>
        <w:t xml:space="preserve">basispremie stapsgewijs afgebouwd tot </w:t>
      </w:r>
      <w:r w:rsidR="005866A9">
        <w:t xml:space="preserve">€ </w:t>
      </w:r>
      <w:r>
        <w:t xml:space="preserve">158 per hectare in 2027. Boeren kunnen </w:t>
      </w:r>
      <w:r w:rsidR="00E005E4">
        <w:t xml:space="preserve">sinds 2023 </w:t>
      </w:r>
      <w:r>
        <w:t>via de eco-regeling een extra vergoeding krijgen bovenop de basispremie, afhankelijk van de eco-activiteiten die zij uitvoeren. Boeren die voldoende punten halen om aan de instapeis te voldoen, ontvangen een betaling per hectare op niveau brons, zilver of goud.</w:t>
      </w:r>
    </w:p>
    <w:p w:rsidR="00BD794A" w:rsidP="005866A9" w:rsidRDefault="00BD794A" w14:paraId="1A168A88" w14:textId="77777777"/>
    <w:p w:rsidR="005866A9" w:rsidP="005866A9" w:rsidRDefault="00D71B5B" w14:paraId="4BE4825E" w14:textId="77777777">
      <w:r>
        <w:t xml:space="preserve">Net als in 2023 en 2024 verwacht ik ook in de komende jaren een grote belangstelling voor de eco-regeling, waardoor de kans aanzienlijk is dat het voorziene budget wordt overvraagd. </w:t>
      </w:r>
      <w:r w:rsidR="00BD794A">
        <w:t>In 2023 en 2024 is het budget aan</w:t>
      </w:r>
      <w:r w:rsidR="006E07C0">
        <w:t>gevuld</w:t>
      </w:r>
      <w:r w:rsidR="00BD794A">
        <w:t xml:space="preserve"> met nationale middelen</w:t>
      </w:r>
      <w:r w:rsidR="006E07C0">
        <w:t xml:space="preserve"> onder het Tijdelijk Steunkader vanwege de oorlog in Oekraïne</w:t>
      </w:r>
      <w:r w:rsidR="00BD794A">
        <w:t xml:space="preserve">. </w:t>
      </w:r>
      <w:r w:rsidR="006E07C0">
        <w:t xml:space="preserve">Dat kader is eind 2024 komen te vervallen. </w:t>
      </w:r>
      <w:r w:rsidR="00BF6EE1">
        <w:t xml:space="preserve">Ik heb </w:t>
      </w:r>
      <w:r w:rsidR="001D6699">
        <w:t xml:space="preserve">daarom opnieuw </w:t>
      </w:r>
      <w:r w:rsidR="00BF6EE1">
        <w:t xml:space="preserve">alle mogelijkheden onderzocht en ben </w:t>
      </w:r>
      <w:r w:rsidR="001D6699">
        <w:t xml:space="preserve">hierover </w:t>
      </w:r>
      <w:r w:rsidR="00BF6EE1">
        <w:t>opnieuw in gesprek gegaan met de Europese Commissie.</w:t>
      </w:r>
      <w:r w:rsidRPr="00BF6EE1" w:rsidR="00BF6EE1">
        <w:t xml:space="preserve"> </w:t>
      </w:r>
      <w:r w:rsidR="00BF6EE1">
        <w:t>Dit heeft echter geen juridisch</w:t>
      </w:r>
      <w:r w:rsidR="001D6699">
        <w:t xml:space="preserve"> houdbare</w:t>
      </w:r>
      <w:r w:rsidR="00BF6EE1">
        <w:t xml:space="preserve"> mogelijkhe</w:t>
      </w:r>
      <w:r w:rsidR="001D6699">
        <w:t>i</w:t>
      </w:r>
      <w:r w:rsidR="00BF6EE1">
        <w:t xml:space="preserve">d opgeleverd om het tekort in 2025 te compenseren. </w:t>
      </w:r>
      <w:r>
        <w:t xml:space="preserve">Zoals ik in mijn brief van </w:t>
      </w:r>
    </w:p>
    <w:p w:rsidR="005866A9" w:rsidP="005866A9" w:rsidRDefault="00D71B5B" w14:paraId="7FD28F71" w14:textId="77777777">
      <w:r>
        <w:t xml:space="preserve">27 augustus 2024 (Kamerstuk 28 625, nr. 366) en in debat met uw Kamer op </w:t>
      </w:r>
    </w:p>
    <w:p w:rsidR="00BD794A" w:rsidP="005866A9" w:rsidRDefault="00D71B5B" w14:paraId="78A82AD1" w14:textId="2033D72D">
      <w:r>
        <w:t xml:space="preserve">17 oktober 2024 heb laten weten, </w:t>
      </w:r>
      <w:r w:rsidR="00BD794A">
        <w:t>zal</w:t>
      </w:r>
      <w:r>
        <w:t xml:space="preserve"> ik </w:t>
      </w:r>
      <w:r w:rsidR="006E07C0">
        <w:t xml:space="preserve">de grote belangstelling voor de eco-regeling </w:t>
      </w:r>
      <w:r w:rsidR="00BF6EE1">
        <w:t xml:space="preserve">dus </w:t>
      </w:r>
      <w:r>
        <w:t xml:space="preserve">binnen de kaders van het GLB </w:t>
      </w:r>
      <w:r w:rsidR="00BD794A">
        <w:t>moeten oplossen</w:t>
      </w:r>
      <w:r>
        <w:t xml:space="preserve">. </w:t>
      </w:r>
    </w:p>
    <w:p w:rsidR="00D71B5B" w:rsidP="005866A9" w:rsidRDefault="00D71B5B" w14:paraId="0AE5CA55" w14:textId="77777777"/>
    <w:p w:rsidR="004C470C" w:rsidP="005866A9" w:rsidRDefault="004C470C" w14:paraId="2B05158B" w14:textId="0FACD140">
      <w:r>
        <w:t xml:space="preserve">Voor zowel eco-regeling als basispremie zijn in het NSP verwachtingen gewekt over de hoogte van de vergoedingen. </w:t>
      </w:r>
      <w:r w:rsidR="00961924">
        <w:t xml:space="preserve">Het liefst wil ik zowel de tarieven van de basispremie als de eco-regeling </w:t>
      </w:r>
      <w:r>
        <w:t xml:space="preserve">op peil </w:t>
      </w:r>
      <w:r w:rsidR="00961924">
        <w:t xml:space="preserve">houden. </w:t>
      </w:r>
      <w:r>
        <w:t>Tot mijn spijt heb ik moeten concluderen dat ik dit jaar niet de mogelijkheden heb om dat waar te maken. In lijn met de motie-Flach streef ik naar consistentie in de vergoedingen voor de eco-regeling. Samen met de sector vind ik het van belang dat boeren kunnen rekenen op de volledige vergoeding voor de inspanningen die zij leveren in het kader van de eco-regeling. Zij hebben in veel gevallen hun bouwplan voor 2025 al gemaakt en in sommige gevallen ook meerjarige investeringen gedaan en ik vind het van belang dat de eco-regeling voorspelbaar en toegankelijk blijft.</w:t>
      </w:r>
    </w:p>
    <w:p w:rsidR="005866A9" w:rsidP="005866A9" w:rsidRDefault="00BD794A" w14:paraId="3AF8D8DF" w14:textId="77777777">
      <w:r>
        <w:t>Omdat er i</w:t>
      </w:r>
      <w:r w:rsidR="00D71B5B">
        <w:t xml:space="preserve">n 2025 geen haalbare juridische mogelijkheid </w:t>
      </w:r>
      <w:r>
        <w:t xml:space="preserve">is </w:t>
      </w:r>
      <w:r w:rsidR="00D71B5B">
        <w:t>om nationale middelen toe te voegen</w:t>
      </w:r>
      <w:r w:rsidR="004B5DD5">
        <w:t xml:space="preserve">, zal ik </w:t>
      </w:r>
      <w:r w:rsidR="001D6699">
        <w:t xml:space="preserve">tot mijn spijt </w:t>
      </w:r>
      <w:r w:rsidR="004B5DD5">
        <w:t>waar</w:t>
      </w:r>
      <w:r w:rsidR="00D71B5B">
        <w:t xml:space="preserve"> nodig budget van de basisinkomenssteun in</w:t>
      </w:r>
      <w:r w:rsidR="001D6699">
        <w:t xml:space="preserve"> moeten </w:t>
      </w:r>
      <w:r w:rsidR="004B5DD5">
        <w:t>zetten</w:t>
      </w:r>
      <w:r w:rsidR="00D71B5B">
        <w:t xml:space="preserve"> om de doelgerichte betalingen via de eco-regeling op peil te houden. Ik houd er rekening mee dat </w:t>
      </w:r>
      <w:r w:rsidR="004B5DD5">
        <w:t xml:space="preserve">voor de basispremie </w:t>
      </w:r>
      <w:r w:rsidR="00D71B5B">
        <w:t>het tarief</w:t>
      </w:r>
      <w:r w:rsidR="004B5DD5">
        <w:t xml:space="preserve"> </w:t>
      </w:r>
      <w:r w:rsidR="00D71B5B">
        <w:t>per hectare daarom lager zal worden dan gepland is</w:t>
      </w:r>
      <w:r w:rsidR="00961924">
        <w:t>.</w:t>
      </w:r>
      <w:r w:rsidRPr="00961924" w:rsidR="00961924">
        <w:t xml:space="preserve"> </w:t>
      </w:r>
      <w:r w:rsidR="00961924">
        <w:t xml:space="preserve">Ik begrijp dat dit voor boeren geen prettige boodschap is. </w:t>
      </w:r>
      <w:r w:rsidR="004B5DD5">
        <w:t xml:space="preserve">Ik houd wel vast aan het minimumbedrag van </w:t>
      </w:r>
      <w:r w:rsidR="005866A9">
        <w:t xml:space="preserve">€ </w:t>
      </w:r>
      <w:r w:rsidR="004B5DD5">
        <w:t>158 dat we in het NSP hebben afgesproken. Dat is dus h</w:t>
      </w:r>
      <w:r w:rsidR="00D71B5B">
        <w:t xml:space="preserve">et tarief waarop boeren in 2025 </w:t>
      </w:r>
      <w:r w:rsidR="004B5DD5">
        <w:t>minimaal</w:t>
      </w:r>
      <w:r w:rsidR="00D71B5B">
        <w:t xml:space="preserve"> kunnen rekenen. </w:t>
      </w:r>
      <w:r w:rsidR="004B5DD5">
        <w:t xml:space="preserve">Afhankelijk van de inschrijvingen kan dit tarief </w:t>
      </w:r>
      <w:r w:rsidR="001D6699">
        <w:t xml:space="preserve">nog </w:t>
      </w:r>
      <w:r w:rsidR="004B5DD5">
        <w:t xml:space="preserve">hoger uitvallen. </w:t>
      </w:r>
      <w:r w:rsidR="00961924">
        <w:t>Voor</w:t>
      </w:r>
      <w:r w:rsidR="00D71B5B">
        <w:t xml:space="preserve"> de eco-regeling </w:t>
      </w:r>
      <w:r w:rsidR="00961924">
        <w:t xml:space="preserve">streef ik </w:t>
      </w:r>
      <w:r w:rsidR="004B5DD5">
        <w:t>naar een betaling per hectare</w:t>
      </w:r>
      <w:r w:rsidR="00D71B5B">
        <w:t xml:space="preserve"> </w:t>
      </w:r>
      <w:r w:rsidR="004B5DD5">
        <w:t xml:space="preserve">van </w:t>
      </w:r>
    </w:p>
    <w:p w:rsidR="00D71B5B" w:rsidP="005866A9" w:rsidRDefault="005866A9" w14:paraId="4C2D1F38" w14:textId="29A4E4B3">
      <w:r>
        <w:t xml:space="preserve">€ </w:t>
      </w:r>
      <w:r w:rsidR="00D71B5B">
        <w:t xml:space="preserve">200 voor goud, </w:t>
      </w:r>
      <w:r>
        <w:t xml:space="preserve">€ </w:t>
      </w:r>
      <w:r w:rsidR="00D71B5B">
        <w:t xml:space="preserve">100 voor zilver en </w:t>
      </w:r>
      <w:r>
        <w:t xml:space="preserve">€ </w:t>
      </w:r>
      <w:r w:rsidR="00D71B5B">
        <w:t>60 voor brons. Bij vergelijkbare inschrijving als voorgaande jaren gaat dat lukken. Als de inschrijving in 2025 nog hoger ligt dan in 2024 en 2023, kan ik lagere eco-tarieven echter niet uitsluiten.</w:t>
      </w:r>
    </w:p>
    <w:p w:rsidR="00D71B5B" w:rsidP="005866A9" w:rsidRDefault="00D71B5B" w14:paraId="10529E50" w14:textId="77777777"/>
    <w:p w:rsidRPr="00E005E4" w:rsidR="00E005E4" w:rsidP="005866A9" w:rsidRDefault="00E005E4" w14:paraId="64202C1F" w14:textId="61881148">
      <w:pPr>
        <w:rPr>
          <w:b/>
          <w:bCs/>
        </w:rPr>
      </w:pPr>
      <w:r w:rsidRPr="00E005E4">
        <w:rPr>
          <w:b/>
          <w:bCs/>
        </w:rPr>
        <w:t>G</w:t>
      </w:r>
      <w:r w:rsidR="0003169A">
        <w:rPr>
          <w:b/>
          <w:bCs/>
        </w:rPr>
        <w:t>LB in</w:t>
      </w:r>
      <w:r w:rsidRPr="00E005E4">
        <w:rPr>
          <w:b/>
          <w:bCs/>
        </w:rPr>
        <w:t xml:space="preserve"> 2026 en 2027</w:t>
      </w:r>
    </w:p>
    <w:p w:rsidR="00D71B5B" w:rsidP="005866A9" w:rsidRDefault="00AE5BFD" w14:paraId="2C5BDB05" w14:textId="12340F85">
      <w:r>
        <w:t xml:space="preserve">De stapsgewijze afbouw van de basispremie die in het NSP is voorzien, hangt samen met de stapsgewijs toenemende overheveling van middelen van de eerste naar de tweede pijler van het GLB. De Europese regels bieden mij dit jaar </w:t>
      </w:r>
      <w:r w:rsidR="004C470C">
        <w:t>voor het eerst</w:t>
      </w:r>
      <w:r>
        <w:t xml:space="preserve"> de mogelijkheid om bij de Europese Commissie een verzoek in te dienen deze overheveling aan te passen v</w:t>
      </w:r>
      <w:r w:rsidR="00E005E4">
        <w:t>oor 2026 en 2027, de laatste twee jaren van de huidige GLB-periode</w:t>
      </w:r>
      <w:r w:rsidR="008A6315">
        <w:t xml:space="preserve">. </w:t>
      </w:r>
      <w:r w:rsidR="004C470C">
        <w:t xml:space="preserve">Voor 2025 staan de regels dat helaas niet toe. </w:t>
      </w:r>
      <w:r>
        <w:t xml:space="preserve">Door meer </w:t>
      </w:r>
      <w:r>
        <w:lastRenderedPageBreak/>
        <w:t xml:space="preserve">geld in de eerste pijler te houden, kan ik </w:t>
      </w:r>
      <w:r w:rsidR="00E005E4">
        <w:t>de</w:t>
      </w:r>
      <w:r w:rsidR="00D71B5B">
        <w:t xml:space="preserve"> vergoedingen voor de eco-regeling </w:t>
      </w:r>
      <w:r w:rsidR="00E005E4">
        <w:t xml:space="preserve">consistent houden </w:t>
      </w:r>
      <w:r w:rsidR="00D71B5B">
        <w:t xml:space="preserve">en tegelijkertijd de basispremie weer op het niveau </w:t>
      </w:r>
      <w:r>
        <w:t xml:space="preserve">brengen </w:t>
      </w:r>
      <w:r w:rsidR="00D71B5B">
        <w:t xml:space="preserve">zoals die in het </w:t>
      </w:r>
      <w:r w:rsidR="004B5DD5">
        <w:t xml:space="preserve">NSP </w:t>
      </w:r>
      <w:r w:rsidR="00D71B5B">
        <w:t xml:space="preserve">is </w:t>
      </w:r>
      <w:r w:rsidR="004B5DD5">
        <w:t>gepland</w:t>
      </w:r>
      <w:r w:rsidR="00D71B5B">
        <w:t xml:space="preserve">. </w:t>
      </w:r>
      <w:r>
        <w:t>Dat is echter alleen mogelijk als ik het budget van de tweede pijler aanvul met nationale middelen</w:t>
      </w:r>
      <w:r w:rsidR="001D6699">
        <w:t xml:space="preserve"> zodat de afgesproken doelen gerealiseerd worden</w:t>
      </w:r>
      <w:r>
        <w:t xml:space="preserve">. Ik ga onderzoeken of er middelen beschikbaar gesteld kunnen worden om dit mogelijk te maken. Het </w:t>
      </w:r>
      <w:r w:rsidR="00E005E4">
        <w:t xml:space="preserve">verzoek </w:t>
      </w:r>
      <w:r>
        <w:t xml:space="preserve">aan de Europese Commissie </w:t>
      </w:r>
      <w:r w:rsidR="008A6315">
        <w:t>ga</w:t>
      </w:r>
      <w:r w:rsidR="00E005E4">
        <w:t xml:space="preserve"> ik </w:t>
      </w:r>
      <w:r w:rsidR="008A6315">
        <w:t>voor de zomer</w:t>
      </w:r>
      <w:r w:rsidR="00E005E4">
        <w:t xml:space="preserve"> in overleg met alle bij het NSP betrokken partijen </w:t>
      </w:r>
      <w:r>
        <w:t xml:space="preserve">verder </w:t>
      </w:r>
      <w:r w:rsidR="008A6315">
        <w:t>uitwerken</w:t>
      </w:r>
      <w:r w:rsidR="00E005E4">
        <w:t xml:space="preserve">. </w:t>
      </w:r>
      <w:r w:rsidR="008A6315">
        <w:t>Boeren mogen rekenen op mijn volledige inzet</w:t>
      </w:r>
      <w:r w:rsidR="004B5DD5">
        <w:t xml:space="preserve">. </w:t>
      </w:r>
    </w:p>
    <w:p w:rsidR="00D71B5B" w:rsidP="005866A9" w:rsidRDefault="00D71B5B" w14:paraId="57254A38" w14:textId="77777777"/>
    <w:p w:rsidR="00D71B5B" w:rsidP="005866A9" w:rsidRDefault="00D71B5B" w14:paraId="37F59050" w14:textId="3F0D0478">
      <w:r>
        <w:t>Als d</w:t>
      </w:r>
      <w:r w:rsidR="001D6699">
        <w:t>it</w:t>
      </w:r>
      <w:r>
        <w:t xml:space="preserve"> </w:t>
      </w:r>
      <w:r w:rsidR="001D6699">
        <w:t xml:space="preserve">traject </w:t>
      </w:r>
      <w:r>
        <w:t xml:space="preserve">succesvol </w:t>
      </w:r>
      <w:r w:rsidR="001D6699">
        <w:t xml:space="preserve">kan worden </w:t>
      </w:r>
      <w:r>
        <w:t xml:space="preserve">afgerond, kunnen boeren bij vergelijkbare inschrijving rekenen op een tarief van </w:t>
      </w:r>
      <w:r w:rsidR="007C3B69">
        <w:t xml:space="preserve">€ </w:t>
      </w:r>
      <w:r>
        <w:t xml:space="preserve">170 per hectare voor de basispremie in kalenderjaar 2026 en </w:t>
      </w:r>
      <w:r w:rsidR="007C3B69">
        <w:t xml:space="preserve">€ </w:t>
      </w:r>
      <w:r>
        <w:t>158 in 2027</w:t>
      </w:r>
      <w:r w:rsidR="004B5DD5">
        <w:t>, zoals gepland in het NSP</w:t>
      </w:r>
      <w:r>
        <w:t xml:space="preserve">. Uiteraard zal ik uw Kamer </w:t>
      </w:r>
      <w:r w:rsidR="004B5DD5">
        <w:t xml:space="preserve">en de sectorpartijen </w:t>
      </w:r>
      <w:r>
        <w:t>hierover nader informeren.</w:t>
      </w:r>
    </w:p>
    <w:p w:rsidR="00D71B5B" w:rsidP="005866A9" w:rsidRDefault="00D71B5B" w14:paraId="5C4EC5D7" w14:textId="77777777"/>
    <w:p w:rsidR="00677EFC" w:rsidP="005866A9" w:rsidRDefault="00AE5BFD" w14:paraId="2EA6B84D" w14:textId="7C41400E">
      <w:pPr>
        <w:rPr>
          <w:rStyle w:val="Zwaar"/>
          <w:b w:val="0"/>
          <w:bCs w:val="0"/>
        </w:rPr>
      </w:pPr>
      <w:r>
        <w:rPr>
          <w:rStyle w:val="Zwaar"/>
          <w:b w:val="0"/>
          <w:bCs w:val="0"/>
        </w:rPr>
        <w:t>Hoogachtend,</w:t>
      </w:r>
    </w:p>
    <w:p w:rsidR="00F71F9E" w:rsidP="005866A9" w:rsidRDefault="00F71F9E" w14:paraId="4CF92688" w14:textId="77777777"/>
    <w:p w:rsidRPr="00EC58D9" w:rsidR="005866A9" w:rsidP="005866A9" w:rsidRDefault="005866A9" w14:paraId="456DB841" w14:textId="77777777"/>
    <w:p w:rsidRPr="00EC58D9" w:rsidR="007239A1" w:rsidP="005866A9" w:rsidRDefault="007239A1" w14:paraId="0D4810F7" w14:textId="77777777"/>
    <w:p w:rsidRPr="00EC58D9" w:rsidR="007239A1" w:rsidP="005866A9" w:rsidRDefault="007239A1" w14:paraId="20BF9A3D" w14:textId="77777777"/>
    <w:p w:rsidRPr="006A15A5" w:rsidR="007239A1" w:rsidP="005866A9" w:rsidRDefault="00AE5BFD" w14:paraId="718CED13" w14:textId="77777777">
      <w:pPr>
        <w:rPr>
          <w:szCs w:val="18"/>
        </w:rPr>
      </w:pPr>
      <w:r w:rsidRPr="00B11DD6">
        <w:t>Femke Marije Wiersma</w:t>
      </w:r>
    </w:p>
    <w:p w:rsidRPr="00D71B5B" w:rsidR="00481085" w:rsidP="005866A9" w:rsidRDefault="00AE5BFD" w14:paraId="03CA8454" w14:textId="150C1D3F">
      <w:r w:rsidRPr="00EC58D9">
        <w:t xml:space="preserve">Minister van </w:t>
      </w:r>
      <w:r w:rsidR="00704E60">
        <w:rPr>
          <w:rFonts w:cs="Calibri"/>
          <w:szCs w:val="18"/>
        </w:rPr>
        <w:t>Landbouw, Visserij, Voedselzekerheid en Natuur</w:t>
      </w:r>
    </w:p>
    <w:sectPr w:rsidRPr="00D71B5B" w:rsidR="00481085"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5D243" w14:textId="77777777" w:rsidR="00AD70D4" w:rsidRDefault="00AD70D4">
      <w:r>
        <w:separator/>
      </w:r>
    </w:p>
    <w:p w14:paraId="36A043C2" w14:textId="77777777" w:rsidR="00AD70D4" w:rsidRDefault="00AD70D4"/>
  </w:endnote>
  <w:endnote w:type="continuationSeparator" w:id="0">
    <w:p w14:paraId="6539E580" w14:textId="77777777" w:rsidR="00AD70D4" w:rsidRDefault="00AD70D4">
      <w:r>
        <w:continuationSeparator/>
      </w:r>
    </w:p>
    <w:p w14:paraId="79264CE4" w14:textId="77777777" w:rsidR="00AD70D4" w:rsidRDefault="00AD7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5385" w14:textId="77777777" w:rsidR="007C3B69" w:rsidRDefault="007C3B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F12E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723AB" w14:paraId="013A2D5E" w14:textId="77777777" w:rsidTr="00CA6A25">
      <w:trPr>
        <w:trHeight w:hRule="exact" w:val="240"/>
      </w:trPr>
      <w:tc>
        <w:tcPr>
          <w:tcW w:w="7601" w:type="dxa"/>
          <w:shd w:val="clear" w:color="auto" w:fill="auto"/>
        </w:tcPr>
        <w:p w14:paraId="147464B6" w14:textId="77777777" w:rsidR="00527BD4" w:rsidRDefault="00527BD4" w:rsidP="003F1F6B">
          <w:pPr>
            <w:pStyle w:val="Huisstijl-Rubricering"/>
          </w:pPr>
        </w:p>
      </w:tc>
      <w:tc>
        <w:tcPr>
          <w:tcW w:w="2156" w:type="dxa"/>
        </w:tcPr>
        <w:p w14:paraId="50485037" w14:textId="74AD2123" w:rsidR="00527BD4" w:rsidRPr="00645414" w:rsidRDefault="00AE5BF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8B680B">
              <w:t>3</w:t>
            </w:r>
          </w:fldSimple>
        </w:p>
      </w:tc>
    </w:tr>
  </w:tbl>
  <w:p w14:paraId="2FEB2B64"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723AB" w14:paraId="3DCA2EC5" w14:textId="77777777" w:rsidTr="00CA6A25">
      <w:trPr>
        <w:trHeight w:hRule="exact" w:val="240"/>
      </w:trPr>
      <w:tc>
        <w:tcPr>
          <w:tcW w:w="7601" w:type="dxa"/>
          <w:shd w:val="clear" w:color="auto" w:fill="auto"/>
        </w:tcPr>
        <w:p w14:paraId="2CF00D62" w14:textId="77777777" w:rsidR="00527BD4" w:rsidRDefault="00527BD4" w:rsidP="008C356D">
          <w:pPr>
            <w:pStyle w:val="Huisstijl-Rubricering"/>
          </w:pPr>
        </w:p>
      </w:tc>
      <w:tc>
        <w:tcPr>
          <w:tcW w:w="2170" w:type="dxa"/>
        </w:tcPr>
        <w:p w14:paraId="103E36D4" w14:textId="27A09B3B" w:rsidR="00527BD4" w:rsidRPr="00ED539E" w:rsidRDefault="00AE5BF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8B680B">
              <w:t>3</w:t>
            </w:r>
          </w:fldSimple>
        </w:p>
      </w:tc>
    </w:tr>
  </w:tbl>
  <w:p w14:paraId="1071078C" w14:textId="77777777" w:rsidR="00527BD4" w:rsidRPr="00BC3B53" w:rsidRDefault="00527BD4" w:rsidP="008C356D">
    <w:pPr>
      <w:pStyle w:val="Voettekst"/>
      <w:spacing w:line="240" w:lineRule="auto"/>
      <w:rPr>
        <w:sz w:val="2"/>
        <w:szCs w:val="2"/>
      </w:rPr>
    </w:pPr>
  </w:p>
  <w:p w14:paraId="5B3B406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D2361" w14:textId="77777777" w:rsidR="00AD70D4" w:rsidRDefault="00AD70D4">
      <w:r>
        <w:separator/>
      </w:r>
    </w:p>
    <w:p w14:paraId="0252FF68" w14:textId="77777777" w:rsidR="00AD70D4" w:rsidRDefault="00AD70D4"/>
  </w:footnote>
  <w:footnote w:type="continuationSeparator" w:id="0">
    <w:p w14:paraId="02558982" w14:textId="77777777" w:rsidR="00AD70D4" w:rsidRDefault="00AD70D4">
      <w:r>
        <w:continuationSeparator/>
      </w:r>
    </w:p>
    <w:p w14:paraId="2688ECD0" w14:textId="77777777" w:rsidR="00AD70D4" w:rsidRDefault="00AD7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A3E1" w14:textId="77777777" w:rsidR="007C3B69" w:rsidRDefault="007C3B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723AB" w14:paraId="2514D76B" w14:textId="77777777" w:rsidTr="00A50CF6">
      <w:tc>
        <w:tcPr>
          <w:tcW w:w="2156" w:type="dxa"/>
          <w:shd w:val="clear" w:color="auto" w:fill="auto"/>
        </w:tcPr>
        <w:p w14:paraId="210DAF8F" w14:textId="77777777" w:rsidR="00527BD4" w:rsidRPr="005819CE" w:rsidRDefault="00AE5BFD" w:rsidP="00A50CF6">
          <w:pPr>
            <w:pStyle w:val="Huisstijl-Adres"/>
            <w:rPr>
              <w:b/>
            </w:rPr>
          </w:pPr>
          <w:r>
            <w:rPr>
              <w:b/>
            </w:rPr>
            <w:t>Directoraat-generaal Agro</w:t>
          </w:r>
          <w:r w:rsidRPr="005819CE">
            <w:rPr>
              <w:b/>
            </w:rPr>
            <w:br/>
          </w:r>
          <w:r>
            <w:t xml:space="preserve">Directie Europees, Internationaal en Agro economisch beleid </w:t>
          </w:r>
        </w:p>
      </w:tc>
    </w:tr>
    <w:tr w:rsidR="001723AB" w14:paraId="2510DA66" w14:textId="77777777" w:rsidTr="00A50CF6">
      <w:trPr>
        <w:trHeight w:hRule="exact" w:val="200"/>
      </w:trPr>
      <w:tc>
        <w:tcPr>
          <w:tcW w:w="2156" w:type="dxa"/>
          <w:shd w:val="clear" w:color="auto" w:fill="auto"/>
        </w:tcPr>
        <w:p w14:paraId="2B98EEE0" w14:textId="77777777" w:rsidR="00527BD4" w:rsidRPr="005819CE" w:rsidRDefault="00527BD4" w:rsidP="00A50CF6"/>
      </w:tc>
    </w:tr>
    <w:tr w:rsidR="001723AB" w14:paraId="47A91739" w14:textId="77777777" w:rsidTr="00502512">
      <w:trPr>
        <w:trHeight w:hRule="exact" w:val="774"/>
      </w:trPr>
      <w:tc>
        <w:tcPr>
          <w:tcW w:w="2156" w:type="dxa"/>
          <w:shd w:val="clear" w:color="auto" w:fill="auto"/>
        </w:tcPr>
        <w:p w14:paraId="1297386D" w14:textId="77777777" w:rsidR="00527BD4" w:rsidRDefault="00AE5BFD" w:rsidP="003A5290">
          <w:pPr>
            <w:pStyle w:val="Huisstijl-Kopje"/>
          </w:pPr>
          <w:r>
            <w:t>Ons kenmerk</w:t>
          </w:r>
        </w:p>
        <w:p w14:paraId="4E5C5802" w14:textId="0AC6C81D" w:rsidR="00527BD4" w:rsidRPr="005819CE" w:rsidRDefault="00AE5BFD" w:rsidP="001E6117">
          <w:pPr>
            <w:pStyle w:val="Huisstijl-Kopje"/>
          </w:pPr>
          <w:r>
            <w:rPr>
              <w:b w:val="0"/>
            </w:rPr>
            <w:t>DGA-EIA</w:t>
          </w:r>
          <w:r w:rsidRPr="00502512">
            <w:rPr>
              <w:b w:val="0"/>
            </w:rPr>
            <w:t xml:space="preserve"> /</w:t>
          </w:r>
          <w:r w:rsidR="005866A9">
            <w:rPr>
              <w:b w:val="0"/>
            </w:rPr>
            <w:t xml:space="preserve"> </w:t>
          </w:r>
          <w:r w:rsidR="005866A9" w:rsidRPr="005866A9">
            <w:rPr>
              <w:b w:val="0"/>
            </w:rPr>
            <w:t>96673252</w:t>
          </w:r>
        </w:p>
      </w:tc>
    </w:tr>
  </w:tbl>
  <w:p w14:paraId="6D35D560" w14:textId="77777777" w:rsidR="005866A9" w:rsidRDefault="005866A9" w:rsidP="008C356D"/>
  <w:p w14:paraId="6169106F" w14:textId="77777777" w:rsidR="00527BD4" w:rsidRPr="00740712" w:rsidRDefault="00527BD4" w:rsidP="008C356D"/>
  <w:p w14:paraId="16A86890" w14:textId="77777777" w:rsidR="00527BD4" w:rsidRPr="00217880" w:rsidRDefault="00527BD4" w:rsidP="008C356D">
    <w:pPr>
      <w:spacing w:line="0" w:lineRule="atLeast"/>
      <w:rPr>
        <w:sz w:val="2"/>
        <w:szCs w:val="2"/>
      </w:rPr>
    </w:pPr>
  </w:p>
  <w:p w14:paraId="47C82069" w14:textId="51CD43F8" w:rsidR="00527BD4" w:rsidRDefault="00527BD4" w:rsidP="005866A9">
    <w:pPr>
      <w:tabs>
        <w:tab w:val="left" w:pos="945"/>
      </w:tabs>
    </w:pPr>
  </w:p>
  <w:p w14:paraId="63904544" w14:textId="77777777" w:rsidR="00527BD4" w:rsidRPr="00740712" w:rsidRDefault="00527BD4" w:rsidP="004F44C2"/>
  <w:p w14:paraId="30BE3BD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723AB" w14:paraId="185A6342" w14:textId="77777777" w:rsidTr="00751A6A">
      <w:trPr>
        <w:trHeight w:val="2636"/>
      </w:trPr>
      <w:tc>
        <w:tcPr>
          <w:tcW w:w="737" w:type="dxa"/>
          <w:shd w:val="clear" w:color="auto" w:fill="auto"/>
        </w:tcPr>
        <w:p w14:paraId="69914D3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64BCCA3" w14:textId="77777777" w:rsidR="00527BD4" w:rsidRDefault="00AE5BFD"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6307FD57" wp14:editId="448ECC9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4F64FA6" w14:textId="77777777" w:rsidR="003E0C4D" w:rsidRDefault="003E0C4D" w:rsidP="00D0609E">
          <w:pPr>
            <w:framePr w:w="6340" w:h="2750" w:hRule="exact" w:hSpace="180" w:wrap="around" w:vAnchor="page" w:hAnchor="text" w:x="3873" w:y="-140"/>
            <w:spacing w:line="240" w:lineRule="auto"/>
          </w:pPr>
        </w:p>
      </w:tc>
    </w:tr>
  </w:tbl>
  <w:p w14:paraId="5E9E872F" w14:textId="77777777" w:rsidR="00527BD4" w:rsidRDefault="00527BD4" w:rsidP="00D0609E">
    <w:pPr>
      <w:framePr w:w="6340" w:h="2750" w:hRule="exact" w:hSpace="180" w:wrap="around" w:vAnchor="page" w:hAnchor="text" w:x="3873" w:y="-140"/>
    </w:pPr>
  </w:p>
  <w:p w14:paraId="02B4F65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723AB" w14:paraId="0C74857B" w14:textId="77777777" w:rsidTr="00A50CF6">
      <w:tc>
        <w:tcPr>
          <w:tcW w:w="2160" w:type="dxa"/>
          <w:shd w:val="clear" w:color="auto" w:fill="auto"/>
        </w:tcPr>
        <w:p w14:paraId="735BEA8E" w14:textId="77777777" w:rsidR="00527BD4" w:rsidRPr="005819CE" w:rsidRDefault="00AE5BFD" w:rsidP="00A50CF6">
          <w:pPr>
            <w:pStyle w:val="Huisstijl-Adres"/>
            <w:rPr>
              <w:b/>
            </w:rPr>
          </w:pPr>
          <w:r>
            <w:rPr>
              <w:b/>
            </w:rPr>
            <w:t>Directoraat-generaal Agro</w:t>
          </w:r>
          <w:r w:rsidRPr="005819CE">
            <w:rPr>
              <w:b/>
            </w:rPr>
            <w:br/>
          </w:r>
          <w:r>
            <w:t xml:space="preserve">Directie Europees, Internationaal en Agro economisch beleid </w:t>
          </w:r>
        </w:p>
        <w:p w14:paraId="28424034" w14:textId="77777777" w:rsidR="00527BD4" w:rsidRPr="00BE5ED9" w:rsidRDefault="00AE5BFD" w:rsidP="00A50CF6">
          <w:pPr>
            <w:pStyle w:val="Huisstijl-Adres"/>
          </w:pPr>
          <w:r>
            <w:rPr>
              <w:b/>
            </w:rPr>
            <w:t>Bezoekadres</w:t>
          </w:r>
          <w:r>
            <w:rPr>
              <w:b/>
            </w:rPr>
            <w:br/>
          </w:r>
          <w:r>
            <w:t>Bezuidenhoutseweg 73</w:t>
          </w:r>
          <w:r w:rsidRPr="005819CE">
            <w:br/>
          </w:r>
          <w:r>
            <w:t>2594 AC Den Haag</w:t>
          </w:r>
        </w:p>
        <w:p w14:paraId="10A5C39D" w14:textId="77777777" w:rsidR="00EF495B" w:rsidRDefault="00AE5BFD" w:rsidP="0098788A">
          <w:pPr>
            <w:pStyle w:val="Huisstijl-Adres"/>
          </w:pPr>
          <w:r>
            <w:rPr>
              <w:b/>
            </w:rPr>
            <w:t>Postadres</w:t>
          </w:r>
          <w:r>
            <w:rPr>
              <w:b/>
            </w:rPr>
            <w:br/>
          </w:r>
          <w:r>
            <w:t>Postbus 20401</w:t>
          </w:r>
          <w:r w:rsidRPr="005819CE">
            <w:br/>
            <w:t>2500 E</w:t>
          </w:r>
          <w:r>
            <w:t>K</w:t>
          </w:r>
          <w:r w:rsidRPr="005819CE">
            <w:t xml:space="preserve"> Den Haag</w:t>
          </w:r>
        </w:p>
        <w:p w14:paraId="424E24C5" w14:textId="77777777" w:rsidR="00556BEE" w:rsidRPr="005B3814" w:rsidRDefault="00AE5BFD" w:rsidP="0098788A">
          <w:pPr>
            <w:pStyle w:val="Huisstijl-Adres"/>
          </w:pPr>
          <w:r>
            <w:rPr>
              <w:b/>
            </w:rPr>
            <w:t>Overheidsidentificatienr</w:t>
          </w:r>
          <w:r>
            <w:rPr>
              <w:b/>
            </w:rPr>
            <w:br/>
          </w:r>
          <w:r w:rsidR="00BA129E">
            <w:rPr>
              <w:rFonts w:cs="Agrofont"/>
              <w:iCs/>
            </w:rPr>
            <w:t>00000001858272854000</w:t>
          </w:r>
        </w:p>
        <w:p w14:paraId="01F76F46" w14:textId="3F44EB5B" w:rsidR="00527BD4" w:rsidRPr="005866A9" w:rsidRDefault="00AE5BF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723AB" w14:paraId="20912CBB" w14:textId="77777777" w:rsidTr="00A50CF6">
      <w:trPr>
        <w:trHeight w:hRule="exact" w:val="200"/>
      </w:trPr>
      <w:tc>
        <w:tcPr>
          <w:tcW w:w="2160" w:type="dxa"/>
          <w:shd w:val="clear" w:color="auto" w:fill="auto"/>
        </w:tcPr>
        <w:p w14:paraId="6D318A3D" w14:textId="77777777" w:rsidR="00527BD4" w:rsidRPr="005819CE" w:rsidRDefault="00527BD4" w:rsidP="00A50CF6"/>
      </w:tc>
    </w:tr>
    <w:tr w:rsidR="001723AB" w14:paraId="3AABA4D1" w14:textId="77777777" w:rsidTr="00A50CF6">
      <w:tc>
        <w:tcPr>
          <w:tcW w:w="2160" w:type="dxa"/>
          <w:shd w:val="clear" w:color="auto" w:fill="auto"/>
        </w:tcPr>
        <w:p w14:paraId="7C6DBFBF" w14:textId="77777777" w:rsidR="000C0163" w:rsidRPr="005819CE" w:rsidRDefault="00AE5BFD" w:rsidP="000C0163">
          <w:pPr>
            <w:pStyle w:val="Huisstijl-Kopje"/>
          </w:pPr>
          <w:r>
            <w:t>Ons kenmerk</w:t>
          </w:r>
          <w:r w:rsidRPr="005819CE">
            <w:t xml:space="preserve"> </w:t>
          </w:r>
        </w:p>
        <w:p w14:paraId="1DA4144E" w14:textId="3AEEE94F" w:rsidR="00527BD4" w:rsidRPr="005819CE" w:rsidRDefault="00AE5BFD" w:rsidP="005866A9">
          <w:pPr>
            <w:pStyle w:val="Huisstijl-Gegeven"/>
          </w:pPr>
          <w:r>
            <w:t>DGA-EIA /</w:t>
          </w:r>
          <w:r w:rsidR="00CC7BA8">
            <w:t xml:space="preserve"> </w:t>
          </w:r>
          <w:r>
            <w:t>96673252</w:t>
          </w:r>
        </w:p>
      </w:tc>
    </w:tr>
  </w:tbl>
  <w:p w14:paraId="65DEAD6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723AB" w14:paraId="23257A8E" w14:textId="77777777" w:rsidTr="009E2051">
      <w:trPr>
        <w:trHeight w:val="400"/>
      </w:trPr>
      <w:tc>
        <w:tcPr>
          <w:tcW w:w="7520" w:type="dxa"/>
          <w:gridSpan w:val="2"/>
          <w:shd w:val="clear" w:color="auto" w:fill="auto"/>
        </w:tcPr>
        <w:p w14:paraId="2AAF5390" w14:textId="77777777" w:rsidR="00527BD4" w:rsidRPr="00BC3B53" w:rsidRDefault="00AE5BFD" w:rsidP="00A50CF6">
          <w:pPr>
            <w:pStyle w:val="Huisstijl-Retouradres"/>
          </w:pPr>
          <w:r>
            <w:t>&gt; Retouradres Postbus 20401 2500 EK Den Haag</w:t>
          </w:r>
        </w:p>
      </w:tc>
    </w:tr>
    <w:tr w:rsidR="001723AB" w14:paraId="4CE89C4F" w14:textId="77777777" w:rsidTr="009E2051">
      <w:tc>
        <w:tcPr>
          <w:tcW w:w="7520" w:type="dxa"/>
          <w:gridSpan w:val="2"/>
          <w:shd w:val="clear" w:color="auto" w:fill="auto"/>
        </w:tcPr>
        <w:p w14:paraId="6FDB58BF" w14:textId="77777777" w:rsidR="00527BD4" w:rsidRPr="00983E8F" w:rsidRDefault="00527BD4" w:rsidP="00A50CF6">
          <w:pPr>
            <w:pStyle w:val="Huisstijl-Rubricering"/>
          </w:pPr>
        </w:p>
      </w:tc>
    </w:tr>
    <w:tr w:rsidR="001723AB" w14:paraId="1E1155A5" w14:textId="77777777" w:rsidTr="009E2051">
      <w:trPr>
        <w:trHeight w:hRule="exact" w:val="2440"/>
      </w:trPr>
      <w:tc>
        <w:tcPr>
          <w:tcW w:w="7520" w:type="dxa"/>
          <w:gridSpan w:val="2"/>
          <w:shd w:val="clear" w:color="auto" w:fill="auto"/>
        </w:tcPr>
        <w:p w14:paraId="12C16588" w14:textId="77777777" w:rsidR="00527BD4" w:rsidRDefault="00AE5BFD" w:rsidP="00A50CF6">
          <w:pPr>
            <w:pStyle w:val="Huisstijl-NAW"/>
          </w:pPr>
          <w:r>
            <w:t xml:space="preserve">De Voorzitter van de Tweede Kamer </w:t>
          </w:r>
        </w:p>
        <w:p w14:paraId="2060DC4A" w14:textId="77777777" w:rsidR="00D87195" w:rsidRDefault="00AE5BFD" w:rsidP="00D87195">
          <w:pPr>
            <w:pStyle w:val="Huisstijl-NAW"/>
          </w:pPr>
          <w:r>
            <w:t>der Staten-Generaal</w:t>
          </w:r>
        </w:p>
        <w:p w14:paraId="3EEFBA1B" w14:textId="77777777" w:rsidR="005C769E" w:rsidRDefault="00AE5BFD" w:rsidP="005C769E">
          <w:pPr>
            <w:rPr>
              <w:szCs w:val="18"/>
            </w:rPr>
          </w:pPr>
          <w:r>
            <w:rPr>
              <w:szCs w:val="18"/>
            </w:rPr>
            <w:t>Prinses Irenestraat 6</w:t>
          </w:r>
        </w:p>
        <w:p w14:paraId="0DC372A1" w14:textId="77777777" w:rsidR="005C769E" w:rsidRDefault="00AE5BFD" w:rsidP="005C769E">
          <w:pPr>
            <w:pStyle w:val="Huisstijl-NAW"/>
          </w:pPr>
          <w:r>
            <w:t>2595 BD  DEN HAAG</w:t>
          </w:r>
        </w:p>
      </w:tc>
    </w:tr>
    <w:tr w:rsidR="001723AB" w14:paraId="59514441" w14:textId="77777777" w:rsidTr="009E2051">
      <w:trPr>
        <w:trHeight w:hRule="exact" w:val="400"/>
      </w:trPr>
      <w:tc>
        <w:tcPr>
          <w:tcW w:w="7520" w:type="dxa"/>
          <w:gridSpan w:val="2"/>
          <w:shd w:val="clear" w:color="auto" w:fill="auto"/>
        </w:tcPr>
        <w:p w14:paraId="1A0F558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723AB" w14:paraId="0FF04D1C" w14:textId="77777777" w:rsidTr="009E2051">
      <w:trPr>
        <w:trHeight w:val="240"/>
      </w:trPr>
      <w:tc>
        <w:tcPr>
          <w:tcW w:w="900" w:type="dxa"/>
          <w:shd w:val="clear" w:color="auto" w:fill="auto"/>
        </w:tcPr>
        <w:p w14:paraId="1DB46980" w14:textId="77777777" w:rsidR="00527BD4" w:rsidRPr="007709EF" w:rsidRDefault="00AE5BFD" w:rsidP="00A50CF6">
          <w:pPr>
            <w:rPr>
              <w:szCs w:val="18"/>
            </w:rPr>
          </w:pPr>
          <w:r>
            <w:rPr>
              <w:szCs w:val="18"/>
            </w:rPr>
            <w:t>Datum</w:t>
          </w:r>
        </w:p>
      </w:tc>
      <w:tc>
        <w:tcPr>
          <w:tcW w:w="6620" w:type="dxa"/>
          <w:shd w:val="clear" w:color="auto" w:fill="auto"/>
        </w:tcPr>
        <w:p w14:paraId="2D401EF4" w14:textId="2038976F" w:rsidR="00527BD4" w:rsidRPr="007709EF" w:rsidRDefault="008B680B" w:rsidP="00A50CF6">
          <w:r>
            <w:t>26 februari 2025</w:t>
          </w:r>
        </w:p>
      </w:tc>
    </w:tr>
    <w:tr w:rsidR="001723AB" w14:paraId="69B5CCE0" w14:textId="77777777" w:rsidTr="009E2051">
      <w:trPr>
        <w:trHeight w:val="240"/>
      </w:trPr>
      <w:tc>
        <w:tcPr>
          <w:tcW w:w="900" w:type="dxa"/>
          <w:shd w:val="clear" w:color="auto" w:fill="auto"/>
        </w:tcPr>
        <w:p w14:paraId="10CAF62E" w14:textId="77777777" w:rsidR="00527BD4" w:rsidRPr="007709EF" w:rsidRDefault="00AE5BFD" w:rsidP="00A50CF6">
          <w:pPr>
            <w:rPr>
              <w:szCs w:val="18"/>
            </w:rPr>
          </w:pPr>
          <w:r>
            <w:rPr>
              <w:szCs w:val="18"/>
            </w:rPr>
            <w:t>Betreft</w:t>
          </w:r>
        </w:p>
      </w:tc>
      <w:tc>
        <w:tcPr>
          <w:tcW w:w="6620" w:type="dxa"/>
          <w:shd w:val="clear" w:color="auto" w:fill="auto"/>
        </w:tcPr>
        <w:p w14:paraId="5552EF5E" w14:textId="77777777" w:rsidR="00527BD4" w:rsidRPr="007709EF" w:rsidRDefault="00AE5BFD" w:rsidP="00A50CF6">
          <w:r>
            <w:t>Gecombineerde opgave 2025, eco-regeling en GLB-tarieven</w:t>
          </w:r>
        </w:p>
      </w:tc>
    </w:tr>
  </w:tbl>
  <w:p w14:paraId="7E81A48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E704D64">
      <w:start w:val="1"/>
      <w:numFmt w:val="bullet"/>
      <w:pStyle w:val="Lijstopsomteken"/>
      <w:lvlText w:val="•"/>
      <w:lvlJc w:val="left"/>
      <w:pPr>
        <w:tabs>
          <w:tab w:val="num" w:pos="227"/>
        </w:tabs>
        <w:ind w:left="227" w:hanging="227"/>
      </w:pPr>
      <w:rPr>
        <w:rFonts w:ascii="Verdana" w:hAnsi="Verdana" w:hint="default"/>
        <w:sz w:val="18"/>
        <w:szCs w:val="18"/>
      </w:rPr>
    </w:lvl>
    <w:lvl w:ilvl="1" w:tplc="458C5BB4" w:tentative="1">
      <w:start w:val="1"/>
      <w:numFmt w:val="bullet"/>
      <w:lvlText w:val="o"/>
      <w:lvlJc w:val="left"/>
      <w:pPr>
        <w:tabs>
          <w:tab w:val="num" w:pos="1440"/>
        </w:tabs>
        <w:ind w:left="1440" w:hanging="360"/>
      </w:pPr>
      <w:rPr>
        <w:rFonts w:ascii="Courier New" w:hAnsi="Courier New" w:cs="Courier New" w:hint="default"/>
      </w:rPr>
    </w:lvl>
    <w:lvl w:ilvl="2" w:tplc="973412AA" w:tentative="1">
      <w:start w:val="1"/>
      <w:numFmt w:val="bullet"/>
      <w:lvlText w:val=""/>
      <w:lvlJc w:val="left"/>
      <w:pPr>
        <w:tabs>
          <w:tab w:val="num" w:pos="2160"/>
        </w:tabs>
        <w:ind w:left="2160" w:hanging="360"/>
      </w:pPr>
      <w:rPr>
        <w:rFonts w:ascii="Wingdings" w:hAnsi="Wingdings" w:hint="default"/>
      </w:rPr>
    </w:lvl>
    <w:lvl w:ilvl="3" w:tplc="667060C6" w:tentative="1">
      <w:start w:val="1"/>
      <w:numFmt w:val="bullet"/>
      <w:lvlText w:val=""/>
      <w:lvlJc w:val="left"/>
      <w:pPr>
        <w:tabs>
          <w:tab w:val="num" w:pos="2880"/>
        </w:tabs>
        <w:ind w:left="2880" w:hanging="360"/>
      </w:pPr>
      <w:rPr>
        <w:rFonts w:ascii="Symbol" w:hAnsi="Symbol" w:hint="default"/>
      </w:rPr>
    </w:lvl>
    <w:lvl w:ilvl="4" w:tplc="00E23A82" w:tentative="1">
      <w:start w:val="1"/>
      <w:numFmt w:val="bullet"/>
      <w:lvlText w:val="o"/>
      <w:lvlJc w:val="left"/>
      <w:pPr>
        <w:tabs>
          <w:tab w:val="num" w:pos="3600"/>
        </w:tabs>
        <w:ind w:left="3600" w:hanging="360"/>
      </w:pPr>
      <w:rPr>
        <w:rFonts w:ascii="Courier New" w:hAnsi="Courier New" w:cs="Courier New" w:hint="default"/>
      </w:rPr>
    </w:lvl>
    <w:lvl w:ilvl="5" w:tplc="E93428DA" w:tentative="1">
      <w:start w:val="1"/>
      <w:numFmt w:val="bullet"/>
      <w:lvlText w:val=""/>
      <w:lvlJc w:val="left"/>
      <w:pPr>
        <w:tabs>
          <w:tab w:val="num" w:pos="4320"/>
        </w:tabs>
        <w:ind w:left="4320" w:hanging="360"/>
      </w:pPr>
      <w:rPr>
        <w:rFonts w:ascii="Wingdings" w:hAnsi="Wingdings" w:hint="default"/>
      </w:rPr>
    </w:lvl>
    <w:lvl w:ilvl="6" w:tplc="79B0F552" w:tentative="1">
      <w:start w:val="1"/>
      <w:numFmt w:val="bullet"/>
      <w:lvlText w:val=""/>
      <w:lvlJc w:val="left"/>
      <w:pPr>
        <w:tabs>
          <w:tab w:val="num" w:pos="5040"/>
        </w:tabs>
        <w:ind w:left="5040" w:hanging="360"/>
      </w:pPr>
      <w:rPr>
        <w:rFonts w:ascii="Symbol" w:hAnsi="Symbol" w:hint="default"/>
      </w:rPr>
    </w:lvl>
    <w:lvl w:ilvl="7" w:tplc="E73471EE" w:tentative="1">
      <w:start w:val="1"/>
      <w:numFmt w:val="bullet"/>
      <w:lvlText w:val="o"/>
      <w:lvlJc w:val="left"/>
      <w:pPr>
        <w:tabs>
          <w:tab w:val="num" w:pos="5760"/>
        </w:tabs>
        <w:ind w:left="5760" w:hanging="360"/>
      </w:pPr>
      <w:rPr>
        <w:rFonts w:ascii="Courier New" w:hAnsi="Courier New" w:cs="Courier New" w:hint="default"/>
      </w:rPr>
    </w:lvl>
    <w:lvl w:ilvl="8" w:tplc="37A076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0A21DB8">
      <w:start w:val="1"/>
      <w:numFmt w:val="bullet"/>
      <w:pStyle w:val="Lijstopsomteken2"/>
      <w:lvlText w:val="–"/>
      <w:lvlJc w:val="left"/>
      <w:pPr>
        <w:tabs>
          <w:tab w:val="num" w:pos="227"/>
        </w:tabs>
        <w:ind w:left="227" w:firstLine="0"/>
      </w:pPr>
      <w:rPr>
        <w:rFonts w:ascii="Verdana" w:hAnsi="Verdana" w:hint="default"/>
      </w:rPr>
    </w:lvl>
    <w:lvl w:ilvl="1" w:tplc="A462C5D2" w:tentative="1">
      <w:start w:val="1"/>
      <w:numFmt w:val="bullet"/>
      <w:lvlText w:val="o"/>
      <w:lvlJc w:val="left"/>
      <w:pPr>
        <w:tabs>
          <w:tab w:val="num" w:pos="1440"/>
        </w:tabs>
        <w:ind w:left="1440" w:hanging="360"/>
      </w:pPr>
      <w:rPr>
        <w:rFonts w:ascii="Courier New" w:hAnsi="Courier New" w:cs="Courier New" w:hint="default"/>
      </w:rPr>
    </w:lvl>
    <w:lvl w:ilvl="2" w:tplc="881C1B6C" w:tentative="1">
      <w:start w:val="1"/>
      <w:numFmt w:val="bullet"/>
      <w:lvlText w:val=""/>
      <w:lvlJc w:val="left"/>
      <w:pPr>
        <w:tabs>
          <w:tab w:val="num" w:pos="2160"/>
        </w:tabs>
        <w:ind w:left="2160" w:hanging="360"/>
      </w:pPr>
      <w:rPr>
        <w:rFonts w:ascii="Wingdings" w:hAnsi="Wingdings" w:hint="default"/>
      </w:rPr>
    </w:lvl>
    <w:lvl w:ilvl="3" w:tplc="76260B98" w:tentative="1">
      <w:start w:val="1"/>
      <w:numFmt w:val="bullet"/>
      <w:lvlText w:val=""/>
      <w:lvlJc w:val="left"/>
      <w:pPr>
        <w:tabs>
          <w:tab w:val="num" w:pos="2880"/>
        </w:tabs>
        <w:ind w:left="2880" w:hanging="360"/>
      </w:pPr>
      <w:rPr>
        <w:rFonts w:ascii="Symbol" w:hAnsi="Symbol" w:hint="default"/>
      </w:rPr>
    </w:lvl>
    <w:lvl w:ilvl="4" w:tplc="237E06C2" w:tentative="1">
      <w:start w:val="1"/>
      <w:numFmt w:val="bullet"/>
      <w:lvlText w:val="o"/>
      <w:lvlJc w:val="left"/>
      <w:pPr>
        <w:tabs>
          <w:tab w:val="num" w:pos="3600"/>
        </w:tabs>
        <w:ind w:left="3600" w:hanging="360"/>
      </w:pPr>
      <w:rPr>
        <w:rFonts w:ascii="Courier New" w:hAnsi="Courier New" w:cs="Courier New" w:hint="default"/>
      </w:rPr>
    </w:lvl>
    <w:lvl w:ilvl="5" w:tplc="8716CC26" w:tentative="1">
      <w:start w:val="1"/>
      <w:numFmt w:val="bullet"/>
      <w:lvlText w:val=""/>
      <w:lvlJc w:val="left"/>
      <w:pPr>
        <w:tabs>
          <w:tab w:val="num" w:pos="4320"/>
        </w:tabs>
        <w:ind w:left="4320" w:hanging="360"/>
      </w:pPr>
      <w:rPr>
        <w:rFonts w:ascii="Wingdings" w:hAnsi="Wingdings" w:hint="default"/>
      </w:rPr>
    </w:lvl>
    <w:lvl w:ilvl="6" w:tplc="4A32DB2E" w:tentative="1">
      <w:start w:val="1"/>
      <w:numFmt w:val="bullet"/>
      <w:lvlText w:val=""/>
      <w:lvlJc w:val="left"/>
      <w:pPr>
        <w:tabs>
          <w:tab w:val="num" w:pos="5040"/>
        </w:tabs>
        <w:ind w:left="5040" w:hanging="360"/>
      </w:pPr>
      <w:rPr>
        <w:rFonts w:ascii="Symbol" w:hAnsi="Symbol" w:hint="default"/>
      </w:rPr>
    </w:lvl>
    <w:lvl w:ilvl="7" w:tplc="32927384" w:tentative="1">
      <w:start w:val="1"/>
      <w:numFmt w:val="bullet"/>
      <w:lvlText w:val="o"/>
      <w:lvlJc w:val="left"/>
      <w:pPr>
        <w:tabs>
          <w:tab w:val="num" w:pos="5760"/>
        </w:tabs>
        <w:ind w:left="5760" w:hanging="360"/>
      </w:pPr>
      <w:rPr>
        <w:rFonts w:ascii="Courier New" w:hAnsi="Courier New" w:cs="Courier New" w:hint="default"/>
      </w:rPr>
    </w:lvl>
    <w:lvl w:ilvl="8" w:tplc="1FB860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35596141">
    <w:abstractNumId w:val="10"/>
  </w:num>
  <w:num w:numId="2" w16cid:durableId="1226376291">
    <w:abstractNumId w:val="7"/>
  </w:num>
  <w:num w:numId="3" w16cid:durableId="926691756">
    <w:abstractNumId w:val="6"/>
  </w:num>
  <w:num w:numId="4" w16cid:durableId="1905137591">
    <w:abstractNumId w:val="5"/>
  </w:num>
  <w:num w:numId="5" w16cid:durableId="1694115135">
    <w:abstractNumId w:val="4"/>
  </w:num>
  <w:num w:numId="6" w16cid:durableId="855119047">
    <w:abstractNumId w:val="8"/>
  </w:num>
  <w:num w:numId="7" w16cid:durableId="159929463">
    <w:abstractNumId w:val="3"/>
  </w:num>
  <w:num w:numId="8" w16cid:durableId="289676987">
    <w:abstractNumId w:val="2"/>
  </w:num>
  <w:num w:numId="9" w16cid:durableId="915943030">
    <w:abstractNumId w:val="1"/>
  </w:num>
  <w:num w:numId="10" w16cid:durableId="1092513182">
    <w:abstractNumId w:val="0"/>
  </w:num>
  <w:num w:numId="11" w16cid:durableId="586571015">
    <w:abstractNumId w:val="9"/>
  </w:num>
  <w:num w:numId="12" w16cid:durableId="833227612">
    <w:abstractNumId w:val="11"/>
  </w:num>
  <w:num w:numId="13" w16cid:durableId="1518420730">
    <w:abstractNumId w:val="13"/>
  </w:num>
  <w:num w:numId="14" w16cid:durableId="104852752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169A"/>
    <w:rsid w:val="00033CDD"/>
    <w:rsid w:val="00034A84"/>
    <w:rsid w:val="00035E67"/>
    <w:rsid w:val="000366F3"/>
    <w:rsid w:val="00056F7D"/>
    <w:rsid w:val="0006024D"/>
    <w:rsid w:val="00064021"/>
    <w:rsid w:val="00071F28"/>
    <w:rsid w:val="00074079"/>
    <w:rsid w:val="0009143F"/>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D7737"/>
    <w:rsid w:val="000E3EC7"/>
    <w:rsid w:val="000E7895"/>
    <w:rsid w:val="000F161D"/>
    <w:rsid w:val="00121BF0"/>
    <w:rsid w:val="00123704"/>
    <w:rsid w:val="001270C7"/>
    <w:rsid w:val="00132540"/>
    <w:rsid w:val="0014786A"/>
    <w:rsid w:val="001516A4"/>
    <w:rsid w:val="00151E5F"/>
    <w:rsid w:val="001544AB"/>
    <w:rsid w:val="001569AB"/>
    <w:rsid w:val="00164D63"/>
    <w:rsid w:val="0016725C"/>
    <w:rsid w:val="001723AB"/>
    <w:rsid w:val="001726F3"/>
    <w:rsid w:val="00173C51"/>
    <w:rsid w:val="00174CC2"/>
    <w:rsid w:val="00176CC6"/>
    <w:rsid w:val="00181BE4"/>
    <w:rsid w:val="00185576"/>
    <w:rsid w:val="00185951"/>
    <w:rsid w:val="00196B8B"/>
    <w:rsid w:val="001A2BEA"/>
    <w:rsid w:val="001A6D93"/>
    <w:rsid w:val="001C32EC"/>
    <w:rsid w:val="001C38BD"/>
    <w:rsid w:val="001C4D5A"/>
    <w:rsid w:val="001D6699"/>
    <w:rsid w:val="001E34C6"/>
    <w:rsid w:val="001E5581"/>
    <w:rsid w:val="001E6117"/>
    <w:rsid w:val="001F3C70"/>
    <w:rsid w:val="00200D88"/>
    <w:rsid w:val="00201F68"/>
    <w:rsid w:val="00202394"/>
    <w:rsid w:val="00203199"/>
    <w:rsid w:val="00212F2A"/>
    <w:rsid w:val="00214F2B"/>
    <w:rsid w:val="00217880"/>
    <w:rsid w:val="00222D66"/>
    <w:rsid w:val="00224A8A"/>
    <w:rsid w:val="002309A8"/>
    <w:rsid w:val="00236CFE"/>
    <w:rsid w:val="002428E3"/>
    <w:rsid w:val="00243031"/>
    <w:rsid w:val="00260BAF"/>
    <w:rsid w:val="00264077"/>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1E4F"/>
    <w:rsid w:val="002F5147"/>
    <w:rsid w:val="002F538D"/>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0D2E"/>
    <w:rsid w:val="00413D48"/>
    <w:rsid w:val="00423A19"/>
    <w:rsid w:val="00441AC2"/>
    <w:rsid w:val="0044249B"/>
    <w:rsid w:val="00444E9A"/>
    <w:rsid w:val="0045023C"/>
    <w:rsid w:val="00451A5B"/>
    <w:rsid w:val="00452BCD"/>
    <w:rsid w:val="00452CEA"/>
    <w:rsid w:val="00465B52"/>
    <w:rsid w:val="0046708E"/>
    <w:rsid w:val="00472A65"/>
    <w:rsid w:val="00474463"/>
    <w:rsid w:val="00474B75"/>
    <w:rsid w:val="00481085"/>
    <w:rsid w:val="00483984"/>
    <w:rsid w:val="00483F0B"/>
    <w:rsid w:val="00496319"/>
    <w:rsid w:val="00497279"/>
    <w:rsid w:val="004A0247"/>
    <w:rsid w:val="004A670A"/>
    <w:rsid w:val="004B5465"/>
    <w:rsid w:val="004B5DD5"/>
    <w:rsid w:val="004B70F0"/>
    <w:rsid w:val="004C470C"/>
    <w:rsid w:val="004D505E"/>
    <w:rsid w:val="004D72CA"/>
    <w:rsid w:val="004E2242"/>
    <w:rsid w:val="004E505E"/>
    <w:rsid w:val="004F42FF"/>
    <w:rsid w:val="004F44C2"/>
    <w:rsid w:val="00502512"/>
    <w:rsid w:val="00505262"/>
    <w:rsid w:val="0051132F"/>
    <w:rsid w:val="00516022"/>
    <w:rsid w:val="00521CEE"/>
    <w:rsid w:val="00524FB4"/>
    <w:rsid w:val="00527BD4"/>
    <w:rsid w:val="00533041"/>
    <w:rsid w:val="005403C8"/>
    <w:rsid w:val="005429DC"/>
    <w:rsid w:val="00553454"/>
    <w:rsid w:val="005565F9"/>
    <w:rsid w:val="00556BEE"/>
    <w:rsid w:val="005654C3"/>
    <w:rsid w:val="00573041"/>
    <w:rsid w:val="00575B80"/>
    <w:rsid w:val="0057620F"/>
    <w:rsid w:val="005819CE"/>
    <w:rsid w:val="0058298D"/>
    <w:rsid w:val="00584BAC"/>
    <w:rsid w:val="005866A9"/>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45668"/>
    <w:rsid w:val="00653606"/>
    <w:rsid w:val="006610E9"/>
    <w:rsid w:val="00661591"/>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07C0"/>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43F7E"/>
    <w:rsid w:val="0075029F"/>
    <w:rsid w:val="00751A6A"/>
    <w:rsid w:val="00754FBF"/>
    <w:rsid w:val="007709EF"/>
    <w:rsid w:val="00783559"/>
    <w:rsid w:val="0079551B"/>
    <w:rsid w:val="007971BB"/>
    <w:rsid w:val="00797AA5"/>
    <w:rsid w:val="007A26BD"/>
    <w:rsid w:val="007A4105"/>
    <w:rsid w:val="007B4503"/>
    <w:rsid w:val="007B5B9C"/>
    <w:rsid w:val="007C3B69"/>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2821"/>
    <w:rsid w:val="00883137"/>
    <w:rsid w:val="008A1F5D"/>
    <w:rsid w:val="008A28F5"/>
    <w:rsid w:val="008A351E"/>
    <w:rsid w:val="008A6315"/>
    <w:rsid w:val="008A7817"/>
    <w:rsid w:val="008B1198"/>
    <w:rsid w:val="008B3471"/>
    <w:rsid w:val="008B3929"/>
    <w:rsid w:val="008B4125"/>
    <w:rsid w:val="008B4CB3"/>
    <w:rsid w:val="008B567B"/>
    <w:rsid w:val="008B680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446B6"/>
    <w:rsid w:val="00961924"/>
    <w:rsid w:val="009632E6"/>
    <w:rsid w:val="00963300"/>
    <w:rsid w:val="009716D8"/>
    <w:rsid w:val="009718F9"/>
    <w:rsid w:val="00972FB9"/>
    <w:rsid w:val="00975112"/>
    <w:rsid w:val="00981768"/>
    <w:rsid w:val="00983E8F"/>
    <w:rsid w:val="0098673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3D9"/>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94AC3"/>
    <w:rsid w:val="00AA7FC9"/>
    <w:rsid w:val="00AB237D"/>
    <w:rsid w:val="00AB5933"/>
    <w:rsid w:val="00AD6EAC"/>
    <w:rsid w:val="00AD70D4"/>
    <w:rsid w:val="00AE013D"/>
    <w:rsid w:val="00AE11B7"/>
    <w:rsid w:val="00AE5BFD"/>
    <w:rsid w:val="00AE7F68"/>
    <w:rsid w:val="00AF0DE7"/>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2A7E"/>
    <w:rsid w:val="00B9300F"/>
    <w:rsid w:val="00B93893"/>
    <w:rsid w:val="00BA129E"/>
    <w:rsid w:val="00BA6EB2"/>
    <w:rsid w:val="00BA7E0A"/>
    <w:rsid w:val="00BB4680"/>
    <w:rsid w:val="00BC3B53"/>
    <w:rsid w:val="00BC3B96"/>
    <w:rsid w:val="00BC4AE3"/>
    <w:rsid w:val="00BC5B28"/>
    <w:rsid w:val="00BD794A"/>
    <w:rsid w:val="00BE3F88"/>
    <w:rsid w:val="00BE4756"/>
    <w:rsid w:val="00BE5ED9"/>
    <w:rsid w:val="00BE7B41"/>
    <w:rsid w:val="00BF5BCB"/>
    <w:rsid w:val="00BF6EE1"/>
    <w:rsid w:val="00C024F7"/>
    <w:rsid w:val="00C02E2F"/>
    <w:rsid w:val="00C15A91"/>
    <w:rsid w:val="00C206F1"/>
    <w:rsid w:val="00C217E1"/>
    <w:rsid w:val="00C219B1"/>
    <w:rsid w:val="00C25A1D"/>
    <w:rsid w:val="00C306E6"/>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CF30E4"/>
    <w:rsid w:val="00CF78B8"/>
    <w:rsid w:val="00D0375A"/>
    <w:rsid w:val="00D0609E"/>
    <w:rsid w:val="00D078E1"/>
    <w:rsid w:val="00D100E9"/>
    <w:rsid w:val="00D17AF8"/>
    <w:rsid w:val="00D21E4B"/>
    <w:rsid w:val="00D23522"/>
    <w:rsid w:val="00D264D6"/>
    <w:rsid w:val="00D30089"/>
    <w:rsid w:val="00D33BF0"/>
    <w:rsid w:val="00D33DE0"/>
    <w:rsid w:val="00D34C1B"/>
    <w:rsid w:val="00D36447"/>
    <w:rsid w:val="00D516BE"/>
    <w:rsid w:val="00D5237B"/>
    <w:rsid w:val="00D5423B"/>
    <w:rsid w:val="00D54F4E"/>
    <w:rsid w:val="00D604B3"/>
    <w:rsid w:val="00D60BA4"/>
    <w:rsid w:val="00D62419"/>
    <w:rsid w:val="00D63870"/>
    <w:rsid w:val="00D71B5B"/>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05E4"/>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6022"/>
    <w:rsid w:val="00F41A6F"/>
    <w:rsid w:val="00F41B49"/>
    <w:rsid w:val="00F45A25"/>
    <w:rsid w:val="00F45D0F"/>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3165"/>
    <w:rsid w:val="00FC36AB"/>
    <w:rsid w:val="00FC4300"/>
    <w:rsid w:val="00FC5CEF"/>
    <w:rsid w:val="00FC7F66"/>
    <w:rsid w:val="00FD4210"/>
    <w:rsid w:val="00FD5776"/>
    <w:rsid w:val="00FE0CB4"/>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7E102A"/>
  <w15:docId w15:val="{B711DE47-CD05-40CC-AB30-58522538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Revisie">
    <w:name w:val="Revision"/>
    <w:hidden/>
    <w:uiPriority w:val="99"/>
    <w:semiHidden/>
    <w:rsid w:val="00BB4680"/>
    <w:rPr>
      <w:rFonts w:ascii="Verdana" w:hAnsi="Verdana"/>
      <w:sz w:val="18"/>
      <w:szCs w:val="24"/>
      <w:lang w:val="nl-NL" w:eastAsia="nl-NL"/>
    </w:rPr>
  </w:style>
  <w:style w:type="character" w:styleId="Verwijzingopmerking">
    <w:name w:val="annotation reference"/>
    <w:basedOn w:val="Standaardalinea-lettertype"/>
    <w:semiHidden/>
    <w:unhideWhenUsed/>
    <w:rsid w:val="00BB4680"/>
    <w:rPr>
      <w:sz w:val="16"/>
      <w:szCs w:val="16"/>
    </w:rPr>
  </w:style>
  <w:style w:type="paragraph" w:styleId="Tekstopmerking">
    <w:name w:val="annotation text"/>
    <w:basedOn w:val="Standaard"/>
    <w:link w:val="TekstopmerkingChar"/>
    <w:unhideWhenUsed/>
    <w:rsid w:val="00BB4680"/>
    <w:pPr>
      <w:spacing w:line="240" w:lineRule="auto"/>
    </w:pPr>
    <w:rPr>
      <w:sz w:val="20"/>
      <w:szCs w:val="20"/>
    </w:rPr>
  </w:style>
  <w:style w:type="character" w:customStyle="1" w:styleId="TekstopmerkingChar">
    <w:name w:val="Tekst opmerking Char"/>
    <w:basedOn w:val="Standaardalinea-lettertype"/>
    <w:link w:val="Tekstopmerking"/>
    <w:rsid w:val="00BB468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B4680"/>
    <w:rPr>
      <w:b/>
      <w:bCs/>
    </w:rPr>
  </w:style>
  <w:style w:type="character" w:customStyle="1" w:styleId="OnderwerpvanopmerkingChar">
    <w:name w:val="Onderwerp van opmerking Char"/>
    <w:basedOn w:val="TekstopmerkingChar"/>
    <w:link w:val="Onderwerpvanopmerking"/>
    <w:semiHidden/>
    <w:rsid w:val="00BB4680"/>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1071</ap:Words>
  <ap:Characters>5566</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2025-02-26T12:10:00.0000000Z</dcterms:created>
  <dcterms:modified xsi:type="dcterms:W3CDTF">2025-02-26T15:34:00.0000000Z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verhoevenl2</vt:lpwstr>
  </property>
  <property fmtid="{D5CDD505-2E9C-101B-9397-08002B2CF9AE}" pid="3" name="AUTHOR_ID">
    <vt:lpwstr>verhoevenl2</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Gecombineerde opgave 2025, eco-regeling en GLB-tarieven</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verhoevenl2</vt:lpwstr>
  </property>
</Properties>
</file>