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186A" w:rsidP="0059186A" w:rsidRDefault="0059186A" w14:paraId="309B95CD" w14:textId="0E5C38BD">
      <w:pPr>
        <w:rPr>
          <w:szCs w:val="18"/>
        </w:rPr>
      </w:pPr>
      <w:r>
        <w:rPr>
          <w:szCs w:val="18"/>
        </w:rPr>
        <w:t>Geachte Voorzitter,</w:t>
      </w:r>
    </w:p>
    <w:p w:rsidR="0059186A" w:rsidP="0059186A" w:rsidRDefault="0059186A" w14:paraId="70CE99CD" w14:textId="77777777">
      <w:pPr>
        <w:rPr>
          <w:szCs w:val="18"/>
        </w:rPr>
      </w:pPr>
    </w:p>
    <w:p w:rsidR="0059186A" w:rsidP="0059186A" w:rsidRDefault="0059186A" w14:paraId="426EBF1E" w14:textId="04695CAD">
      <w:pPr>
        <w:rPr>
          <w:szCs w:val="18"/>
        </w:rPr>
      </w:pPr>
      <w:r>
        <w:rPr>
          <w:szCs w:val="18"/>
        </w:rPr>
        <w:t xml:space="preserve">Hierbij </w:t>
      </w:r>
      <w:r w:rsidRPr="0059186A">
        <w:rPr>
          <w:szCs w:val="18"/>
        </w:rPr>
        <w:t xml:space="preserve">deel ik u mede dat de aan mij gestelde vragen van de leden </w:t>
      </w:r>
      <w:proofErr w:type="spellStart"/>
      <w:r>
        <w:rPr>
          <w:szCs w:val="18"/>
        </w:rPr>
        <w:t>Podt</w:t>
      </w:r>
      <w:proofErr w:type="spellEnd"/>
      <w:r>
        <w:rPr>
          <w:szCs w:val="18"/>
        </w:rPr>
        <w:t xml:space="preserve"> en Paulusma (D66) van 24 februari </w:t>
      </w:r>
      <w:r w:rsidR="00424318">
        <w:rPr>
          <w:szCs w:val="18"/>
        </w:rPr>
        <w:t xml:space="preserve">2025 </w:t>
      </w:r>
      <w:r>
        <w:rPr>
          <w:szCs w:val="18"/>
        </w:rPr>
        <w:t xml:space="preserve">over de regulering van bestrijdingsmiddelen, met kenmerk </w:t>
      </w:r>
      <w:r w:rsidRPr="0059186A">
        <w:rPr>
          <w:rFonts w:eastAsia="Calibri"/>
        </w:rPr>
        <w:t>2025Z03476</w:t>
      </w:r>
      <w:r>
        <w:rPr>
          <w:rFonts w:eastAsia="Calibri"/>
        </w:rPr>
        <w:t xml:space="preserve">, </w:t>
      </w:r>
      <w:r w:rsidRPr="0059186A">
        <w:rPr>
          <w:szCs w:val="18"/>
        </w:rPr>
        <w:t>niet binnen de termijn van drie weken kunnen worden beantwoord. Het streven is om de beantwoording</w:t>
      </w:r>
      <w:r w:rsidR="00DC37EB">
        <w:rPr>
          <w:szCs w:val="18"/>
        </w:rPr>
        <w:t xml:space="preserve"> in de loop van april te versturen,</w:t>
      </w:r>
      <w:r w:rsidRPr="0059186A">
        <w:rPr>
          <w:szCs w:val="18"/>
        </w:rPr>
        <w:t xml:space="preserve"> </w:t>
      </w:r>
      <w:r>
        <w:rPr>
          <w:szCs w:val="18"/>
        </w:rPr>
        <w:t>ruimschoots voor het commissiedebat gewasbeschermingsmiddelen van 28 mei 2025.</w:t>
      </w:r>
    </w:p>
    <w:p w:rsidR="001536B3" w:rsidP="00810C93" w:rsidRDefault="001536B3" w14:paraId="59F2BE55" w14:textId="77777777"/>
    <w:p w:rsidR="001536B3" w:rsidP="00810C93" w:rsidRDefault="0043382C" w14:paraId="507CA4CF" w14:textId="5FE57180">
      <w:r>
        <w:t>Hoogachtend,</w:t>
      </w:r>
    </w:p>
    <w:p w:rsidR="0043382C" w:rsidP="00810C93" w:rsidRDefault="0043382C" w14:paraId="2F76D6FA" w14:textId="77777777"/>
    <w:p w:rsidR="0043382C" w:rsidP="00810C93" w:rsidRDefault="0043382C" w14:paraId="0A274C02" w14:textId="77777777"/>
    <w:p w:rsidRPr="00EC58D9" w:rsidR="00F71F9E" w:rsidP="007255FC" w:rsidRDefault="00F71F9E" w14:paraId="556C0DF5" w14:textId="77777777"/>
    <w:p w:rsidRPr="00EC58D9" w:rsidR="007239A1" w:rsidP="007255FC" w:rsidRDefault="007239A1" w14:paraId="2D604067" w14:textId="77777777"/>
    <w:p w:rsidRPr="00EC58D9" w:rsidR="007239A1" w:rsidP="007255FC" w:rsidRDefault="007239A1" w14:paraId="6093856F" w14:textId="77777777"/>
    <w:p w:rsidRPr="006A15A5" w:rsidR="007239A1" w:rsidP="007255FC" w:rsidRDefault="00FD1B58" w14:paraId="1672E13F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FD1B58" w14:paraId="5037F345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0D7C7F8D" w14:textId="77777777"/>
    <w:p w:rsidR="00144B73" w:rsidP="00810C93" w:rsidRDefault="00144B73" w14:paraId="7C3603C2" w14:textId="77777777"/>
    <w:p w:rsidRPr="00144B73" w:rsidR="00144B73" w:rsidP="00810C93" w:rsidRDefault="00144B73" w14:paraId="3F3B2AE1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F612" w14:textId="77777777" w:rsidR="009527E3" w:rsidRDefault="009527E3">
      <w:r>
        <w:separator/>
      </w:r>
    </w:p>
    <w:p w14:paraId="58440C18" w14:textId="77777777" w:rsidR="009527E3" w:rsidRDefault="009527E3"/>
  </w:endnote>
  <w:endnote w:type="continuationSeparator" w:id="0">
    <w:p w14:paraId="625652D5" w14:textId="77777777" w:rsidR="009527E3" w:rsidRDefault="009527E3">
      <w:r>
        <w:continuationSeparator/>
      </w:r>
    </w:p>
    <w:p w14:paraId="24B492BE" w14:textId="77777777" w:rsidR="009527E3" w:rsidRDefault="00952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1FEE" w14:textId="77777777" w:rsidR="00FD1B58" w:rsidRDefault="00FD1B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CEE1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E0063" w14:paraId="520B7DD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1A7134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19AFDE8" w14:textId="02DAEAA7" w:rsidR="00527BD4" w:rsidRPr="00645414" w:rsidRDefault="00FD1B5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9186A">
            <w:t>2</w:t>
          </w:r>
          <w:r w:rsidR="00144B73">
            <w:fldChar w:fldCharType="end"/>
          </w:r>
        </w:p>
      </w:tc>
    </w:tr>
  </w:tbl>
  <w:p w14:paraId="1DE711F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E0063" w14:paraId="4E5CF4F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7F758A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71150FE" w14:textId="1B2734ED" w:rsidR="00527BD4" w:rsidRPr="00ED539E" w:rsidRDefault="00FD1B5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921C4E">
            <w:t>1</w:t>
          </w:r>
          <w:r w:rsidR="00144B73">
            <w:fldChar w:fldCharType="end"/>
          </w:r>
        </w:p>
      </w:tc>
    </w:tr>
  </w:tbl>
  <w:p w14:paraId="5F2DA52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524CC2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C9C1" w14:textId="77777777" w:rsidR="009527E3" w:rsidRDefault="009527E3">
      <w:r>
        <w:separator/>
      </w:r>
    </w:p>
    <w:p w14:paraId="4862EDF2" w14:textId="77777777" w:rsidR="009527E3" w:rsidRDefault="009527E3"/>
  </w:footnote>
  <w:footnote w:type="continuationSeparator" w:id="0">
    <w:p w14:paraId="75BB3564" w14:textId="77777777" w:rsidR="009527E3" w:rsidRDefault="009527E3">
      <w:r>
        <w:continuationSeparator/>
      </w:r>
    </w:p>
    <w:p w14:paraId="29FC210F" w14:textId="77777777" w:rsidR="009527E3" w:rsidRDefault="00952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C3CF7" w14:textId="77777777" w:rsidR="00FD1B58" w:rsidRDefault="00FD1B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E0063" w14:paraId="4FC1C26A" w14:textId="77777777" w:rsidTr="00A50CF6">
      <w:tc>
        <w:tcPr>
          <w:tcW w:w="2156" w:type="dxa"/>
          <w:shd w:val="clear" w:color="auto" w:fill="auto"/>
        </w:tcPr>
        <w:p w14:paraId="545B5B13" w14:textId="77777777" w:rsidR="00527BD4" w:rsidRPr="005819CE" w:rsidRDefault="00FD1B5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AE0063" w14:paraId="243AAA1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574C4688" w14:textId="77777777" w:rsidR="00527BD4" w:rsidRPr="005819CE" w:rsidRDefault="00527BD4" w:rsidP="00A50CF6"/>
      </w:tc>
    </w:tr>
    <w:tr w:rsidR="00AE0063" w14:paraId="76C0340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99B4622" w14:textId="77777777" w:rsidR="00527BD4" w:rsidRDefault="00FD1B58" w:rsidP="003A5290">
          <w:pPr>
            <w:pStyle w:val="Huisstijl-Kopje"/>
          </w:pPr>
          <w:r>
            <w:t>Ons kenmerk</w:t>
          </w:r>
        </w:p>
        <w:p w14:paraId="54DE7F23" w14:textId="77777777" w:rsidR="00527BD4" w:rsidRPr="005819CE" w:rsidRDefault="00FD1B58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97332638</w:t>
          </w:r>
        </w:p>
      </w:tc>
    </w:tr>
  </w:tbl>
  <w:p w14:paraId="469A1531" w14:textId="77777777" w:rsidR="00527BD4" w:rsidRDefault="00527BD4" w:rsidP="008C356D"/>
  <w:p w14:paraId="202BC874" w14:textId="77777777" w:rsidR="00527BD4" w:rsidRPr="00740712" w:rsidRDefault="00527BD4" w:rsidP="008C356D"/>
  <w:p w14:paraId="4AB5C0D7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9B3C28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039DD3A" w14:textId="77777777" w:rsidR="00527BD4" w:rsidRDefault="00527BD4" w:rsidP="004F44C2"/>
  <w:p w14:paraId="06E8D869" w14:textId="77777777" w:rsidR="00527BD4" w:rsidRPr="00740712" w:rsidRDefault="00527BD4" w:rsidP="004F44C2"/>
  <w:p w14:paraId="2DC2DB8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E0063" w14:paraId="6DCC684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B8D3E10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92C640" w14:textId="77777777" w:rsidR="00527BD4" w:rsidRDefault="00FD1B58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0A45A52F" wp14:editId="2CDEA450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CA571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E7D118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E0063" w:rsidRPr="0043382C" w14:paraId="3869D55D" w14:textId="77777777" w:rsidTr="00A50CF6">
      <w:tc>
        <w:tcPr>
          <w:tcW w:w="2160" w:type="dxa"/>
          <w:shd w:val="clear" w:color="auto" w:fill="auto"/>
        </w:tcPr>
        <w:p w14:paraId="2F1777DD" w14:textId="77777777" w:rsidR="00527BD4" w:rsidRPr="005819CE" w:rsidRDefault="00FD1B5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325E15C1" w14:textId="77777777" w:rsidR="00527BD4" w:rsidRPr="00BE5ED9" w:rsidRDefault="00FD1B5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E7556FE" w14:textId="77777777" w:rsidR="00EF495B" w:rsidRDefault="00FD1B5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6972BDC" w14:textId="77777777" w:rsidR="00556BEE" w:rsidRPr="005B3814" w:rsidRDefault="00FD1B5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F46564F" w14:textId="7C9CA658" w:rsidR="00527BD4" w:rsidRPr="0043382C" w:rsidRDefault="00FD1B5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AE0063" w:rsidRPr="0043382C" w14:paraId="44A7BDF6" w14:textId="77777777" w:rsidTr="0043382C">
      <w:trPr>
        <w:trHeight w:hRule="exact" w:val="80"/>
      </w:trPr>
      <w:tc>
        <w:tcPr>
          <w:tcW w:w="2160" w:type="dxa"/>
          <w:shd w:val="clear" w:color="auto" w:fill="auto"/>
        </w:tcPr>
        <w:p w14:paraId="4F2B2142" w14:textId="77777777" w:rsidR="00527BD4" w:rsidRPr="00921C4E" w:rsidRDefault="00527BD4" w:rsidP="00A50CF6"/>
      </w:tc>
    </w:tr>
    <w:tr w:rsidR="00AE0063" w14:paraId="770C35B0" w14:textId="77777777" w:rsidTr="00A50CF6">
      <w:tc>
        <w:tcPr>
          <w:tcW w:w="2160" w:type="dxa"/>
          <w:shd w:val="clear" w:color="auto" w:fill="auto"/>
        </w:tcPr>
        <w:p w14:paraId="722F702A" w14:textId="77777777" w:rsidR="000C0163" w:rsidRPr="005819CE" w:rsidRDefault="00FD1B5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0EEE762" w14:textId="77777777" w:rsidR="000C0163" w:rsidRPr="005819CE" w:rsidRDefault="00FD1B58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97332638</w:t>
          </w:r>
        </w:p>
        <w:p w14:paraId="7746ED58" w14:textId="77777777" w:rsidR="00527BD4" w:rsidRPr="005819CE" w:rsidRDefault="00527BD4" w:rsidP="0043382C">
          <w:pPr>
            <w:pStyle w:val="Huisstijl-Kopje"/>
          </w:pPr>
        </w:p>
      </w:tc>
    </w:tr>
  </w:tbl>
  <w:p w14:paraId="2A74905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E0063" w14:paraId="36A0DE8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4D2D0CB" w14:textId="77777777" w:rsidR="00527BD4" w:rsidRPr="00BC3B53" w:rsidRDefault="00FD1B5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E0063" w14:paraId="037136A4" w14:textId="77777777" w:rsidTr="009E2051">
      <w:tc>
        <w:tcPr>
          <w:tcW w:w="7520" w:type="dxa"/>
          <w:gridSpan w:val="2"/>
          <w:shd w:val="clear" w:color="auto" w:fill="auto"/>
        </w:tcPr>
        <w:p w14:paraId="5484BDC6" w14:textId="77777777" w:rsidR="00527BD4" w:rsidRPr="00983E8F" w:rsidRDefault="00527BD4" w:rsidP="00A50CF6">
          <w:pPr>
            <w:pStyle w:val="Huisstijl-Rubricering"/>
          </w:pPr>
        </w:p>
      </w:tc>
    </w:tr>
    <w:tr w:rsidR="00AE0063" w:rsidRPr="0043382C" w14:paraId="2C545E9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949DFA9" w14:textId="77777777" w:rsidR="00527BD4" w:rsidRDefault="00FD1B58" w:rsidP="00A50CF6">
          <w:pPr>
            <w:pStyle w:val="Huisstijl-NAW"/>
          </w:pPr>
          <w:r>
            <w:t>De Voorzitter van de Tweede Kamer</w:t>
          </w:r>
        </w:p>
        <w:p w14:paraId="12162513" w14:textId="77777777" w:rsidR="00AE0063" w:rsidRDefault="00FD1B58">
          <w:pPr>
            <w:pStyle w:val="Huisstijl-NAW"/>
          </w:pPr>
          <w:r>
            <w:t>der Staten-Generaal</w:t>
          </w:r>
        </w:p>
        <w:p w14:paraId="7698F2BC" w14:textId="1557A2A8" w:rsidR="00AE0063" w:rsidRPr="00921C4E" w:rsidRDefault="00FD1B58">
          <w:pPr>
            <w:pStyle w:val="Huisstijl-NAW"/>
          </w:pPr>
          <w:r w:rsidRPr="00921C4E">
            <w:t>P</w:t>
          </w:r>
          <w:r w:rsidR="0043382C" w:rsidRPr="00921C4E">
            <w:t>rinses Irenestraat 6</w:t>
          </w:r>
        </w:p>
        <w:p w14:paraId="64A51646" w14:textId="26A50626" w:rsidR="00AE0063" w:rsidRPr="0043382C" w:rsidRDefault="00FD1B58">
          <w:pPr>
            <w:pStyle w:val="Huisstijl-NAW"/>
            <w:rPr>
              <w:lang w:val="en-US"/>
            </w:rPr>
          </w:pPr>
          <w:r w:rsidRPr="0043382C">
            <w:rPr>
              <w:lang w:val="en-US"/>
            </w:rPr>
            <w:t>25</w:t>
          </w:r>
          <w:r w:rsidR="0043382C" w:rsidRPr="0043382C">
            <w:rPr>
              <w:lang w:val="en-US"/>
            </w:rPr>
            <w:t>95 BD  DE</w:t>
          </w:r>
          <w:r w:rsidR="0043382C">
            <w:rPr>
              <w:lang w:val="en-US"/>
            </w:rPr>
            <w:t>N HAAG</w:t>
          </w:r>
        </w:p>
      </w:tc>
    </w:tr>
    <w:tr w:rsidR="00AE0063" w:rsidRPr="0043382C" w14:paraId="4895BB7E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BBC79B4" w14:textId="77777777" w:rsidR="00527BD4" w:rsidRPr="0043382C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en-US"/>
            </w:rPr>
          </w:pPr>
        </w:p>
      </w:tc>
    </w:tr>
    <w:tr w:rsidR="00AE0063" w14:paraId="617BFA4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346A718" w14:textId="77777777" w:rsidR="00527BD4" w:rsidRPr="007709EF" w:rsidRDefault="00FD1B5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88500C9" w14:textId="3206CA07" w:rsidR="00921C4E" w:rsidRPr="007709EF" w:rsidRDefault="00921C4E" w:rsidP="00921C4E">
          <w:r>
            <w:t>27 februari 2025</w:t>
          </w:r>
        </w:p>
      </w:tc>
    </w:tr>
    <w:tr w:rsidR="00AE0063" w14:paraId="4402EBC0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C3D7F22" w14:textId="77777777" w:rsidR="00527BD4" w:rsidRPr="007709EF" w:rsidRDefault="00FD1B5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E433989" w14:textId="454137FD" w:rsidR="00527BD4" w:rsidRPr="007709EF" w:rsidRDefault="00FD1B58" w:rsidP="00A50CF6">
          <w:r>
            <w:t xml:space="preserve">Uitstel beantwoording </w:t>
          </w:r>
          <w:r w:rsidR="0043382C">
            <w:t>Kamer</w:t>
          </w:r>
          <w:r>
            <w:t>vragen over de regulering van bestrijdingsmiddelen</w:t>
          </w:r>
        </w:p>
      </w:tc>
    </w:tr>
  </w:tbl>
  <w:p w14:paraId="3F1AFA5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A94D1D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5DC2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C81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ED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26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89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8B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2C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B20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F36B7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BFAC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60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2B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BC5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F4F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61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C1B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27048">
    <w:abstractNumId w:val="10"/>
  </w:num>
  <w:num w:numId="2" w16cid:durableId="402994864">
    <w:abstractNumId w:val="7"/>
  </w:num>
  <w:num w:numId="3" w16cid:durableId="1666517000">
    <w:abstractNumId w:val="6"/>
  </w:num>
  <w:num w:numId="4" w16cid:durableId="1992522071">
    <w:abstractNumId w:val="5"/>
  </w:num>
  <w:num w:numId="5" w16cid:durableId="1088234186">
    <w:abstractNumId w:val="4"/>
  </w:num>
  <w:num w:numId="6" w16cid:durableId="866522442">
    <w:abstractNumId w:val="8"/>
  </w:num>
  <w:num w:numId="7" w16cid:durableId="862985551">
    <w:abstractNumId w:val="3"/>
  </w:num>
  <w:num w:numId="8" w16cid:durableId="1749033775">
    <w:abstractNumId w:val="2"/>
  </w:num>
  <w:num w:numId="9" w16cid:durableId="708988507">
    <w:abstractNumId w:val="1"/>
  </w:num>
  <w:num w:numId="10" w16cid:durableId="1693990192">
    <w:abstractNumId w:val="0"/>
  </w:num>
  <w:num w:numId="11" w16cid:durableId="755899222">
    <w:abstractNumId w:val="9"/>
  </w:num>
  <w:num w:numId="12" w16cid:durableId="495532534">
    <w:abstractNumId w:val="11"/>
  </w:num>
  <w:num w:numId="13" w16cid:durableId="13118460">
    <w:abstractNumId w:val="13"/>
  </w:num>
  <w:num w:numId="14" w16cid:durableId="203989365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02A5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1E85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4318"/>
    <w:rsid w:val="0043382C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70F0"/>
    <w:rsid w:val="004C3D03"/>
    <w:rsid w:val="004D505E"/>
    <w:rsid w:val="004D72CA"/>
    <w:rsid w:val="004E2242"/>
    <w:rsid w:val="004E4D55"/>
    <w:rsid w:val="004E505E"/>
    <w:rsid w:val="004F42FF"/>
    <w:rsid w:val="004F44C2"/>
    <w:rsid w:val="00502512"/>
    <w:rsid w:val="00505262"/>
    <w:rsid w:val="0050784A"/>
    <w:rsid w:val="005106E3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186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344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AB3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1741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313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21C4E"/>
    <w:rsid w:val="00930B13"/>
    <w:rsid w:val="009311C8"/>
    <w:rsid w:val="00933376"/>
    <w:rsid w:val="00933A2F"/>
    <w:rsid w:val="0094105D"/>
    <w:rsid w:val="009527E3"/>
    <w:rsid w:val="009716D8"/>
    <w:rsid w:val="009718F9"/>
    <w:rsid w:val="00972FB9"/>
    <w:rsid w:val="00975112"/>
    <w:rsid w:val="00981768"/>
    <w:rsid w:val="00982E4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371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06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CF1E9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37EB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1B58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86FFC"/>
  <w15:docId w15:val="{24D96214-DFB7-4680-AFE7-5D16847F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442</ap:Characters>
  <ap:DocSecurity>0</ap:DocSecurity>
  <ap:Lines>17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2025-02-26T16:34:00.0000000Z</dcterms:created>
  <dcterms:modified xsi:type="dcterms:W3CDTF">2025-02-27T09:30:00.0000000Z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lansa1</vt:lpwstr>
  </property>
  <property fmtid="{D5CDD505-2E9C-101B-9397-08002B2CF9AE}" pid="3" name="AUTHOR_ID">
    <vt:lpwstr>lansa1</vt:lpwstr>
  </property>
  <property fmtid="{D5CDD505-2E9C-101B-9397-08002B2CF9AE}" pid="4" name="A_ADRES">
    <vt:lpwstr>De Voorzitter van de Tweede Kamer
der Staten-Generaal
Postbus 20018
2500 EA 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 beantwoording vragen van de leden Podt en Paulusma (D66) over de regulering van bestrijdingsmiddelen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lansa1</vt:lpwstr>
  </property>
</Properties>
</file>