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E9E" w:rsidP="007955F6" w:rsidRDefault="001F7E9E" w14:paraId="491EFC87" w14:textId="77777777"/>
    <w:p w:rsidR="007955F6" w:rsidP="007955F6" w:rsidRDefault="00093C3A" w14:paraId="46186F99" w14:textId="74D922F5">
      <w:r>
        <w:t>Geachte Voorzitter,</w:t>
      </w:r>
      <w:r>
        <w:br/>
      </w:r>
    </w:p>
    <w:p w:rsidR="007955F6" w:rsidP="007955F6" w:rsidRDefault="00093C3A" w14:paraId="327E1088" w14:textId="00DAEBAE">
      <w:pPr>
        <w:rPr>
          <w:szCs w:val="18"/>
        </w:rPr>
      </w:pPr>
      <w:r>
        <w:rPr>
          <w:szCs w:val="18"/>
        </w:rPr>
        <w:t>De vragen van</w:t>
      </w:r>
      <w:r w:rsidR="00A44EA6">
        <w:rPr>
          <w:szCs w:val="18"/>
        </w:rPr>
        <w:t xml:space="preserve"> de leden Podt en Paulusma (</w:t>
      </w:r>
      <w:r w:rsidR="001F7E9E">
        <w:rPr>
          <w:szCs w:val="18"/>
        </w:rPr>
        <w:t xml:space="preserve">beiden </w:t>
      </w:r>
      <w:r w:rsidR="00A44EA6">
        <w:rPr>
          <w:szCs w:val="18"/>
        </w:rPr>
        <w:t>D66)</w:t>
      </w:r>
      <w:r>
        <w:rPr>
          <w:szCs w:val="18"/>
        </w:rPr>
        <w:t xml:space="preserve"> over</w:t>
      </w:r>
      <w:r w:rsidR="00A44EA6">
        <w:rPr>
          <w:szCs w:val="18"/>
        </w:rPr>
        <w:t xml:space="preserve"> veehouderij en gezondheid omwonenden (VGO-III) </w:t>
      </w:r>
      <w:r>
        <w:rPr>
          <w:szCs w:val="18"/>
        </w:rPr>
        <w:t>(</w:t>
      </w:r>
      <w:r w:rsidRPr="00A44EA6" w:rsidR="00A44EA6">
        <w:rPr>
          <w:szCs w:val="18"/>
        </w:rPr>
        <w:t>2025Z02397, ingezonden 10 februari 2025</w:t>
      </w:r>
      <w:r>
        <w:rPr>
          <w:szCs w:val="18"/>
        </w:rPr>
        <w:t xml:space="preserve">) kunnen niet binnen de gebruikelijke termijn worden </w:t>
      </w:r>
      <w:r>
        <w:rPr>
          <w:szCs w:val="18"/>
        </w:rPr>
        <w:t>beantwoord</w:t>
      </w:r>
      <w:r w:rsidR="00A44EA6">
        <w:rPr>
          <w:szCs w:val="18"/>
        </w:rPr>
        <w:t xml:space="preserve">, vanwege interdepartementale afstemming. </w:t>
      </w:r>
      <w:r>
        <w:rPr>
          <w:szCs w:val="18"/>
        </w:rPr>
        <w:t>Ik zal uw Kamer zo spoedig mogelijk de antwoorden op de vragen doen toekomen.</w:t>
      </w:r>
    </w:p>
    <w:p w:rsidR="007A3CC4" w:rsidP="007A3CC4" w:rsidRDefault="007A3CC4" w14:paraId="294D03FB" w14:textId="77777777"/>
    <w:p w:rsidRPr="007955F6" w:rsidR="00C16D40" w:rsidP="00C16D40" w:rsidRDefault="00C16D40" w14:paraId="6525C8C7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C16D40" w:rsidP="00C16D40" w:rsidRDefault="00C16D40" w14:paraId="75945939" w14:textId="77777777"/>
    <w:p w:rsidRPr="00EC58D9" w:rsidR="00C16D40" w:rsidP="00C16D40" w:rsidRDefault="00C16D40" w14:paraId="572FE53A" w14:textId="77777777"/>
    <w:p w:rsidR="00C16D40" w:rsidP="00C16D40" w:rsidRDefault="00C16D40" w14:paraId="6379D648" w14:textId="77777777"/>
    <w:p w:rsidRPr="00EC58D9" w:rsidR="00C16D40" w:rsidP="00C16D40" w:rsidRDefault="00C16D40" w14:paraId="30CCB554" w14:textId="77777777"/>
    <w:p w:rsidRPr="006A15A5" w:rsidR="00C16D40" w:rsidP="00C16D40" w:rsidRDefault="00C16D40" w14:paraId="38553687" w14:textId="77777777">
      <w:pPr>
        <w:rPr>
          <w:szCs w:val="18"/>
        </w:rPr>
      </w:pPr>
      <w:r w:rsidRPr="00B11DD6">
        <w:t>Femke Marije Wiersma</w:t>
      </w:r>
    </w:p>
    <w:p w:rsidR="00C16D40" w:rsidP="00C16D40" w:rsidRDefault="00C16D40" w14:paraId="381998CF" w14:textId="77777777">
      <w:r w:rsidRPr="00EC58D9"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Pr="007955F6" w:rsidR="00C94E5A" w:rsidP="007955F6" w:rsidRDefault="00C94E5A" w14:paraId="4E7A4829" w14:textId="77777777">
      <w:pPr>
        <w:rPr>
          <w:b/>
          <w:bCs/>
        </w:rPr>
      </w:pPr>
    </w:p>
    <w:p w:rsidR="003E0C4D" w:rsidP="00810C93" w:rsidRDefault="003E0C4D" w14:paraId="442F3B6A" w14:textId="77777777"/>
    <w:p w:rsidR="00AD6EAC" w:rsidP="001F7E9E" w:rsidRDefault="00AD6EAC" w14:paraId="63072846" w14:textId="77777777">
      <w:pPr>
        <w:jc w:val="center"/>
      </w:pPr>
    </w:p>
    <w:p w:rsidR="00AD6EAC" w:rsidP="00810C93" w:rsidRDefault="00AD6EAC" w14:paraId="24A0EC4F" w14:textId="77777777"/>
    <w:p w:rsidR="00AD6EAC" w:rsidP="00810C93" w:rsidRDefault="00AD6EAC" w14:paraId="4C96553C" w14:textId="77777777"/>
    <w:p w:rsidR="00377C58" w:rsidP="00810C93" w:rsidRDefault="00377C58" w14:paraId="3E50C407" w14:textId="77777777"/>
    <w:p w:rsidR="009632E6" w:rsidP="00810C93" w:rsidRDefault="009632E6" w14:paraId="3B7D033B" w14:textId="77777777"/>
    <w:p w:rsidR="009632E6" w:rsidP="00810C93" w:rsidRDefault="009632E6" w14:paraId="45F1BB3C" w14:textId="77777777"/>
    <w:p w:rsidR="009632E6" w:rsidP="00810C93" w:rsidRDefault="009632E6" w14:paraId="65A8CD9A" w14:textId="77777777"/>
    <w:p w:rsidR="009632E6" w:rsidP="00810C93" w:rsidRDefault="009632E6" w14:paraId="17E480DD" w14:textId="77777777"/>
    <w:p w:rsidR="009632E6" w:rsidP="00810C93" w:rsidRDefault="009632E6" w14:paraId="343051B0" w14:textId="77777777"/>
    <w:p w:rsidR="009632E6" w:rsidP="00810C93" w:rsidRDefault="009632E6" w14:paraId="3CBA97A4" w14:textId="77777777"/>
    <w:p w:rsidR="009632E6" w:rsidP="00810C93" w:rsidRDefault="009632E6" w14:paraId="5D584C16" w14:textId="77777777"/>
    <w:p w:rsidR="009632E6" w:rsidP="00810C93" w:rsidRDefault="009632E6" w14:paraId="1F6BDC35" w14:textId="77777777"/>
    <w:sectPr w:rsidR="009632E6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A8BE" w14:textId="77777777" w:rsidR="007578BD" w:rsidRDefault="007578BD">
      <w:r>
        <w:separator/>
      </w:r>
    </w:p>
    <w:p w14:paraId="015075FE" w14:textId="77777777" w:rsidR="007578BD" w:rsidRDefault="007578BD"/>
  </w:endnote>
  <w:endnote w:type="continuationSeparator" w:id="0">
    <w:p w14:paraId="3C78A9B0" w14:textId="77777777" w:rsidR="007578BD" w:rsidRDefault="007578BD">
      <w:r>
        <w:continuationSeparator/>
      </w:r>
    </w:p>
    <w:p w14:paraId="7C1288B5" w14:textId="77777777" w:rsidR="007578BD" w:rsidRDefault="00757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2546" w14:textId="77777777" w:rsidR="001F7E9E" w:rsidRDefault="001F7E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35B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76AD5" w14:paraId="6232EA3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D549A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57770E5" w14:textId="77777777" w:rsidR="00527BD4" w:rsidRPr="00645414" w:rsidRDefault="00093C3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90A14">
              <w:t>2</w:t>
            </w:r>
          </w:fldSimple>
        </w:p>
      </w:tc>
    </w:tr>
  </w:tbl>
  <w:p w14:paraId="5651195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76AD5" w14:paraId="3564C5F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F60BD1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D42C3F7" w14:textId="02F17304" w:rsidR="00527BD4" w:rsidRPr="00ED539E" w:rsidRDefault="00093C3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760AF8C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DF6F40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B0E0" w14:textId="77777777" w:rsidR="007578BD" w:rsidRDefault="007578BD">
      <w:r>
        <w:separator/>
      </w:r>
    </w:p>
    <w:p w14:paraId="2BC44689" w14:textId="77777777" w:rsidR="007578BD" w:rsidRDefault="007578BD"/>
  </w:footnote>
  <w:footnote w:type="continuationSeparator" w:id="0">
    <w:p w14:paraId="67769C3B" w14:textId="77777777" w:rsidR="007578BD" w:rsidRDefault="007578BD">
      <w:r>
        <w:continuationSeparator/>
      </w:r>
    </w:p>
    <w:p w14:paraId="4C5483B6" w14:textId="77777777" w:rsidR="007578BD" w:rsidRDefault="00757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353A" w14:textId="77777777" w:rsidR="001F7E9E" w:rsidRDefault="001F7E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76AD5" w14:paraId="682B2635" w14:textId="77777777" w:rsidTr="00A50CF6">
      <w:tc>
        <w:tcPr>
          <w:tcW w:w="2156" w:type="dxa"/>
          <w:shd w:val="clear" w:color="auto" w:fill="auto"/>
        </w:tcPr>
        <w:p w14:paraId="1C00DD01" w14:textId="77777777" w:rsidR="00527BD4" w:rsidRPr="005819CE" w:rsidRDefault="00093C3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976AD5" w14:paraId="0C353FC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A65BDF5" w14:textId="77777777" w:rsidR="00527BD4" w:rsidRPr="005819CE" w:rsidRDefault="00527BD4" w:rsidP="00A50CF6"/>
      </w:tc>
    </w:tr>
    <w:tr w:rsidR="00976AD5" w14:paraId="79FCDCD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1DBFAEC" w14:textId="77777777" w:rsidR="00527BD4" w:rsidRDefault="00093C3A" w:rsidP="003A5290">
          <w:pPr>
            <w:pStyle w:val="Huisstijl-Kopje"/>
          </w:pPr>
          <w:r>
            <w:t>Ons kenmerk</w:t>
          </w:r>
        </w:p>
        <w:p w14:paraId="1F361CD5" w14:textId="77777777" w:rsidR="00527BD4" w:rsidRPr="005819CE" w:rsidRDefault="00093C3A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4B0E630" w14:textId="77777777" w:rsidR="00527BD4" w:rsidRDefault="00527BD4" w:rsidP="008C356D"/>
  <w:p w14:paraId="417BC7BB" w14:textId="77777777" w:rsidR="00527BD4" w:rsidRPr="00740712" w:rsidRDefault="00527BD4" w:rsidP="008C356D"/>
  <w:p w14:paraId="44AA3A5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18DA4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1F45998" w14:textId="77777777" w:rsidR="00527BD4" w:rsidRDefault="00527BD4" w:rsidP="004F44C2"/>
  <w:p w14:paraId="561DEBA4" w14:textId="77777777" w:rsidR="00527BD4" w:rsidRPr="00740712" w:rsidRDefault="00527BD4" w:rsidP="004F44C2"/>
  <w:p w14:paraId="54E5E11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6AD5" w14:paraId="5B84B41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1655BE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8842023" w14:textId="77777777" w:rsidR="00527BD4" w:rsidRDefault="00093C3A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D48A59E" wp14:editId="370651A6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D1B7CA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CFD01C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1396CE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6AD5" w:rsidRPr="001F7E9E" w14:paraId="69759A55" w14:textId="77777777" w:rsidTr="00A50CF6">
      <w:tc>
        <w:tcPr>
          <w:tcW w:w="2160" w:type="dxa"/>
          <w:shd w:val="clear" w:color="auto" w:fill="auto"/>
        </w:tcPr>
        <w:p w14:paraId="7313DCAA" w14:textId="77777777" w:rsidR="00527BD4" w:rsidRPr="005819CE" w:rsidRDefault="00093C3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5C056489" w14:textId="77777777" w:rsidR="00527BD4" w:rsidRPr="00BE5ED9" w:rsidRDefault="00093C3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5EEC27F" w14:textId="77777777" w:rsidR="00EF495B" w:rsidRDefault="00093C3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A85D1A" w14:textId="77777777" w:rsidR="00556BEE" w:rsidRPr="005B3814" w:rsidRDefault="00093C3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8D90A86" w14:textId="2BB1BF2F" w:rsidR="00527BD4" w:rsidRPr="001F7E9E" w:rsidRDefault="00093C3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976AD5" w:rsidRPr="001F7E9E" w14:paraId="491865F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FAE9F0C" w14:textId="77777777" w:rsidR="00527BD4" w:rsidRPr="00093C3A" w:rsidRDefault="00527BD4" w:rsidP="00A50CF6"/>
      </w:tc>
    </w:tr>
    <w:tr w:rsidR="00976AD5" w14:paraId="0A457FE6" w14:textId="77777777" w:rsidTr="00A50CF6">
      <w:tc>
        <w:tcPr>
          <w:tcW w:w="2160" w:type="dxa"/>
          <w:shd w:val="clear" w:color="auto" w:fill="auto"/>
        </w:tcPr>
        <w:p w14:paraId="480D00C3" w14:textId="77777777" w:rsidR="000C0163" w:rsidRPr="005819CE" w:rsidRDefault="00093C3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5E3039F" w14:textId="77777777" w:rsidR="000C0163" w:rsidRPr="005819CE" w:rsidRDefault="00093C3A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97336220</w:t>
          </w:r>
        </w:p>
        <w:p w14:paraId="610EA8E0" w14:textId="77777777" w:rsidR="00527BD4" w:rsidRPr="005819CE" w:rsidRDefault="00093C3A" w:rsidP="00A50CF6">
          <w:pPr>
            <w:pStyle w:val="Huisstijl-Kopje"/>
          </w:pPr>
          <w:r>
            <w:t>Uw kenmerk</w:t>
          </w:r>
        </w:p>
        <w:p w14:paraId="43B17796" w14:textId="7D188C05" w:rsidR="00527BD4" w:rsidRPr="005819CE" w:rsidRDefault="001F7E9E" w:rsidP="001F7E9E">
          <w:pPr>
            <w:pStyle w:val="Huisstijl-Gegeven"/>
          </w:pPr>
          <w:r w:rsidRPr="00A44EA6">
            <w:rPr>
              <w:szCs w:val="18"/>
            </w:rPr>
            <w:t>2025Z02397</w:t>
          </w:r>
        </w:p>
      </w:tc>
    </w:tr>
  </w:tbl>
  <w:p w14:paraId="27485C3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76AD5" w14:paraId="5929E67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E05A223" w14:textId="77777777" w:rsidR="00527BD4" w:rsidRPr="00BC3B53" w:rsidRDefault="00093C3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76AD5" w14:paraId="33803BF8" w14:textId="77777777" w:rsidTr="009E2051">
      <w:tc>
        <w:tcPr>
          <w:tcW w:w="7520" w:type="dxa"/>
          <w:gridSpan w:val="2"/>
          <w:shd w:val="clear" w:color="auto" w:fill="auto"/>
        </w:tcPr>
        <w:p w14:paraId="377C3815" w14:textId="77777777" w:rsidR="00527BD4" w:rsidRPr="00983E8F" w:rsidRDefault="00527BD4" w:rsidP="00A50CF6">
          <w:pPr>
            <w:pStyle w:val="Huisstijl-Rubricering"/>
          </w:pPr>
        </w:p>
      </w:tc>
    </w:tr>
    <w:tr w:rsidR="00976AD5" w14:paraId="6C5F246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98977BA" w14:textId="77777777" w:rsidR="00527BD4" w:rsidRDefault="00093C3A" w:rsidP="00A50CF6">
          <w:pPr>
            <w:pStyle w:val="Huisstijl-NAW"/>
          </w:pPr>
          <w:r>
            <w:t xml:space="preserve">De Voorzitter van de Tweede Kamer </w:t>
          </w:r>
        </w:p>
        <w:p w14:paraId="09C30439" w14:textId="77777777" w:rsidR="00D87195" w:rsidRDefault="00093C3A" w:rsidP="00D87195">
          <w:pPr>
            <w:pStyle w:val="Huisstijl-NAW"/>
          </w:pPr>
          <w:r>
            <w:t>der Staten-Generaal</w:t>
          </w:r>
        </w:p>
        <w:p w14:paraId="1985B688" w14:textId="77777777" w:rsidR="005C769E" w:rsidRDefault="00093C3A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9B83F3F" w14:textId="77777777" w:rsidR="005C769E" w:rsidRDefault="00093C3A" w:rsidP="005C769E">
          <w:pPr>
            <w:pStyle w:val="Huisstijl-NAW"/>
          </w:pPr>
          <w:r>
            <w:t>2595 BD  DEN HAAG</w:t>
          </w:r>
        </w:p>
      </w:tc>
    </w:tr>
    <w:tr w:rsidR="00976AD5" w14:paraId="06FC7BA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9059A4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76AD5" w14:paraId="5A8A1A3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F1F56D5" w14:textId="0539F922" w:rsidR="00527BD4" w:rsidRPr="007709EF" w:rsidRDefault="00093C3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  <w:r w:rsidR="00A44EA6">
            <w:rPr>
              <w:szCs w:val="18"/>
            </w:rPr>
            <w:t xml:space="preserve"> </w:t>
          </w:r>
        </w:p>
      </w:tc>
      <w:tc>
        <w:tcPr>
          <w:tcW w:w="6620" w:type="dxa"/>
          <w:shd w:val="clear" w:color="auto" w:fill="auto"/>
        </w:tcPr>
        <w:p w14:paraId="1052FB94" w14:textId="4A7DA401" w:rsidR="00527BD4" w:rsidRPr="007709EF" w:rsidRDefault="00093C3A" w:rsidP="00A50CF6">
          <w:r>
            <w:t>27 februari 2025</w:t>
          </w:r>
        </w:p>
      </w:tc>
    </w:tr>
    <w:tr w:rsidR="00976AD5" w14:paraId="794FA7E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F1C3AFE" w14:textId="441F45C9" w:rsidR="00527BD4" w:rsidRPr="007709EF" w:rsidRDefault="00093C3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9101702" w14:textId="7303D242" w:rsidR="00527BD4" w:rsidRPr="007709EF" w:rsidRDefault="00A44EA6" w:rsidP="00A50CF6">
          <w:r>
            <w:t xml:space="preserve">Uitstelbrief beantwoording Kamervragen </w:t>
          </w:r>
          <w:r w:rsidR="001F7E9E">
            <w:t xml:space="preserve">over </w:t>
          </w:r>
          <w:r w:rsidR="001F7E9E">
            <w:rPr>
              <w:szCs w:val="18"/>
            </w:rPr>
            <w:t>veehouderij en gezondheid omwonenden</w:t>
          </w:r>
        </w:p>
      </w:tc>
    </w:tr>
  </w:tbl>
  <w:p w14:paraId="7FEA2734" w14:textId="27701043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E461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60B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E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02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E6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2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E4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87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10D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70073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25CB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AC6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28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8C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8A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01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66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05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552559">
    <w:abstractNumId w:val="10"/>
  </w:num>
  <w:num w:numId="2" w16cid:durableId="133838709">
    <w:abstractNumId w:val="7"/>
  </w:num>
  <w:num w:numId="3" w16cid:durableId="17582977">
    <w:abstractNumId w:val="6"/>
  </w:num>
  <w:num w:numId="4" w16cid:durableId="284894469">
    <w:abstractNumId w:val="5"/>
  </w:num>
  <w:num w:numId="5" w16cid:durableId="32004925">
    <w:abstractNumId w:val="4"/>
  </w:num>
  <w:num w:numId="6" w16cid:durableId="1958026517">
    <w:abstractNumId w:val="8"/>
  </w:num>
  <w:num w:numId="7" w16cid:durableId="1149708233">
    <w:abstractNumId w:val="3"/>
  </w:num>
  <w:num w:numId="8" w16cid:durableId="2095471134">
    <w:abstractNumId w:val="2"/>
  </w:num>
  <w:num w:numId="9" w16cid:durableId="604462335">
    <w:abstractNumId w:val="1"/>
  </w:num>
  <w:num w:numId="10" w16cid:durableId="1268079229">
    <w:abstractNumId w:val="0"/>
  </w:num>
  <w:num w:numId="11" w16cid:durableId="1689214897">
    <w:abstractNumId w:val="9"/>
  </w:num>
  <w:num w:numId="12" w16cid:durableId="522324811">
    <w:abstractNumId w:val="11"/>
  </w:num>
  <w:num w:numId="13" w16cid:durableId="760830486">
    <w:abstractNumId w:val="13"/>
  </w:num>
  <w:num w:numId="14" w16cid:durableId="12746781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3C3A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1F7E9E"/>
    <w:rsid w:val="00200D88"/>
    <w:rsid w:val="00201F68"/>
    <w:rsid w:val="00202394"/>
    <w:rsid w:val="00204B9A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E63F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6D27"/>
    <w:rsid w:val="004F42FF"/>
    <w:rsid w:val="004F44C2"/>
    <w:rsid w:val="00502512"/>
    <w:rsid w:val="00505262"/>
    <w:rsid w:val="0051132F"/>
    <w:rsid w:val="00516022"/>
    <w:rsid w:val="00521CEE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08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578BD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61767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76AD5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4EA6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5081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19AE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16D40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438FC"/>
    <w:rsid w:val="00E51469"/>
    <w:rsid w:val="00E5732E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3B48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89F813"/>
  <w15:docId w15:val="{5A39A0A0-5607-48CF-B61C-1D805D1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D16B8D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4660C"/>
    <w:rsid w:val="00085ACD"/>
    <w:rsid w:val="00242C79"/>
    <w:rsid w:val="00553454"/>
    <w:rsid w:val="005E2939"/>
    <w:rsid w:val="006E08F2"/>
    <w:rsid w:val="00861767"/>
    <w:rsid w:val="00AE5081"/>
    <w:rsid w:val="00D16B8D"/>
    <w:rsid w:val="00E438FC"/>
    <w:rsid w:val="00E5732E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2025-02-27T14:02:00.0000000Z</dcterms:created>
  <dcterms:modified xsi:type="dcterms:W3CDTF">2025-02-27T14:21:00.0000000Z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nesselrooijr1</vt:lpwstr>
  </property>
  <property fmtid="{D5CDD505-2E9C-101B-9397-08002B2CF9AE}" pid="3" name="AUTHOR_ID">
    <vt:lpwstr>nesselrooijr1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/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nesselrooijr1</vt:lpwstr>
  </property>
</Properties>
</file>