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B3363" w:rsidTr="00D9561B" w14:paraId="623DC2F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871A5" w14:paraId="2382A40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871A5" w14:paraId="65DAE174" w14:textId="77777777">
            <w:r>
              <w:t>Postbus 20018</w:t>
            </w:r>
          </w:p>
          <w:p w:rsidR="008E3932" w:rsidP="00D9561B" w:rsidRDefault="005871A5" w14:paraId="1907FB3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B3363" w:rsidTr="00FF66F9" w14:paraId="30BCCDD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871A5" w14:paraId="766DC1A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7604C" w14:paraId="6BAB9695" w14:textId="326E1A43">
            <w:pPr>
              <w:rPr>
                <w:lang w:eastAsia="en-US"/>
              </w:rPr>
            </w:pPr>
            <w:r>
              <w:rPr>
                <w:lang w:eastAsia="en-US"/>
              </w:rPr>
              <w:t>27 februari 2025</w:t>
            </w:r>
          </w:p>
        </w:tc>
      </w:tr>
      <w:tr w:rsidR="006B3363" w:rsidTr="00FF66F9" w14:paraId="4EA25CFC" w14:textId="77777777">
        <w:trPr>
          <w:trHeight w:val="368"/>
        </w:trPr>
        <w:tc>
          <w:tcPr>
            <w:tcW w:w="929" w:type="dxa"/>
          </w:tcPr>
          <w:p w:rsidR="0005404B" w:rsidP="00FF66F9" w:rsidRDefault="005871A5" w14:paraId="5631606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871A5" w14:paraId="3F4B810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Kamervragen</w:t>
            </w:r>
          </w:p>
        </w:tc>
      </w:tr>
    </w:tbl>
    <w:p w:rsidR="006B3363" w:rsidRDefault="001C2C36" w14:paraId="45D60F28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71A5" w:rsidR="006B3363" w:rsidTr="00A421A1" w14:paraId="0E42BBD5" w14:textId="77777777">
        <w:tc>
          <w:tcPr>
            <w:tcW w:w="2160" w:type="dxa"/>
          </w:tcPr>
          <w:p w:rsidRPr="00F53C9D" w:rsidR="006205C0" w:rsidP="00686AED" w:rsidRDefault="005871A5" w14:paraId="401042AE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5871A5" w14:paraId="4ADADC2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871A5" w14:paraId="493DE22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871A5" w14:paraId="661994E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871A5" w14:paraId="7E73797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871A5" w14:paraId="2F072EC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5871A5" w14:paraId="419B82C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3AB17A4D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5871A5" w:rsidR="0007604C" w:rsidP="00A421A1" w:rsidRDefault="0007604C" w14:paraId="55288352" w14:textId="67475D12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71A5" w:rsidR="006B3363" w:rsidTr="00A421A1" w14:paraId="1387908A" w14:textId="77777777">
        <w:trPr>
          <w:trHeight w:val="200" w:hRule="exact"/>
        </w:trPr>
        <w:tc>
          <w:tcPr>
            <w:tcW w:w="2160" w:type="dxa"/>
          </w:tcPr>
          <w:p w:rsidRPr="005871A5" w:rsidR="006205C0" w:rsidP="00A421A1" w:rsidRDefault="006205C0" w14:paraId="312C821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B3363" w:rsidTr="00A421A1" w14:paraId="5303268F" w14:textId="77777777">
        <w:trPr>
          <w:trHeight w:val="450"/>
        </w:trPr>
        <w:tc>
          <w:tcPr>
            <w:tcW w:w="2160" w:type="dxa"/>
          </w:tcPr>
          <w:p w:rsidR="00F51A76" w:rsidP="00A421A1" w:rsidRDefault="005871A5" w14:paraId="52C0ABF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871A5" w14:paraId="4492E90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50788253</w:t>
            </w:r>
          </w:p>
        </w:tc>
      </w:tr>
      <w:tr w:rsidR="006B3363" w:rsidTr="00A421A1" w14:paraId="1A41587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871A5" w14:paraId="3AEB1471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871A5" w14:paraId="677BFA61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februari 2025</w:t>
            </w:r>
          </w:p>
        </w:tc>
      </w:tr>
      <w:tr w:rsidR="006B3363" w:rsidTr="00A421A1" w14:paraId="0F1AC4B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871A5" w14:paraId="57EAD4E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871A5" w14:paraId="66F639F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2025Z02391</w:t>
            </w:r>
          </w:p>
        </w:tc>
      </w:tr>
    </w:tbl>
    <w:p w:rsidR="00215356" w:rsidRDefault="00215356" w14:paraId="10F8C632" w14:textId="77777777"/>
    <w:p w:rsidR="006205C0" w:rsidP="00A421A1" w:rsidRDefault="006205C0" w14:paraId="32D8245D" w14:textId="77777777"/>
    <w:p w:rsidR="00160C16" w:rsidP="00CA35E4" w:rsidRDefault="005871A5" w14:paraId="28F7C01B" w14:textId="40B331E6">
      <w:r>
        <w:t>Op 10 februari 2025 heeft</w:t>
      </w:r>
      <w:r w:rsidR="005A7667">
        <w:t xml:space="preserve"> het lid </w:t>
      </w:r>
      <w:r>
        <w:t>Dekker (Forum voor Democratie)</w:t>
      </w:r>
      <w:r w:rsidR="009C4A36">
        <w:t xml:space="preserve"> </w:t>
      </w:r>
      <w:r w:rsidRPr="005871A5">
        <w:t xml:space="preserve">schriftelijke </w:t>
      </w:r>
      <w:r w:rsidRPr="005871A5" w:rsidR="00935893">
        <w:t>vragen</w:t>
      </w:r>
      <w:r w:rsidR="00E5483F">
        <w:t xml:space="preserve"> </w:t>
      </w:r>
      <w:r w:rsidR="009C4A36">
        <w:t xml:space="preserve">gesteld over </w:t>
      </w:r>
      <w:r>
        <w:t xml:space="preserve">mogelijke beïnvloeding van Nederlandse media, </w:t>
      </w:r>
      <w:proofErr w:type="spellStart"/>
      <w:r>
        <w:t>NGO’s</w:t>
      </w:r>
      <w:proofErr w:type="spellEnd"/>
      <w:r>
        <w:t xml:space="preserve"> en onderzoeksinstituten</w:t>
      </w:r>
      <w:r w:rsidR="009C4A36">
        <w:t>.</w:t>
      </w:r>
    </w:p>
    <w:p w:rsidR="005871A5" w:rsidP="00CA35E4" w:rsidRDefault="005871A5" w14:paraId="6F586C6E" w14:textId="77777777"/>
    <w:p w:rsidR="009C4A36" w:rsidP="00CA35E4" w:rsidRDefault="005871A5" w14:paraId="439187C0" w14:textId="4FC8FFD3">
      <w:r>
        <w:t>Tot mijn</w:t>
      </w:r>
      <w:r w:rsidR="00C048DC">
        <w:t xml:space="preserve"> </w:t>
      </w:r>
      <w:r>
        <w:t>spijt is beantwoording binnen de gestelde termijn niet mogelijk, omdat beantwoording meer tijd vergt</w:t>
      </w:r>
      <w:r w:rsidR="00C048DC">
        <w:t xml:space="preserve">. </w:t>
      </w:r>
      <w:r>
        <w:t>Ik zal, mede namens</w:t>
      </w:r>
      <w:r w:rsidRPr="0008524A">
        <w:t xml:space="preserve"> </w:t>
      </w:r>
      <w:r>
        <w:t>Minister van Buitenlandse Zaken,</w:t>
      </w:r>
      <w:r w:rsidR="00C048DC">
        <w:t xml:space="preserve"> </w:t>
      </w:r>
      <w:r w:rsidRPr="005871A5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4111B694" w14:textId="77777777"/>
    <w:p w:rsidR="00512BFC" w:rsidP="00CA35E4" w:rsidRDefault="00512BFC" w14:paraId="5F961FD5" w14:textId="77777777"/>
    <w:p w:rsidR="009C4A36" w:rsidP="00CA35E4" w:rsidRDefault="005871A5" w14:paraId="1D5026F1" w14:textId="77777777">
      <w:r>
        <w:t>De minister van Onderwijs, Cultuur en Wetenschap,</w:t>
      </w:r>
    </w:p>
    <w:p w:rsidR="001C594D" w:rsidP="001C594D" w:rsidRDefault="001C594D" w14:paraId="26F2A8FE" w14:textId="77777777"/>
    <w:p w:rsidR="001C594D" w:rsidP="001C594D" w:rsidRDefault="001C594D" w14:paraId="4649F004" w14:textId="77777777"/>
    <w:p w:rsidR="001C594D" w:rsidP="001C594D" w:rsidRDefault="001C594D" w14:paraId="1D8997D5" w14:textId="77777777"/>
    <w:p w:rsidR="001C594D" w:rsidP="001C594D" w:rsidRDefault="001C594D" w14:paraId="429279B4" w14:textId="77777777"/>
    <w:p w:rsidRPr="001C594D" w:rsidR="00EF702D" w:rsidP="001C594D" w:rsidRDefault="005871A5" w14:paraId="0853D87E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436F" w14:textId="77777777" w:rsidR="00DC691C" w:rsidRDefault="005871A5">
      <w:r>
        <w:separator/>
      </w:r>
    </w:p>
    <w:p w14:paraId="3235ADB3" w14:textId="77777777" w:rsidR="00DC691C" w:rsidRDefault="00DC691C"/>
  </w:endnote>
  <w:endnote w:type="continuationSeparator" w:id="0">
    <w:p w14:paraId="7BCC8984" w14:textId="77777777" w:rsidR="00DC691C" w:rsidRDefault="005871A5">
      <w:r>
        <w:continuationSeparator/>
      </w:r>
    </w:p>
    <w:p w14:paraId="70C4860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9423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870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B3363" w14:paraId="37F2259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CA5CD8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FCAF3A7" w14:textId="77777777" w:rsidR="002F71BB" w:rsidRPr="004C7E1D" w:rsidRDefault="005871A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F99E32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B3363" w14:paraId="5FF04A9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8E3D9E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82BB5F6" w14:textId="2C28C6FF" w:rsidR="00D17084" w:rsidRPr="004C7E1D" w:rsidRDefault="005871A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331C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069C9B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150B" w14:textId="77777777" w:rsidR="00DC691C" w:rsidRDefault="005871A5">
      <w:r>
        <w:separator/>
      </w:r>
    </w:p>
    <w:p w14:paraId="3F251479" w14:textId="77777777" w:rsidR="00DC691C" w:rsidRDefault="00DC691C"/>
  </w:footnote>
  <w:footnote w:type="continuationSeparator" w:id="0">
    <w:p w14:paraId="6D8112EF" w14:textId="77777777" w:rsidR="00DC691C" w:rsidRDefault="005871A5">
      <w:r>
        <w:continuationSeparator/>
      </w:r>
    </w:p>
    <w:p w14:paraId="0BC05E5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9DB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B3363" w14:paraId="59857F2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72D2231" w14:textId="77777777" w:rsidR="00527BD4" w:rsidRPr="00275984" w:rsidRDefault="00527BD4" w:rsidP="00BF4427">
          <w:pPr>
            <w:pStyle w:val="Huisstijl-Rubricering"/>
          </w:pPr>
        </w:p>
      </w:tc>
    </w:tr>
  </w:tbl>
  <w:p w14:paraId="716AD9D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3363" w14:paraId="0C44C418" w14:textId="77777777" w:rsidTr="003B528D">
      <w:tc>
        <w:tcPr>
          <w:tcW w:w="2160" w:type="dxa"/>
          <w:shd w:val="clear" w:color="auto" w:fill="auto"/>
        </w:tcPr>
        <w:p w14:paraId="2B3430E6" w14:textId="77777777" w:rsidR="002F71BB" w:rsidRPr="000407BB" w:rsidRDefault="005871A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B3363" w14:paraId="7FD9DA3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5238CB5" w14:textId="77777777" w:rsidR="00E35CF4" w:rsidRPr="005D283A" w:rsidRDefault="005871A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50788253</w:t>
          </w:r>
        </w:p>
      </w:tc>
    </w:tr>
  </w:tbl>
  <w:p w14:paraId="639631D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3363" w14:paraId="2F6D00A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D36427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A1B3D0" w14:textId="77777777" w:rsidR="00704845" w:rsidRDefault="005871A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8836D41" wp14:editId="3503000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7C1CE3" w14:textId="77777777" w:rsidR="00483ECA" w:rsidRDefault="00483ECA" w:rsidP="00D037A9"/>
      </w:tc>
    </w:tr>
  </w:tbl>
  <w:p w14:paraId="03BE54B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B3363" w14:paraId="7030F4F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7C3DE39" w14:textId="77777777" w:rsidR="00527BD4" w:rsidRPr="00963440" w:rsidRDefault="005871A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B3363" w14:paraId="2C5C107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13293C7" w14:textId="77777777" w:rsidR="00093ABC" w:rsidRPr="00963440" w:rsidRDefault="00093ABC" w:rsidP="00963440"/>
      </w:tc>
    </w:tr>
    <w:tr w:rsidR="006B3363" w14:paraId="12B6C88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2EF55AD" w14:textId="77777777" w:rsidR="00A604D3" w:rsidRPr="00963440" w:rsidRDefault="00A604D3" w:rsidP="00963440"/>
      </w:tc>
    </w:tr>
    <w:tr w:rsidR="006B3363" w14:paraId="19D4522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936E3F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1613ADA" w14:textId="77777777" w:rsidR="006F273B" w:rsidRDefault="006F273B" w:rsidP="00BC4AE3">
    <w:pPr>
      <w:pStyle w:val="Koptekst"/>
    </w:pPr>
  </w:p>
  <w:p w14:paraId="0A1B8102" w14:textId="77777777" w:rsidR="00153BD0" w:rsidRDefault="00153BD0" w:rsidP="00BC4AE3">
    <w:pPr>
      <w:pStyle w:val="Koptekst"/>
    </w:pPr>
  </w:p>
  <w:p w14:paraId="5C30EBF7" w14:textId="77777777" w:rsidR="0044605E" w:rsidRDefault="0044605E" w:rsidP="00BC4AE3">
    <w:pPr>
      <w:pStyle w:val="Koptekst"/>
    </w:pPr>
  </w:p>
  <w:p w14:paraId="5BD93796" w14:textId="77777777" w:rsidR="0044605E" w:rsidRDefault="0044605E" w:rsidP="00BC4AE3">
    <w:pPr>
      <w:pStyle w:val="Koptekst"/>
    </w:pPr>
  </w:p>
  <w:p w14:paraId="3736575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9E6BD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1E27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0C9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C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C3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C4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07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26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BCC550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469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86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F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8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00A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6C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EF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D66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610265">
    <w:abstractNumId w:val="10"/>
  </w:num>
  <w:num w:numId="2" w16cid:durableId="193155225">
    <w:abstractNumId w:val="7"/>
  </w:num>
  <w:num w:numId="3" w16cid:durableId="1529758072">
    <w:abstractNumId w:val="6"/>
  </w:num>
  <w:num w:numId="4" w16cid:durableId="277103680">
    <w:abstractNumId w:val="5"/>
  </w:num>
  <w:num w:numId="5" w16cid:durableId="799690181">
    <w:abstractNumId w:val="4"/>
  </w:num>
  <w:num w:numId="6" w16cid:durableId="2126536218">
    <w:abstractNumId w:val="8"/>
  </w:num>
  <w:num w:numId="7" w16cid:durableId="397291833">
    <w:abstractNumId w:val="3"/>
  </w:num>
  <w:num w:numId="8" w16cid:durableId="1224292367">
    <w:abstractNumId w:val="2"/>
  </w:num>
  <w:num w:numId="9" w16cid:durableId="402341506">
    <w:abstractNumId w:val="1"/>
  </w:num>
  <w:num w:numId="10" w16cid:durableId="1600529146">
    <w:abstractNumId w:val="0"/>
  </w:num>
  <w:num w:numId="11" w16cid:durableId="471144541">
    <w:abstractNumId w:val="9"/>
  </w:num>
  <w:num w:numId="12" w16cid:durableId="1856116868">
    <w:abstractNumId w:val="11"/>
  </w:num>
  <w:num w:numId="13" w16cid:durableId="607472430">
    <w:abstractNumId w:val="13"/>
  </w:num>
  <w:num w:numId="14" w16cid:durableId="71809079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04C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71A5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3363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1C9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80695"/>
  <w15:docId w15:val="{EF767DA3-50B8-4686-B5C6-FA20FD4F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2025-02-27T16:38:00.0000000Z</dcterms:created>
  <dcterms:modified xsi:type="dcterms:W3CDTF">2025-02-27T16:38:00.0000000Z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O204SLO</vt:lpwstr>
  </property>
  <property fmtid="{D5CDD505-2E9C-101B-9397-08002B2CF9AE}" pid="3" name="Author">
    <vt:lpwstr>O204SLO</vt:lpwstr>
  </property>
  <property fmtid="{D5CDD505-2E9C-101B-9397-08002B2CF9AE}" pid="4" name="cs_objectid">
    <vt:lpwstr>50788253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Kamervragen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O204SLO</vt:lpwstr>
  </property>
</Properties>
</file>