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AB401E" w14:paraId="6C2ECD27" w14:textId="511211E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28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453367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AB401E">
              <w:t>het diversiteits-, gender- en inclusiebeleid binnen diverse uitvoeringsinstanties</w:t>
            </w:r>
            <w:r w:rsidR="00AB401E">
              <w:br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AB401E" w14:paraId="2A2BBFB1" w14:textId="47CD2A27">
            <w:pPr>
              <w:pStyle w:val="referentiegegevens"/>
            </w:pPr>
            <w:r>
              <w:t>6183800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AB401E" w:rsidR="00C6487D" w:rsidP="00133AE9" w:rsidRDefault="00AB401E" w14:paraId="7E785020" w14:textId="35A786AD">
            <w:pPr>
              <w:pStyle w:val="referentiegegevens"/>
            </w:pPr>
            <w:r w:rsidRPr="00AB401E">
              <w:t>2025Z02137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="00AB401E" w:rsidP="00F50E56" w:rsidRDefault="00D96F5F" w14:paraId="5A0333CA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AB401E">
        <w:rPr>
          <w:rFonts w:cs="Utopia"/>
          <w:color w:val="000000"/>
        </w:rPr>
        <w:t>het lid</w:t>
      </w:r>
      <w:r w:rsidR="00F64F6A">
        <w:t xml:space="preserve"> </w:t>
      </w:r>
      <w:r w:rsidR="00AB401E">
        <w:t>Eerdmans (JA21)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AB401E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AB401E">
        <w:t>het diversiteits-, gender- en inclusiebeleid binnen diverse uitvoeringsinstanties</w:t>
      </w:r>
      <w:r w:rsidR="00FE72B2">
        <w:rPr>
          <w:rFonts w:cs="Utopia"/>
          <w:color w:val="000000"/>
        </w:rPr>
        <w:t xml:space="preserve"> </w:t>
      </w:r>
    </w:p>
    <w:p w:rsidRPr="00251844" w:rsidR="00D96F5F" w:rsidP="00F50E56" w:rsidRDefault="00244902" w14:paraId="1E7BC8D4" w14:textId="78F7EB1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AB401E">
        <w:t>6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 w:rsidR="00D96F5F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43038D94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AB401E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AB401E" w14:paraId="6B6473DD" w14:textId="19A20DCB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F4B12">
            <w:fldChar w:fldCharType="begin"/>
          </w:r>
          <w:r w:rsidR="00DF4B12">
            <w:instrText xml:space="preserve"> NUMPAGES   \* MERGEFORMAT </w:instrText>
          </w:r>
          <w:r w:rsidR="00DF4B12">
            <w:fldChar w:fldCharType="separate"/>
          </w:r>
          <w:r w:rsidR="00FC0F20">
            <w:t>1</w:t>
          </w:r>
          <w:r w:rsidR="00DF4B1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F4B12">
            <w:fldChar w:fldCharType="begin"/>
          </w:r>
          <w:r w:rsidR="00DF4B12">
            <w:instrText xml:space="preserve"> SECTIONPAGES   \* MERGEFORMAT </w:instrText>
          </w:r>
          <w:r w:rsidR="00DF4B12">
            <w:fldChar w:fldCharType="separate"/>
          </w:r>
          <w:r>
            <w:t>1</w:t>
          </w:r>
          <w:r w:rsidR="00DF4B12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F4B12">
            <w:fldChar w:fldCharType="begin"/>
          </w:r>
          <w:r w:rsidR="00DF4B12">
            <w:instrText xml:space="preserve"> SECTIONPAGES   \* MERGEFORMAT </w:instrText>
          </w:r>
          <w:r w:rsidR="00DF4B12">
            <w:fldChar w:fldCharType="separate"/>
          </w:r>
          <w:r w:rsidR="009D5062">
            <w:t>2</w:t>
          </w:r>
          <w:r w:rsidR="00DF4B12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D6CF096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DF4B1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34D9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06FE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401E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4B1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306FE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1149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2025-02-28T13:44:00.0000000Z</dcterms:created>
  <dcterms:modified xsi:type="dcterms:W3CDTF">2025-02-28T13:44:00.0000000Z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