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525D7" w:rsidTr="00D9561B" w14:paraId="63280BA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1523A" w14:paraId="548A3F2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1523A" w14:paraId="56A67F3B" w14:textId="77777777">
            <w:r>
              <w:t>Postbus 20018</w:t>
            </w:r>
          </w:p>
          <w:p w:rsidR="008E3932" w:rsidP="00D9561B" w:rsidRDefault="00B1523A" w14:paraId="4C6BEB20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525D7" w:rsidTr="00FF66F9" w14:paraId="08255D6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1523A" w14:paraId="12540E7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BE236E" w14:paraId="3DBC9ED0" w14:textId="74BA1CBC">
            <w:pPr>
              <w:rPr>
                <w:lang w:eastAsia="en-US"/>
              </w:rPr>
            </w:pPr>
            <w:r>
              <w:rPr>
                <w:lang w:eastAsia="en-US"/>
              </w:rPr>
              <w:t>28 februari 2025</w:t>
            </w:r>
          </w:p>
        </w:tc>
      </w:tr>
      <w:tr w:rsidR="002525D7" w:rsidTr="00FF66F9" w14:paraId="2BF736B2" w14:textId="77777777">
        <w:trPr>
          <w:trHeight w:val="368"/>
        </w:trPr>
        <w:tc>
          <w:tcPr>
            <w:tcW w:w="929" w:type="dxa"/>
          </w:tcPr>
          <w:p w:rsidR="0005404B" w:rsidP="00FF66F9" w:rsidRDefault="00B1523A" w14:paraId="1C7C984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1523A" w14:paraId="72EA923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 beantwoording vragen van het lid Martens-America (VVD) over het bericht ‘Het bindend studieadvies verdwijnt langzaam van de hogeschool’</w:t>
            </w:r>
          </w:p>
        </w:tc>
      </w:tr>
    </w:tbl>
    <w:p w:rsidR="002525D7" w:rsidRDefault="001C2C36" w14:paraId="45FA1CDC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B1523A" w:rsidR="002525D7" w:rsidTr="00A421A1" w14:paraId="50DAC6FE" w14:textId="77777777">
        <w:tc>
          <w:tcPr>
            <w:tcW w:w="2160" w:type="dxa"/>
          </w:tcPr>
          <w:p w:rsidRPr="00F53C9D" w:rsidR="006205C0" w:rsidP="00686AED" w:rsidRDefault="00B1523A" w14:paraId="273207BA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B1523A" w14:paraId="455F425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1523A" w14:paraId="727FC56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1523A" w14:paraId="2AC6336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1523A" w14:paraId="10ADD40D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B1523A" w:rsidR="004425A7" w:rsidP="00E972A2" w:rsidRDefault="00B1523A" w14:paraId="77ACB8F5" w14:textId="77777777">
            <w:pPr>
              <w:pStyle w:val="Huisstijl-Gegeven"/>
              <w:spacing w:after="90"/>
              <w:rPr>
                <w:lang w:val="en-US"/>
              </w:rPr>
            </w:pPr>
            <w:r w:rsidRPr="00B1523A">
              <w:rPr>
                <w:lang w:val="en-US"/>
              </w:rPr>
              <w:t>www.rijksoverheid.nl</w:t>
            </w:r>
          </w:p>
          <w:p w:rsidRPr="00B1523A" w:rsidR="006205C0" w:rsidP="00A421A1" w:rsidRDefault="00B1523A" w14:paraId="38407EB9" w14:textId="77777777">
            <w:pPr>
              <w:spacing w:line="180" w:lineRule="exact"/>
              <w:rPr>
                <w:b/>
                <w:sz w:val="13"/>
                <w:szCs w:val="13"/>
                <w:lang w:val="en-US"/>
              </w:rPr>
            </w:pPr>
            <w:r w:rsidRPr="00B1523A">
              <w:rPr>
                <w:b/>
                <w:sz w:val="13"/>
                <w:szCs w:val="13"/>
                <w:lang w:val="en-US"/>
              </w:rPr>
              <w:t>Contactpersoon</w:t>
            </w:r>
          </w:p>
          <w:p w:rsidR="006205C0" w:rsidP="00A421A1" w:rsidRDefault="006205C0" w14:paraId="05F0A9CC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B1523A" w:rsidR="00BE236E" w:rsidP="00A421A1" w:rsidRDefault="00BE236E" w14:paraId="7CB1ECEA" w14:textId="0EAB145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B1523A" w:rsidR="002525D7" w:rsidTr="00A421A1" w14:paraId="43963559" w14:textId="77777777">
        <w:trPr>
          <w:trHeight w:val="200" w:hRule="exact"/>
        </w:trPr>
        <w:tc>
          <w:tcPr>
            <w:tcW w:w="2160" w:type="dxa"/>
          </w:tcPr>
          <w:p w:rsidRPr="00B1523A" w:rsidR="006205C0" w:rsidP="00A421A1" w:rsidRDefault="006205C0" w14:paraId="7410CD05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2525D7" w:rsidTr="00A421A1" w14:paraId="7AB8BAB1" w14:textId="77777777">
        <w:trPr>
          <w:trHeight w:val="450"/>
        </w:trPr>
        <w:tc>
          <w:tcPr>
            <w:tcW w:w="2160" w:type="dxa"/>
          </w:tcPr>
          <w:p w:rsidR="00F51A76" w:rsidP="00A421A1" w:rsidRDefault="00B1523A" w14:paraId="74896CF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1523A" w14:paraId="57267DE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50844410</w:t>
            </w:r>
          </w:p>
        </w:tc>
      </w:tr>
      <w:tr w:rsidR="002525D7" w:rsidTr="00A421A1" w14:paraId="77DDC81F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B1523A" w14:paraId="1BDF05D9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B1523A" w14:paraId="55F01EE3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februari 2025</w:t>
            </w:r>
          </w:p>
        </w:tc>
      </w:tr>
      <w:tr w:rsidR="002525D7" w:rsidTr="00A421A1" w14:paraId="0B5FDB57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B1523A" w14:paraId="12534F6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B1523A" w14:paraId="211A5C9E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2025Z02480</w:t>
            </w:r>
          </w:p>
        </w:tc>
      </w:tr>
      <w:tr w:rsidR="002525D7" w:rsidTr="00A421A1" w14:paraId="4043B342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B1523A" w14:paraId="776E461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B1523A" w14:paraId="5C839DA5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0040CF89" w14:textId="77777777"/>
    <w:p w:rsidR="006205C0" w:rsidP="00A421A1" w:rsidRDefault="006205C0" w14:paraId="5166651A" w14:textId="77777777"/>
    <w:p w:rsidR="00160C16" w:rsidP="00CA35E4" w:rsidRDefault="00B1523A" w14:paraId="60418856" w14:textId="0CD237A7">
      <w:r>
        <w:t>Op 11 februari 2025 heeft</w:t>
      </w:r>
      <w:r w:rsidR="005A7667">
        <w:t xml:space="preserve"> het lid </w:t>
      </w:r>
      <w:r>
        <w:t>Martens-America (VVD)</w:t>
      </w:r>
      <w:r w:rsidR="009C4A36">
        <w:t xml:space="preserve"> </w:t>
      </w:r>
      <w:r w:rsidRPr="00B1523A">
        <w:t xml:space="preserve">schriftelijke </w:t>
      </w:r>
      <w:r w:rsidRPr="00B1523A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‘Het bindend studieadvies verdwijnt langzaam van de hogeschool’ (kenmerk 2025Z02480)</w:t>
      </w:r>
      <w:r w:rsidR="009C4A36">
        <w:t>.</w:t>
      </w:r>
    </w:p>
    <w:p w:rsidR="009C4A36" w:rsidP="00CA35E4" w:rsidRDefault="00B1523A" w14:paraId="4D183710" w14:textId="77777777">
      <w:r>
        <w:t>Tot mijn</w:t>
      </w:r>
      <w:r w:rsidR="00C048DC">
        <w:t xml:space="preserve"> </w:t>
      </w:r>
      <w:r>
        <w:t>spijt is beantwoording binnen de gestelde termijn niet mogelijk, omdat wegens het voorjaarsreces afstemming van de beantwoording langer duurt</w:t>
      </w:r>
      <w:r w:rsidR="00C048DC">
        <w:t xml:space="preserve">. </w:t>
      </w:r>
      <w:r>
        <w:t>Ik zal</w:t>
      </w:r>
      <w:r w:rsidR="00C048DC">
        <w:t xml:space="preserve"> </w:t>
      </w:r>
      <w:r w:rsidRPr="00B1523A">
        <w:t>de vragen</w:t>
      </w:r>
      <w:r w:rsidR="00F83ED3">
        <w:t xml:space="preserve"> </w:t>
      </w:r>
      <w:r>
        <w:t>binnen de daarvoor geldende termijn van 6 weken</w:t>
      </w:r>
      <w:r w:rsidR="00F83ED3">
        <w:t xml:space="preserve"> beantwoorden.</w:t>
      </w:r>
    </w:p>
    <w:p w:rsidR="00F83ED3" w:rsidP="00CA35E4" w:rsidRDefault="00F83ED3" w14:paraId="35054943" w14:textId="77777777"/>
    <w:p w:rsidR="00512BFC" w:rsidP="00CA35E4" w:rsidRDefault="00512BFC" w14:paraId="26D87120" w14:textId="77777777"/>
    <w:p w:rsidR="009C4A36" w:rsidP="00CA35E4" w:rsidRDefault="00B1523A" w14:paraId="58788DAC" w14:textId="77777777">
      <w:r>
        <w:t>De minister van Onderwijs, Cultuur en Wetenschap,</w:t>
      </w:r>
    </w:p>
    <w:p w:rsidR="001C594D" w:rsidP="001C594D" w:rsidRDefault="001C594D" w14:paraId="23DFF067" w14:textId="77777777"/>
    <w:p w:rsidR="001C594D" w:rsidP="001C594D" w:rsidRDefault="001C594D" w14:paraId="61166EFD" w14:textId="77777777"/>
    <w:p w:rsidR="001C594D" w:rsidP="001C594D" w:rsidRDefault="001C594D" w14:paraId="34ACDC5E" w14:textId="77777777"/>
    <w:p w:rsidR="001C594D" w:rsidP="001C594D" w:rsidRDefault="001C594D" w14:paraId="668ED0AC" w14:textId="77777777"/>
    <w:p w:rsidRPr="001C594D" w:rsidR="00EF702D" w:rsidP="001C594D" w:rsidRDefault="00B1523A" w14:paraId="0FE83E1D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0B11" w14:textId="77777777" w:rsidR="00DC691C" w:rsidRDefault="00B1523A">
      <w:r>
        <w:separator/>
      </w:r>
    </w:p>
    <w:p w14:paraId="34775B6D" w14:textId="77777777" w:rsidR="00DC691C" w:rsidRDefault="00DC691C"/>
  </w:endnote>
  <w:endnote w:type="continuationSeparator" w:id="0">
    <w:p w14:paraId="7BEDDF02" w14:textId="77777777" w:rsidR="00DC691C" w:rsidRDefault="00B1523A">
      <w:r>
        <w:continuationSeparator/>
      </w:r>
    </w:p>
    <w:p w14:paraId="6F913AB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ED3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4D4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525D7" w14:paraId="594F89F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C4B34E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C3A07F0" w14:textId="77777777" w:rsidR="002F71BB" w:rsidRPr="004C7E1D" w:rsidRDefault="00B1523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B6C5AF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525D7" w14:paraId="002AC73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5CAC71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F447433" w14:textId="39116C2B" w:rsidR="00D17084" w:rsidRPr="004C7E1D" w:rsidRDefault="00B1523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E236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42A024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9A07" w14:textId="77777777" w:rsidR="00DC691C" w:rsidRDefault="00B1523A">
      <w:r>
        <w:separator/>
      </w:r>
    </w:p>
    <w:p w14:paraId="2E58E0ED" w14:textId="77777777" w:rsidR="00DC691C" w:rsidRDefault="00DC691C"/>
  </w:footnote>
  <w:footnote w:type="continuationSeparator" w:id="0">
    <w:p w14:paraId="47CFF35B" w14:textId="77777777" w:rsidR="00DC691C" w:rsidRDefault="00B1523A">
      <w:r>
        <w:continuationSeparator/>
      </w:r>
    </w:p>
    <w:p w14:paraId="0FB7BCA2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F5C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525D7" w14:paraId="199A161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C57A679" w14:textId="77777777" w:rsidR="00527BD4" w:rsidRPr="00275984" w:rsidRDefault="00527BD4" w:rsidP="00BF4427">
          <w:pPr>
            <w:pStyle w:val="Huisstijl-Rubricering"/>
          </w:pPr>
        </w:p>
      </w:tc>
    </w:tr>
  </w:tbl>
  <w:p w14:paraId="474E8204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525D7" w14:paraId="5F4BE0AD" w14:textId="77777777" w:rsidTr="003B528D">
      <w:tc>
        <w:tcPr>
          <w:tcW w:w="2160" w:type="dxa"/>
          <w:shd w:val="clear" w:color="auto" w:fill="auto"/>
        </w:tcPr>
        <w:p w14:paraId="29DEB17D" w14:textId="77777777" w:rsidR="002F71BB" w:rsidRPr="000407BB" w:rsidRDefault="00B1523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525D7" w14:paraId="306BC16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CF725A2" w14:textId="77777777" w:rsidR="00E35CF4" w:rsidRPr="005D283A" w:rsidRDefault="00B1523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50844410</w:t>
          </w:r>
        </w:p>
      </w:tc>
    </w:tr>
  </w:tbl>
  <w:p w14:paraId="30E8129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525D7" w14:paraId="7BABD39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8208C0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3A8F69C" w14:textId="77777777" w:rsidR="00704845" w:rsidRDefault="00B1523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7C84669" wp14:editId="5942347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098123" w14:textId="77777777" w:rsidR="00483ECA" w:rsidRDefault="00483ECA" w:rsidP="00D037A9"/>
      </w:tc>
    </w:tr>
  </w:tbl>
  <w:p w14:paraId="09E1F4D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525D7" w14:paraId="4E62EB6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C7ACEF9" w14:textId="77777777" w:rsidR="00527BD4" w:rsidRPr="00963440" w:rsidRDefault="00B1523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525D7" w14:paraId="7EBE7D0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3ED395D" w14:textId="77777777" w:rsidR="00093ABC" w:rsidRPr="00963440" w:rsidRDefault="00093ABC" w:rsidP="00963440"/>
      </w:tc>
    </w:tr>
    <w:tr w:rsidR="002525D7" w14:paraId="0A7B68E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CD03483" w14:textId="77777777" w:rsidR="00A604D3" w:rsidRPr="00963440" w:rsidRDefault="00A604D3" w:rsidP="00963440"/>
      </w:tc>
    </w:tr>
    <w:tr w:rsidR="002525D7" w14:paraId="45E3AE5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B73006A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AA3EC30" w14:textId="77777777" w:rsidR="006F273B" w:rsidRDefault="006F273B" w:rsidP="00BC4AE3">
    <w:pPr>
      <w:pStyle w:val="Koptekst"/>
    </w:pPr>
  </w:p>
  <w:p w14:paraId="0DA8CA34" w14:textId="77777777" w:rsidR="00153BD0" w:rsidRDefault="00153BD0" w:rsidP="00BC4AE3">
    <w:pPr>
      <w:pStyle w:val="Koptekst"/>
    </w:pPr>
  </w:p>
  <w:p w14:paraId="1F61DB6C" w14:textId="77777777" w:rsidR="0044605E" w:rsidRDefault="0044605E" w:rsidP="00BC4AE3">
    <w:pPr>
      <w:pStyle w:val="Koptekst"/>
    </w:pPr>
  </w:p>
  <w:p w14:paraId="082B905C" w14:textId="77777777" w:rsidR="0044605E" w:rsidRDefault="0044605E" w:rsidP="00BC4AE3">
    <w:pPr>
      <w:pStyle w:val="Koptekst"/>
    </w:pPr>
  </w:p>
  <w:p w14:paraId="0A4DCFE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0F0655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F9E6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6ED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A9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65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7C0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68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C0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7E3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96C14C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3EEE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7C5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41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45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FA1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87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A4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21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234177">
    <w:abstractNumId w:val="10"/>
  </w:num>
  <w:num w:numId="2" w16cid:durableId="1111631550">
    <w:abstractNumId w:val="7"/>
  </w:num>
  <w:num w:numId="3" w16cid:durableId="1514110604">
    <w:abstractNumId w:val="6"/>
  </w:num>
  <w:num w:numId="4" w16cid:durableId="113139557">
    <w:abstractNumId w:val="5"/>
  </w:num>
  <w:num w:numId="5" w16cid:durableId="1319574288">
    <w:abstractNumId w:val="4"/>
  </w:num>
  <w:num w:numId="6" w16cid:durableId="989560548">
    <w:abstractNumId w:val="8"/>
  </w:num>
  <w:num w:numId="7" w16cid:durableId="1341740189">
    <w:abstractNumId w:val="3"/>
  </w:num>
  <w:num w:numId="8" w16cid:durableId="543101863">
    <w:abstractNumId w:val="2"/>
  </w:num>
  <w:num w:numId="9" w16cid:durableId="688726884">
    <w:abstractNumId w:val="1"/>
  </w:num>
  <w:num w:numId="10" w16cid:durableId="1161845544">
    <w:abstractNumId w:val="0"/>
  </w:num>
  <w:num w:numId="11" w16cid:durableId="638876335">
    <w:abstractNumId w:val="9"/>
  </w:num>
  <w:num w:numId="12" w16cid:durableId="972753896">
    <w:abstractNumId w:val="11"/>
  </w:num>
  <w:num w:numId="13" w16cid:durableId="1301493712">
    <w:abstractNumId w:val="13"/>
  </w:num>
  <w:num w:numId="14" w16cid:durableId="16431472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25D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523A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36E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A18BC"/>
  <w15:docId w15:val="{57568644-67AE-48FD-B9C0-69A39D2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2025-02-28T13:46:00.0000000Z</dcterms:created>
  <dcterms:modified xsi:type="dcterms:W3CDTF">2025-02-28T13:46:00.0000000Z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O210LAM</vt:lpwstr>
  </property>
  <property fmtid="{D5CDD505-2E9C-101B-9397-08002B2CF9AE}" pid="3" name="Author">
    <vt:lpwstr>O210LAM</vt:lpwstr>
  </property>
  <property fmtid="{D5CDD505-2E9C-101B-9397-08002B2CF9AE}" pid="4" name="cs_objectid">
    <vt:lpwstr>50844410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vragen van het lid Martens-America (VVD) over het bericht ‘Het bindend studieadvies verdwijnt langzaam van de hogeschool’</vt:lpwstr>
  </property>
  <property fmtid="{D5CDD505-2E9C-101B-9397-08002B2CF9AE}" pid="9" name="ocw_directie">
    <vt:lpwstr>HOENS/A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O210LAM</vt:lpwstr>
  </property>
</Properties>
</file>