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FC35AC" w14:paraId="70127839" w14:textId="4F6A475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28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447A7B44">
            <w:pPr>
              <w:pStyle w:val="Voettekst"/>
            </w:pPr>
            <w:r>
              <w:t xml:space="preserve">Uitstelbericht Kamervragen </w:t>
            </w:r>
            <w:r w:rsidR="004A747C">
              <w:t>over</w:t>
            </w:r>
            <w:r w:rsidR="00FC35AC">
              <w:t xml:space="preserve"> </w:t>
            </w:r>
            <w:r w:rsidRPr="00FC35AC" w:rsidR="00FC35AC">
              <w:t>de conclusie van de lokale ombudsman dat de gemeente Almere ernstig nalatig was bij het beschermen van de grondrechten van moslimgemeenschap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FC35AC" w14:paraId="5DB94608" w14:textId="5E2BA8D1">
            <w:pPr>
              <w:pStyle w:val="referentiegegevens"/>
              <w:rPr>
                <w:sz w:val="18"/>
                <w:szCs w:val="24"/>
              </w:rPr>
            </w:pPr>
            <w:r>
              <w:t>6188644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C35AC" w:rsidR="004B6482" w:rsidP="004B6482" w:rsidRDefault="00FC35AC" w14:paraId="6F08C6C1" w14:textId="5661D0A6">
            <w:pPr>
              <w:pStyle w:val="referentiegegevens"/>
              <w:rPr>
                <w:sz w:val="18"/>
                <w:szCs w:val="24"/>
              </w:rPr>
            </w:pPr>
            <w:r w:rsidRPr="00FC35AC">
              <w:t>2025Z02302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53D6043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FC35AC">
        <w:rPr>
          <w:rFonts w:cs="Utopia"/>
          <w:color w:val="000000"/>
        </w:rPr>
        <w:t xml:space="preserve"> </w:t>
      </w:r>
      <w:r w:rsidRPr="00FC35AC" w:rsidR="00FC35AC">
        <w:rPr>
          <w:rFonts w:cs="Utopia"/>
          <w:color w:val="000000"/>
        </w:rPr>
        <w:t>Minister van Binnenlandse Zaken en Koninkrijksrelaties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FC35AC">
        <w:rPr>
          <w:rFonts w:cs="Utopia"/>
          <w:color w:val="000000"/>
        </w:rPr>
        <w:t xml:space="preserve">de leden </w:t>
      </w:r>
      <w:r w:rsidRPr="00FC35AC" w:rsidR="00FC35AC">
        <w:rPr>
          <w:rFonts w:cs="Utopia"/>
          <w:color w:val="000000"/>
        </w:rPr>
        <w:t>Van Baarle (DENK) en Tseggai (GroenLinks-PvdA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FC35AC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FC35AC" w:rsidR="00FC35AC">
        <w:t>de conclusie van de lokale ombudsman dat de gemeente Almere ernstig nalatig was bij het beschermen van de grondrechten van moslimgemeenschap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FC35AC">
        <w:t>7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283ECE6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FC35AC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FC35AC" w14:paraId="198E1DD5" w14:textId="56E524E3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15302">
            <w:fldChar w:fldCharType="begin"/>
          </w:r>
          <w:r w:rsidR="00E15302">
            <w:instrText xml:space="preserve"> NUMPAGES   \* MERGEFORMAT </w:instrText>
          </w:r>
          <w:r w:rsidR="00E15302">
            <w:fldChar w:fldCharType="separate"/>
          </w:r>
          <w:r w:rsidR="00FC0F20">
            <w:t>1</w:t>
          </w:r>
          <w:r w:rsidR="00E1530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15302">
            <w:fldChar w:fldCharType="begin"/>
          </w:r>
          <w:r w:rsidR="00E15302">
            <w:instrText xml:space="preserve"> SECTIONPAGES   \* MERGEFORMAT </w:instrText>
          </w:r>
          <w:r w:rsidR="00E15302">
            <w:fldChar w:fldCharType="separate"/>
          </w:r>
          <w:r>
            <w:t>1</w:t>
          </w:r>
          <w:r w:rsidR="00E15302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15302">
            <w:fldChar w:fldCharType="begin"/>
          </w:r>
          <w:r w:rsidR="00E15302">
            <w:instrText xml:space="preserve"> SECTIONPAGES   \* MERGEFORMAT </w:instrText>
          </w:r>
          <w:r w:rsidR="00E15302">
            <w:fldChar w:fldCharType="separate"/>
          </w:r>
          <w:r w:rsidR="00597CEE">
            <w:t>2</w:t>
          </w:r>
          <w:r w:rsidR="00E15302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27D87B06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946463769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1002828615" name="Afbeelding 10028286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95435635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1530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073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A54E0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15302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35AC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241</ap:Words>
  <ap:Characters>1331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2025-02-28T14:06:00.0000000Z</dcterms:created>
  <dcterms:modified xsi:type="dcterms:W3CDTF">2025-02-28T14:06:00.0000000Z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