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26AA" w:rsidR="00340ECA" w:rsidP="007426AA" w:rsidRDefault="00340ECA" w14:paraId="31EAB460" w14:textId="77777777">
      <w:pPr>
        <w:rPr>
          <w:szCs w:val="18"/>
        </w:rPr>
      </w:pPr>
    </w:p>
    <w:p w:rsidR="00053AC2" w:rsidP="00053AC2" w:rsidRDefault="00053AC2" w14:paraId="35EE22DC" w14:textId="77777777">
      <w:r>
        <w:t>Geachte Voorzitter,</w:t>
      </w:r>
      <w:r>
        <w:br/>
      </w:r>
    </w:p>
    <w:p w:rsidR="00053AC2" w:rsidP="00053AC2" w:rsidRDefault="00053AC2" w14:paraId="6A1501C3" w14:textId="49363B86">
      <w:pPr>
        <w:rPr>
          <w:szCs w:val="18"/>
        </w:rPr>
      </w:pPr>
      <w:r>
        <w:rPr>
          <w:szCs w:val="18"/>
        </w:rPr>
        <w:t xml:space="preserve">De vragen van het lid Eerdmans (JA21) over de </w:t>
      </w:r>
      <w:proofErr w:type="spellStart"/>
      <w:r>
        <w:rPr>
          <w:szCs w:val="18"/>
        </w:rPr>
        <w:t>natuurvergunningproblematiek</w:t>
      </w:r>
      <w:proofErr w:type="spellEnd"/>
      <w:r>
        <w:rPr>
          <w:szCs w:val="18"/>
        </w:rPr>
        <w:t xml:space="preserve"> bij Defensie (</w:t>
      </w:r>
      <w:r w:rsidRPr="004F3B56">
        <w:rPr>
          <w:szCs w:val="18"/>
        </w:rPr>
        <w:t>2025Z02590</w:t>
      </w:r>
      <w:r>
        <w:rPr>
          <w:szCs w:val="18"/>
        </w:rPr>
        <w:t xml:space="preserve">) kunnen niet binnen de gebruikelijke termijn worden beantwoord. </w:t>
      </w:r>
      <w:r w:rsidR="007C0B48">
        <w:rPr>
          <w:szCs w:val="18"/>
        </w:rPr>
        <w:t xml:space="preserve">Reden hiervoor is dat de </w:t>
      </w:r>
      <w:r w:rsidR="003F2F55">
        <w:rPr>
          <w:szCs w:val="18"/>
        </w:rPr>
        <w:t>interdepartementale afstemming</w:t>
      </w:r>
      <w:r w:rsidR="007C0B48">
        <w:rPr>
          <w:szCs w:val="18"/>
        </w:rPr>
        <w:t xml:space="preserve"> van de beantwoording</w:t>
      </w:r>
      <w:r w:rsidR="003F2F55">
        <w:rPr>
          <w:szCs w:val="18"/>
        </w:rPr>
        <w:t xml:space="preserve"> meer tijd vergt. </w:t>
      </w:r>
    </w:p>
    <w:p w:rsidR="003F2F55" w:rsidP="00053AC2" w:rsidRDefault="003F2F55" w14:paraId="527DEFD1" w14:textId="77777777">
      <w:pPr>
        <w:rPr>
          <w:szCs w:val="18"/>
        </w:rPr>
      </w:pPr>
    </w:p>
    <w:p w:rsidRPr="000D1C72" w:rsidR="00053AC2" w:rsidP="00053AC2" w:rsidRDefault="00053AC2" w14:paraId="42F17C6B" w14:textId="77777777">
      <w:pPr>
        <w:rPr>
          <w:rStyle w:val="Zwaar"/>
          <w:b w:val="0"/>
          <w:bCs w:val="0"/>
          <w:szCs w:val="18"/>
        </w:rPr>
      </w:pPr>
      <w:r>
        <w:rPr>
          <w:szCs w:val="18"/>
        </w:rPr>
        <w:t>Ik zal uw Kamer zo spoedig mogelijk de antwoorden op de vragen doen toekomen.</w:t>
      </w:r>
    </w:p>
    <w:p w:rsidRPr="007955F6" w:rsidR="00053AC2" w:rsidP="00053AC2" w:rsidRDefault="00053AC2" w14:paraId="453EE1E6" w14:textId="77777777">
      <w:pPr>
        <w:rPr>
          <w:b/>
          <w:bCs/>
        </w:rPr>
      </w:pPr>
    </w:p>
    <w:p w:rsidR="00053AC2" w:rsidP="00053AC2" w:rsidRDefault="00053AC2" w14:paraId="186D03E8" w14:textId="77777777"/>
    <w:p w:rsidR="00053AC2" w:rsidP="00053AC2" w:rsidRDefault="00053AC2" w14:paraId="293B9C78" w14:textId="77777777"/>
    <w:p w:rsidR="00053AC2" w:rsidP="00053AC2" w:rsidRDefault="00053AC2" w14:paraId="6EEE827B" w14:textId="77777777"/>
    <w:p w:rsidR="00053AC2" w:rsidP="00053AC2" w:rsidRDefault="00053AC2" w14:paraId="4F108F2F" w14:textId="77777777">
      <w:r>
        <w:t>Jean Rummenie</w:t>
      </w:r>
    </w:p>
    <w:p w:rsidR="009632E6" w:rsidP="00810C93" w:rsidRDefault="00053AC2" w14:paraId="7E115575" w14:textId="1B735962">
      <w:r>
        <w:t>Staatssecretaris van Landbouw, Visserij, Voedselzekerheid en Natuur</w:t>
      </w:r>
    </w:p>
    <w:p w:rsidR="009632E6" w:rsidP="00810C93" w:rsidRDefault="009632E6" w14:paraId="7A08595E" w14:textId="77777777"/>
    <w:p w:rsidR="009632E6" w:rsidP="00810C93" w:rsidRDefault="009632E6" w14:paraId="2D5972B2" w14:textId="77777777"/>
    <w:p w:rsidR="009632E6" w:rsidP="00810C93" w:rsidRDefault="009632E6" w14:paraId="5B91E0C4" w14:textId="77777777"/>
    <w:p w:rsidR="009632E6" w:rsidP="00810C93" w:rsidRDefault="009632E6" w14:paraId="0668B1B3" w14:textId="77777777"/>
    <w:p w:rsidR="009632E6" w:rsidP="00810C93" w:rsidRDefault="009632E6" w14:paraId="7975C21E" w14:textId="77777777"/>
    <w:p w:rsidR="009632E6" w:rsidP="00810C93" w:rsidRDefault="009632E6" w14:paraId="35A4EB8A" w14:textId="77777777"/>
    <w:sectPr w:rsidR="009632E6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16A3" w14:textId="77777777" w:rsidR="00F004BC" w:rsidRDefault="00F004BC">
      <w:r>
        <w:separator/>
      </w:r>
    </w:p>
    <w:p w14:paraId="4AA946ED" w14:textId="77777777" w:rsidR="00F004BC" w:rsidRDefault="00F004BC"/>
  </w:endnote>
  <w:endnote w:type="continuationSeparator" w:id="0">
    <w:p w14:paraId="7D097221" w14:textId="77777777" w:rsidR="00F004BC" w:rsidRDefault="00F004BC">
      <w:r>
        <w:continuationSeparator/>
      </w:r>
    </w:p>
    <w:p w14:paraId="6E6C59F1" w14:textId="77777777" w:rsidR="00F004BC" w:rsidRDefault="00F00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650C" w14:textId="77777777" w:rsidR="00C51511" w:rsidRDefault="00C515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442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123F5" w14:paraId="274FF99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8627A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BAC97FF" w14:textId="77777777" w:rsidR="00527BD4" w:rsidRPr="00645414" w:rsidRDefault="0000643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F90A14">
              <w:t>2</w:t>
            </w:r>
          </w:fldSimple>
        </w:p>
      </w:tc>
    </w:tr>
  </w:tbl>
  <w:p w14:paraId="4225E0C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123F5" w14:paraId="7AB1C86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549D7A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22A4550" w14:textId="75C113DA" w:rsidR="00527BD4" w:rsidRPr="00ED539E" w:rsidRDefault="0000643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C51511">
              <w:t>1</w:t>
            </w:r>
          </w:fldSimple>
        </w:p>
      </w:tc>
    </w:tr>
  </w:tbl>
  <w:p w14:paraId="116310E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08C725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6ADCB" w14:textId="77777777" w:rsidR="00F004BC" w:rsidRDefault="00F004BC">
      <w:r>
        <w:separator/>
      </w:r>
    </w:p>
    <w:p w14:paraId="7AD61FA1" w14:textId="77777777" w:rsidR="00F004BC" w:rsidRDefault="00F004BC"/>
  </w:footnote>
  <w:footnote w:type="continuationSeparator" w:id="0">
    <w:p w14:paraId="244B191E" w14:textId="77777777" w:rsidR="00F004BC" w:rsidRDefault="00F004BC">
      <w:r>
        <w:continuationSeparator/>
      </w:r>
    </w:p>
    <w:p w14:paraId="700F675E" w14:textId="77777777" w:rsidR="00F004BC" w:rsidRDefault="00F004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7013" w14:textId="77777777" w:rsidR="00C51511" w:rsidRDefault="00C515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123F5" w14:paraId="5FAD8E9F" w14:textId="77777777" w:rsidTr="00A50CF6">
      <w:tc>
        <w:tcPr>
          <w:tcW w:w="2156" w:type="dxa"/>
          <w:shd w:val="clear" w:color="auto" w:fill="auto"/>
        </w:tcPr>
        <w:p w14:paraId="7CC9AAE2" w14:textId="77777777" w:rsidR="00527BD4" w:rsidRPr="005819CE" w:rsidRDefault="0000643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 xml:space="preserve">Cluster Natuurvergunningen </w:t>
          </w:r>
        </w:p>
      </w:tc>
    </w:tr>
    <w:tr w:rsidR="003123F5" w14:paraId="1BCC41C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045409B" w14:textId="77777777" w:rsidR="00527BD4" w:rsidRPr="005819CE" w:rsidRDefault="00527BD4" w:rsidP="00A50CF6"/>
      </w:tc>
    </w:tr>
    <w:tr w:rsidR="003123F5" w14:paraId="7E31CEA9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604C72A" w14:textId="77777777" w:rsidR="00527BD4" w:rsidRDefault="0000643C" w:rsidP="003A5290">
          <w:pPr>
            <w:pStyle w:val="Huisstijl-Kopje"/>
          </w:pPr>
          <w:r>
            <w:t>Ons kenmerk</w:t>
          </w:r>
        </w:p>
        <w:p w14:paraId="00595580" w14:textId="77777777" w:rsidR="00527BD4" w:rsidRPr="005819CE" w:rsidRDefault="0000643C" w:rsidP="001E6117">
          <w:pPr>
            <w:pStyle w:val="Huisstijl-Kopje"/>
          </w:pPr>
          <w:r>
            <w:rPr>
              <w:b w:val="0"/>
            </w:rPr>
            <w:t>DGNV-NV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57D22E51" w14:textId="77777777" w:rsidR="00527BD4" w:rsidRDefault="00527BD4" w:rsidP="008C356D"/>
  <w:p w14:paraId="3547CA7E" w14:textId="77777777" w:rsidR="00527BD4" w:rsidRPr="00740712" w:rsidRDefault="00527BD4" w:rsidP="008C356D"/>
  <w:p w14:paraId="1E302149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779BB5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415FAC9" w14:textId="77777777" w:rsidR="00527BD4" w:rsidRDefault="00527BD4" w:rsidP="004F44C2"/>
  <w:p w14:paraId="6A42D19A" w14:textId="77777777" w:rsidR="00527BD4" w:rsidRPr="00740712" w:rsidRDefault="00527BD4" w:rsidP="004F44C2"/>
  <w:p w14:paraId="206FDFF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123F5" w14:paraId="2BF9871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29374FF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DFC1CDF" w14:textId="77777777" w:rsidR="00527BD4" w:rsidRDefault="0000643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F322590" wp14:editId="61D7CBAB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EC86BB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1EC0E21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8AF3B1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123F5" w14:paraId="5E4D3151" w14:textId="77777777" w:rsidTr="00A50CF6">
      <w:tc>
        <w:tcPr>
          <w:tcW w:w="2160" w:type="dxa"/>
          <w:shd w:val="clear" w:color="auto" w:fill="auto"/>
        </w:tcPr>
        <w:p w14:paraId="2579CE6C" w14:textId="77777777" w:rsidR="00527BD4" w:rsidRPr="005819CE" w:rsidRDefault="0000643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Natuur en Visserij</w:t>
          </w:r>
          <w:r w:rsidRPr="005819CE">
            <w:rPr>
              <w:b/>
            </w:rPr>
            <w:br/>
          </w:r>
          <w:r>
            <w:t xml:space="preserve">Cluster Natuurvergunningen </w:t>
          </w:r>
        </w:p>
        <w:p w14:paraId="4CF0D781" w14:textId="77777777" w:rsidR="00527BD4" w:rsidRPr="00BE5ED9" w:rsidRDefault="0000643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E885AA3" w14:textId="77777777" w:rsidR="00EF495B" w:rsidRDefault="0000643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009F2D5" w14:textId="77777777" w:rsidR="00556BEE" w:rsidRPr="005B3814" w:rsidRDefault="0000643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DBE0831" w14:textId="322F8B04" w:rsidR="00527BD4" w:rsidRPr="00007841" w:rsidRDefault="0000643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123F5" w14:paraId="4092781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269D162" w14:textId="77777777" w:rsidR="00527BD4" w:rsidRPr="005819CE" w:rsidRDefault="00527BD4" w:rsidP="00A50CF6"/>
      </w:tc>
    </w:tr>
    <w:tr w:rsidR="003123F5" w14:paraId="1D599FFC" w14:textId="77777777" w:rsidTr="00A50CF6">
      <w:tc>
        <w:tcPr>
          <w:tcW w:w="2160" w:type="dxa"/>
          <w:shd w:val="clear" w:color="auto" w:fill="auto"/>
        </w:tcPr>
        <w:p w14:paraId="4E15DBE0" w14:textId="77777777" w:rsidR="000C0163" w:rsidRPr="005819CE" w:rsidRDefault="0000643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7A11231" w14:textId="77777777" w:rsidR="000C0163" w:rsidRPr="005819CE" w:rsidRDefault="0000643C" w:rsidP="000C0163">
          <w:pPr>
            <w:pStyle w:val="Huisstijl-Gegeven"/>
          </w:pPr>
          <w:r>
            <w:t>DGNV-NV /</w:t>
          </w:r>
          <w:r w:rsidR="00CC7BA8">
            <w:t xml:space="preserve"> </w:t>
          </w:r>
          <w:r>
            <w:t>97334883</w:t>
          </w:r>
        </w:p>
        <w:p w14:paraId="3943B845" w14:textId="77777777" w:rsidR="00527BD4" w:rsidRPr="005819CE" w:rsidRDefault="0000643C" w:rsidP="00A50CF6">
          <w:pPr>
            <w:pStyle w:val="Huisstijl-Kopje"/>
          </w:pPr>
          <w:r>
            <w:t>Uw kenmerk</w:t>
          </w:r>
        </w:p>
        <w:p w14:paraId="22D9ECAE" w14:textId="522D0A60" w:rsidR="00527BD4" w:rsidRPr="005819CE" w:rsidRDefault="0000643C" w:rsidP="00A50CF6">
          <w:pPr>
            <w:pStyle w:val="Huisstijl-Gegeven"/>
          </w:pPr>
          <w:r>
            <w:t>2025Z02590</w:t>
          </w:r>
        </w:p>
      </w:tc>
    </w:tr>
  </w:tbl>
  <w:p w14:paraId="125B590C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123F5" w14:paraId="57A4C851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573D44F" w14:textId="77777777" w:rsidR="00527BD4" w:rsidRPr="00BC3B53" w:rsidRDefault="0000643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123F5" w14:paraId="5D03625C" w14:textId="77777777" w:rsidTr="009E2051">
      <w:tc>
        <w:tcPr>
          <w:tcW w:w="7520" w:type="dxa"/>
          <w:gridSpan w:val="2"/>
          <w:shd w:val="clear" w:color="auto" w:fill="auto"/>
        </w:tcPr>
        <w:p w14:paraId="67A5C1A9" w14:textId="77777777" w:rsidR="00527BD4" w:rsidRPr="00983E8F" w:rsidRDefault="00527BD4" w:rsidP="00A50CF6">
          <w:pPr>
            <w:pStyle w:val="Huisstijl-Rubricering"/>
          </w:pPr>
        </w:p>
      </w:tc>
    </w:tr>
    <w:tr w:rsidR="003123F5" w14:paraId="2553E66D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5E147D3" w14:textId="77777777" w:rsidR="00527BD4" w:rsidRDefault="0000643C" w:rsidP="00A50CF6">
          <w:pPr>
            <w:pStyle w:val="Huisstijl-NAW"/>
          </w:pPr>
          <w:r>
            <w:t xml:space="preserve">De Voorzitter van de Tweede Kamer </w:t>
          </w:r>
        </w:p>
        <w:p w14:paraId="0E8D52C8" w14:textId="77777777" w:rsidR="00D87195" w:rsidRDefault="0000643C" w:rsidP="00D87195">
          <w:pPr>
            <w:pStyle w:val="Huisstijl-NAW"/>
          </w:pPr>
          <w:r>
            <w:t>der Staten-Generaal</w:t>
          </w:r>
        </w:p>
        <w:p w14:paraId="5EAD7010" w14:textId="77777777" w:rsidR="005C769E" w:rsidRDefault="0000643C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EB0F280" w14:textId="77777777" w:rsidR="005C769E" w:rsidRDefault="0000643C" w:rsidP="005C769E">
          <w:pPr>
            <w:pStyle w:val="Huisstijl-NAW"/>
          </w:pPr>
          <w:r>
            <w:t>2595 BD  DEN HAAG</w:t>
          </w:r>
        </w:p>
      </w:tc>
    </w:tr>
    <w:tr w:rsidR="003123F5" w14:paraId="22D54992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EBBB9D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123F5" w14:paraId="68A9A56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B741F0F" w14:textId="77777777" w:rsidR="00527BD4" w:rsidRPr="007709EF" w:rsidRDefault="0000643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0D8650E" w14:textId="27AD7D2A" w:rsidR="00527BD4" w:rsidRPr="007709EF" w:rsidRDefault="00C51511" w:rsidP="00A50CF6">
          <w:r>
            <w:t>3 maart 2025</w:t>
          </w:r>
        </w:p>
      </w:tc>
    </w:tr>
    <w:tr w:rsidR="003123F5" w14:paraId="63DBDB4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F3C0A2F" w14:textId="77777777" w:rsidR="00527BD4" w:rsidRPr="007709EF" w:rsidRDefault="0000643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D5F80C5" w14:textId="6DDB013E" w:rsidR="00527BD4" w:rsidRPr="007709EF" w:rsidRDefault="000D1C72" w:rsidP="00A50CF6">
          <w:r>
            <w:t xml:space="preserve">Uitstel beantwoording Kamervragen over de </w:t>
          </w:r>
          <w:proofErr w:type="spellStart"/>
          <w:r>
            <w:t>natuurvergunningproblematiek</w:t>
          </w:r>
          <w:proofErr w:type="spellEnd"/>
          <w:r>
            <w:t xml:space="preserve"> bij Defensie</w:t>
          </w:r>
        </w:p>
      </w:tc>
    </w:tr>
  </w:tbl>
  <w:p w14:paraId="0478519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74E67F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1E88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6A8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0E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64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406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CE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8B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DC21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8F642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4F87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688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26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0F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9C3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0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C7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A45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945937">
    <w:abstractNumId w:val="10"/>
  </w:num>
  <w:num w:numId="2" w16cid:durableId="2038966923">
    <w:abstractNumId w:val="7"/>
  </w:num>
  <w:num w:numId="3" w16cid:durableId="1991128380">
    <w:abstractNumId w:val="6"/>
  </w:num>
  <w:num w:numId="4" w16cid:durableId="451284237">
    <w:abstractNumId w:val="5"/>
  </w:num>
  <w:num w:numId="5" w16cid:durableId="869728464">
    <w:abstractNumId w:val="4"/>
  </w:num>
  <w:num w:numId="6" w16cid:durableId="1851137126">
    <w:abstractNumId w:val="8"/>
  </w:num>
  <w:num w:numId="7" w16cid:durableId="479031739">
    <w:abstractNumId w:val="3"/>
  </w:num>
  <w:num w:numId="8" w16cid:durableId="1621377434">
    <w:abstractNumId w:val="2"/>
  </w:num>
  <w:num w:numId="9" w16cid:durableId="800540903">
    <w:abstractNumId w:val="1"/>
  </w:num>
  <w:num w:numId="10" w16cid:durableId="1152479670">
    <w:abstractNumId w:val="0"/>
  </w:num>
  <w:num w:numId="11" w16cid:durableId="1988389186">
    <w:abstractNumId w:val="9"/>
  </w:num>
  <w:num w:numId="12" w16cid:durableId="1488011302">
    <w:abstractNumId w:val="11"/>
  </w:num>
  <w:num w:numId="13" w16cid:durableId="48068726">
    <w:abstractNumId w:val="13"/>
  </w:num>
  <w:num w:numId="14" w16cid:durableId="130851649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43C"/>
    <w:rsid w:val="00006663"/>
    <w:rsid w:val="0000784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53AC2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1C72"/>
    <w:rsid w:val="000D73D7"/>
    <w:rsid w:val="000E7895"/>
    <w:rsid w:val="000F161D"/>
    <w:rsid w:val="0010526F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7CA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3F5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0C4D"/>
    <w:rsid w:val="003E3DD5"/>
    <w:rsid w:val="003F07C6"/>
    <w:rsid w:val="003F1F6B"/>
    <w:rsid w:val="003F2F55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3B56"/>
    <w:rsid w:val="004F42FF"/>
    <w:rsid w:val="004F44C2"/>
    <w:rsid w:val="00502512"/>
    <w:rsid w:val="00503C39"/>
    <w:rsid w:val="00505262"/>
    <w:rsid w:val="0051132F"/>
    <w:rsid w:val="00516022"/>
    <w:rsid w:val="00521CEE"/>
    <w:rsid w:val="00526AC8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0B48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130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161E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1511"/>
    <w:rsid w:val="00C5258E"/>
    <w:rsid w:val="00C530C9"/>
    <w:rsid w:val="00C619A7"/>
    <w:rsid w:val="00C73D5F"/>
    <w:rsid w:val="00C761D3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476A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2C4A"/>
    <w:rsid w:val="00E307D1"/>
    <w:rsid w:val="00E31177"/>
    <w:rsid w:val="00E3731D"/>
    <w:rsid w:val="00E51469"/>
    <w:rsid w:val="00E634E3"/>
    <w:rsid w:val="00E63EE2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4B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E5256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801EC"/>
  <w15:docId w15:val="{6C4E1997-FD0B-4C85-9394-CC0E6277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B52997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10526F"/>
    <w:rsid w:val="001719D1"/>
    <w:rsid w:val="001767CA"/>
    <w:rsid w:val="00497A0B"/>
    <w:rsid w:val="00503C39"/>
    <w:rsid w:val="00553454"/>
    <w:rsid w:val="00614D3E"/>
    <w:rsid w:val="0093161E"/>
    <w:rsid w:val="00B11028"/>
    <w:rsid w:val="00B52997"/>
    <w:rsid w:val="00C761D3"/>
    <w:rsid w:val="00E63EE2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383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2025-03-03T12:15:00.0000000Z</dcterms:created>
  <dcterms:modified xsi:type="dcterms:W3CDTF">2025-03-03T12:15:00.0000000Z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kreeftw</vt:lpwstr>
  </property>
  <property fmtid="{D5CDD505-2E9C-101B-9397-08002B2CF9AE}" pid="3" name="AUTHOR_ID">
    <vt:lpwstr>kreeftw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2025Z02590</vt:lpwstr>
  </property>
  <property fmtid="{D5CDD505-2E9C-101B-9397-08002B2CF9AE}" pid="7" name="DOCNAME">
    <vt:lpwstr>Schriftelijke vragen JA21; natuurvergunningproblematiek bij Defensie; 12 februari 2025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kreeftw</vt:lpwstr>
  </property>
</Properties>
</file>