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3E81" w:rsidP="00D52E1B" w:rsidRDefault="005F3E81" w14:paraId="3C701E98" w14:textId="77777777">
      <w:pPr>
        <w:spacing w:line="276" w:lineRule="auto"/>
        <w:rPr>
          <w:szCs w:val="18"/>
        </w:rPr>
      </w:pPr>
    </w:p>
    <w:p w:rsidR="00CE78E9" w:rsidP="00D52E1B" w:rsidRDefault="0013598F" w14:paraId="31B431BF" w14:textId="3C0C3C3F">
      <w:pPr>
        <w:spacing w:line="276" w:lineRule="auto"/>
      </w:pPr>
      <w:r>
        <w:t>Geachte Voorzitter,</w:t>
      </w:r>
      <w:r>
        <w:br/>
      </w:r>
    </w:p>
    <w:p w:rsidRPr="00D52E1B" w:rsidR="00CE78E9" w:rsidP="00D52E1B" w:rsidRDefault="0013598F" w14:paraId="68E543D3" w14:textId="5C02701C">
      <w:pPr>
        <w:spacing w:line="276" w:lineRule="auto"/>
      </w:pPr>
      <w:r w:rsidRPr="00D52E1B">
        <w:t>Hierbij zend ik u de antwoorden op de vragen van</w:t>
      </w:r>
      <w:r w:rsidRPr="00D52E1B" w:rsidR="00D52E1B">
        <w:t xml:space="preserve"> </w:t>
      </w:r>
      <w:r w:rsidRPr="00D52E1B" w:rsidR="00D52E1B">
        <w:rPr>
          <w:szCs w:val="18"/>
        </w:rPr>
        <w:t>de leden Van Campen, Meulenkamp (beiden VVD), Bromet (GroenLinks-PvdA), Holman, Boomsma (beiden N</w:t>
      </w:r>
      <w:r w:rsidR="005F3E81">
        <w:rPr>
          <w:szCs w:val="18"/>
        </w:rPr>
        <w:t>SC</w:t>
      </w:r>
      <w:r w:rsidRPr="00D52E1B" w:rsidR="00D52E1B">
        <w:rPr>
          <w:szCs w:val="18"/>
        </w:rPr>
        <w:t>) en Podt (D66)</w:t>
      </w:r>
      <w:r w:rsidRPr="00D52E1B">
        <w:t xml:space="preserve"> over</w:t>
      </w:r>
      <w:r w:rsidRPr="00D52E1B" w:rsidR="00D52E1B">
        <w:rPr>
          <w:szCs w:val="18"/>
        </w:rPr>
        <w:t xml:space="preserve"> gesprekken met de Deutsche Umwelthilfe en Agora Agrar gedurende het werkbezoek aan Berlijn van 15 tot en met 18 januari 2025</w:t>
      </w:r>
      <w:r w:rsidRPr="00D52E1B">
        <w:t xml:space="preserve"> (</w:t>
      </w:r>
      <w:r w:rsidRPr="00D52E1B" w:rsidR="00D52E1B">
        <w:rPr>
          <w:szCs w:val="18"/>
        </w:rPr>
        <w:t>2025Z00615)</w:t>
      </w:r>
      <w:r w:rsidRPr="00D52E1B" w:rsidR="00D52E1B">
        <w:t xml:space="preserve">, </w:t>
      </w:r>
      <w:r w:rsidRPr="00D52E1B">
        <w:t>ingezonden</w:t>
      </w:r>
      <w:r w:rsidRPr="00D52E1B" w:rsidR="00D52E1B">
        <w:t xml:space="preserve"> 17 januari 2025</w:t>
      </w:r>
      <w:r w:rsidRPr="00D52E1B">
        <w:t xml:space="preserve">. </w:t>
      </w:r>
    </w:p>
    <w:p w:rsidRPr="00D52E1B" w:rsidR="00423A19" w:rsidP="00D52E1B" w:rsidRDefault="00423A19" w14:paraId="3E67F4E2" w14:textId="77777777">
      <w:pPr>
        <w:spacing w:line="276" w:lineRule="auto"/>
      </w:pPr>
    </w:p>
    <w:p w:rsidR="00677EFC" w:rsidP="00D52E1B" w:rsidRDefault="0013598F" w14:paraId="31C8E43F" w14:textId="77777777">
      <w:pPr>
        <w:spacing w:line="276" w:lineRule="auto"/>
        <w:rPr>
          <w:rStyle w:val="Zwaar"/>
          <w:b w:val="0"/>
          <w:bCs w:val="0"/>
        </w:rPr>
      </w:pPr>
      <w:r>
        <w:rPr>
          <w:rStyle w:val="Zwaar"/>
          <w:b w:val="0"/>
          <w:bCs w:val="0"/>
        </w:rPr>
        <w:t>Hoogachtend,</w:t>
      </w:r>
    </w:p>
    <w:p w:rsidRPr="00EC58D9" w:rsidR="00F71F9E" w:rsidP="00D52E1B" w:rsidRDefault="00F71F9E" w14:paraId="02E90E3F" w14:textId="77777777">
      <w:pPr>
        <w:spacing w:line="276" w:lineRule="auto"/>
      </w:pPr>
    </w:p>
    <w:p w:rsidRPr="00EC58D9" w:rsidR="007239A1" w:rsidP="00D52E1B" w:rsidRDefault="007239A1" w14:paraId="41D433B2" w14:textId="77777777">
      <w:pPr>
        <w:spacing w:line="276" w:lineRule="auto"/>
      </w:pPr>
    </w:p>
    <w:p w:rsidRPr="00EC58D9" w:rsidR="007239A1" w:rsidP="007255FC" w:rsidRDefault="007239A1" w14:paraId="04CFFEF9" w14:textId="77777777"/>
    <w:p w:rsidRPr="006A15A5" w:rsidR="007239A1" w:rsidP="007255FC" w:rsidRDefault="0013598F" w14:paraId="3A754FA1" w14:textId="77777777">
      <w:pPr>
        <w:rPr>
          <w:szCs w:val="18"/>
        </w:rPr>
      </w:pPr>
      <w:r w:rsidRPr="00B11DD6">
        <w:t>Femke Marije Wiersma</w:t>
      </w:r>
    </w:p>
    <w:p w:rsidR="004E505E" w:rsidP="00524FB4" w:rsidRDefault="0013598F" w14:paraId="417C9DAB" w14:textId="77777777">
      <w:r w:rsidRPr="00EC58D9">
        <w:t xml:space="preserve">Minister van </w:t>
      </w:r>
      <w:r w:rsidR="00704E60">
        <w:rPr>
          <w:rFonts w:cs="Calibri"/>
          <w:szCs w:val="18"/>
        </w:rPr>
        <w:t>Landbouw, Visserij, Voedselzekerheid en Natuur</w:t>
      </w:r>
    </w:p>
    <w:p w:rsidRPr="00006C01" w:rsidR="00481085" w:rsidP="00524FB4" w:rsidRDefault="00481085" w14:paraId="64B97C37" w14:textId="77777777"/>
    <w:p w:rsidR="00C25A1D" w:rsidRDefault="00C25A1D" w14:paraId="3ADF34AE" w14:textId="77777777">
      <w:pPr>
        <w:rPr>
          <w:rStyle w:val="Zwaar"/>
          <w:b w:val="0"/>
          <w:bCs w:val="0"/>
        </w:rPr>
      </w:pPr>
    </w:p>
    <w:p w:rsidR="00C25A1D" w:rsidRDefault="0013598F" w14:paraId="1FF4C3DD" w14:textId="77777777">
      <w:pPr>
        <w:spacing w:after="200" w:line="276" w:lineRule="auto"/>
        <w:rPr>
          <w:b/>
        </w:rPr>
      </w:pPr>
      <w:r>
        <w:rPr>
          <w:b/>
        </w:rPr>
        <w:br w:type="page"/>
      </w:r>
    </w:p>
    <w:p w:rsidR="00C25A1D" w:rsidP="00D52E1B" w:rsidRDefault="00D52E1B" w14:paraId="0C0AC829" w14:textId="3D4E95DD">
      <w:pPr>
        <w:spacing w:line="276" w:lineRule="auto"/>
        <w:rPr>
          <w:b/>
        </w:rPr>
      </w:pPr>
      <w:r w:rsidRPr="00052FF4">
        <w:rPr>
          <w:b/>
          <w:bCs/>
          <w:szCs w:val="18"/>
        </w:rPr>
        <w:lastRenderedPageBreak/>
        <w:t>2025Z00615</w:t>
      </w:r>
    </w:p>
    <w:p w:rsidR="00D52E1B" w:rsidP="00C25A1D" w:rsidRDefault="00D52E1B" w14:paraId="240DCA03" w14:textId="77777777">
      <w:pPr>
        <w:rPr>
          <w:rStyle w:val="Zwaar"/>
          <w:b w:val="0"/>
          <w:bCs w:val="0"/>
        </w:rPr>
      </w:pPr>
    </w:p>
    <w:p w:rsidR="005F3E81" w:rsidP="00D52E1B" w:rsidRDefault="00D52E1B" w14:paraId="6A8AC559" w14:textId="77777777">
      <w:pPr>
        <w:spacing w:line="276" w:lineRule="auto"/>
        <w:rPr>
          <w:szCs w:val="18"/>
        </w:rPr>
      </w:pPr>
      <w:r w:rsidRPr="00052FF4">
        <w:rPr>
          <w:szCs w:val="18"/>
        </w:rPr>
        <w:t>1</w:t>
      </w:r>
    </w:p>
    <w:p w:rsidRPr="00052FF4" w:rsidR="00D52E1B" w:rsidP="00D52E1B" w:rsidRDefault="00D52E1B" w14:paraId="56038C7D" w14:textId="3EF57B5F">
      <w:pPr>
        <w:spacing w:line="276" w:lineRule="auto"/>
        <w:rPr>
          <w:szCs w:val="18"/>
        </w:rPr>
      </w:pPr>
      <w:r w:rsidRPr="00052FF4">
        <w:rPr>
          <w:szCs w:val="18"/>
        </w:rPr>
        <w:t>Bent u bekend met de Duitse ‘Stoffstrombilanzverordnung’, die regelt hoe landbouwbedrijven moeten omgaan met nutriënten en hoe operationele ‘Stoffstrombilanzen’ moeten worden opgesteld?</w:t>
      </w:r>
    </w:p>
    <w:p w:rsidR="00D52E1B" w:rsidP="00D52E1B" w:rsidRDefault="00D52E1B" w14:paraId="3B4EAF5A" w14:textId="77777777">
      <w:pPr>
        <w:spacing w:line="276" w:lineRule="auto"/>
        <w:rPr>
          <w:szCs w:val="18"/>
        </w:rPr>
      </w:pPr>
    </w:p>
    <w:p w:rsidR="00D52E1B" w:rsidP="00D52E1B" w:rsidRDefault="00D52E1B" w14:paraId="63F73C48" w14:textId="216503C7">
      <w:pPr>
        <w:spacing w:line="276" w:lineRule="auto"/>
        <w:rPr>
          <w:szCs w:val="18"/>
        </w:rPr>
      </w:pPr>
      <w:r>
        <w:rPr>
          <w:szCs w:val="18"/>
        </w:rPr>
        <w:t>Antwoord</w:t>
      </w:r>
    </w:p>
    <w:p w:rsidRPr="00052FF4" w:rsidR="00D52E1B" w:rsidP="00D52E1B" w:rsidRDefault="00D52E1B" w14:paraId="6131881A" w14:textId="2122F228">
      <w:pPr>
        <w:spacing w:line="276" w:lineRule="auto"/>
        <w:rPr>
          <w:szCs w:val="18"/>
        </w:rPr>
      </w:pPr>
      <w:r>
        <w:rPr>
          <w:szCs w:val="18"/>
        </w:rPr>
        <w:t>Ja.</w:t>
      </w:r>
    </w:p>
    <w:p w:rsidR="00D52E1B" w:rsidP="00D52E1B" w:rsidRDefault="00D52E1B" w14:paraId="443F2E7A" w14:textId="77777777">
      <w:pPr>
        <w:spacing w:line="276" w:lineRule="auto"/>
        <w:rPr>
          <w:szCs w:val="18"/>
        </w:rPr>
      </w:pPr>
    </w:p>
    <w:p w:rsidR="005F3E81" w:rsidP="00D52E1B" w:rsidRDefault="00D52E1B" w14:paraId="7488D308" w14:textId="77777777">
      <w:pPr>
        <w:spacing w:line="276" w:lineRule="auto"/>
        <w:rPr>
          <w:szCs w:val="18"/>
        </w:rPr>
      </w:pPr>
      <w:r w:rsidRPr="00052FF4">
        <w:rPr>
          <w:szCs w:val="18"/>
        </w:rPr>
        <w:t>2</w:t>
      </w:r>
    </w:p>
    <w:p w:rsidR="00D52E1B" w:rsidP="00D52E1B" w:rsidRDefault="00D52E1B" w14:paraId="46E6E0C7" w14:textId="0C38A7C4">
      <w:pPr>
        <w:spacing w:line="276" w:lineRule="auto"/>
        <w:rPr>
          <w:szCs w:val="18"/>
        </w:rPr>
      </w:pPr>
      <w:r w:rsidRPr="00052FF4">
        <w:rPr>
          <w:szCs w:val="18"/>
        </w:rPr>
        <w:t>Ziet u de overeenkomst met de Nederlandse discussie over doelsturing of het uitwerken van een afrekenbare stoffenbalans om emissiedoelen te realiseren, en bent u bereid om deze verordening te betrekken bij de uitwerking van uw voorstellen? Zo ja, hoe gaat u dat doen? Zo nee, waarom niet?</w:t>
      </w:r>
    </w:p>
    <w:p w:rsidR="00D52E1B" w:rsidP="00D52E1B" w:rsidRDefault="00D52E1B" w14:paraId="63CE9314" w14:textId="77777777">
      <w:pPr>
        <w:spacing w:line="276" w:lineRule="auto"/>
        <w:rPr>
          <w:szCs w:val="18"/>
        </w:rPr>
      </w:pPr>
    </w:p>
    <w:p w:rsidR="00D52E1B" w:rsidP="00D52E1B" w:rsidRDefault="00D52E1B" w14:paraId="72FEE644" w14:textId="5D81A0B5">
      <w:pPr>
        <w:spacing w:line="276" w:lineRule="auto"/>
        <w:rPr>
          <w:szCs w:val="18"/>
        </w:rPr>
      </w:pPr>
      <w:r>
        <w:rPr>
          <w:szCs w:val="18"/>
        </w:rPr>
        <w:t>Antwoord</w:t>
      </w:r>
    </w:p>
    <w:p w:rsidR="00A85BCA" w:rsidP="00D52E1B" w:rsidRDefault="00D52E1B" w14:paraId="50867694" w14:textId="77777777">
      <w:pPr>
        <w:spacing w:line="276" w:lineRule="auto"/>
        <w:rPr>
          <w:szCs w:val="18"/>
        </w:rPr>
      </w:pPr>
      <w:r>
        <w:rPr>
          <w:szCs w:val="18"/>
        </w:rPr>
        <w:t xml:space="preserve">Er zijn overeenkomsten met de Nederlandse inzet om over te kunnen gaan naar een systematiek van doelsturing, met name de uitwerking van een afrekenbare stoffenbalans. </w:t>
      </w:r>
    </w:p>
    <w:p w:rsidR="00D52E1B" w:rsidP="00D52E1B" w:rsidRDefault="00D52E1B" w14:paraId="2249FFB2" w14:textId="5AB519D8">
      <w:pPr>
        <w:spacing w:line="276" w:lineRule="auto"/>
        <w:rPr>
          <w:szCs w:val="18"/>
        </w:rPr>
      </w:pPr>
      <w:r>
        <w:rPr>
          <w:szCs w:val="18"/>
        </w:rPr>
        <w:t xml:space="preserve">Duitse agrarische bedrijven moeten jaarlijks een balans opstellen over de nutriëntenaanvoer van stikstof en fosfor op hun bedrijf door onder andere meststoffen, diervoeders en de nutriëntenafvoer via met name plantaardige en dierlijke producten, dierlijke mest en diervoeder. Ook in Nederland zijn veel van deze gegevens van agrariërs bekend bij de Rijksdienst voor Ondernemend Nederland (RVO). En er zijn in Nederland private initiatieven zoals de Kringloopwijzer vanuit de zuivelsector en het bedrijfsbodemwaterplan van LTO, waarin ook veel informatie wordt verzameld over aan- en afvoerstromen </w:t>
      </w:r>
      <w:r w:rsidR="00A85BCA">
        <w:rPr>
          <w:szCs w:val="18"/>
        </w:rPr>
        <w:t xml:space="preserve">van nutriënten </w:t>
      </w:r>
      <w:r>
        <w:rPr>
          <w:szCs w:val="18"/>
        </w:rPr>
        <w:t xml:space="preserve">op het agrarisch bedrijf.  </w:t>
      </w:r>
    </w:p>
    <w:p w:rsidRPr="00052FF4" w:rsidR="00D52E1B" w:rsidP="00D52E1B" w:rsidRDefault="00D52E1B" w14:paraId="0BE31B7F" w14:textId="6E23210E">
      <w:pPr>
        <w:spacing w:line="276" w:lineRule="auto"/>
        <w:rPr>
          <w:szCs w:val="18"/>
        </w:rPr>
      </w:pPr>
      <w:r>
        <w:rPr>
          <w:szCs w:val="18"/>
        </w:rPr>
        <w:t xml:space="preserve">Op dit moment wordt onderzocht of en op welke wijze in Nederland een afrekenbare stoffenbalans kan worden opgesteld. Gezien de overeenkomsten is het goed om de ervaringen die in Duitsland worden opgedaan met de ‘Stoffstrombilanzen’ te betrekken bij de ontwikkeling van de stoffenbalans in Nederland. </w:t>
      </w:r>
    </w:p>
    <w:p w:rsidRPr="00052FF4" w:rsidR="00D52E1B" w:rsidP="00D52E1B" w:rsidRDefault="00D52E1B" w14:paraId="22A283B9" w14:textId="77777777">
      <w:pPr>
        <w:spacing w:line="276" w:lineRule="auto"/>
        <w:rPr>
          <w:szCs w:val="18"/>
        </w:rPr>
      </w:pPr>
    </w:p>
    <w:p w:rsidR="005F3E81" w:rsidP="00D52E1B" w:rsidRDefault="00D52E1B" w14:paraId="3CEB8DC1" w14:textId="77777777">
      <w:pPr>
        <w:spacing w:line="276" w:lineRule="auto"/>
        <w:rPr>
          <w:szCs w:val="18"/>
        </w:rPr>
      </w:pPr>
      <w:r w:rsidRPr="00052FF4">
        <w:rPr>
          <w:szCs w:val="18"/>
        </w:rPr>
        <w:t>3</w:t>
      </w:r>
    </w:p>
    <w:p w:rsidRPr="00052FF4" w:rsidR="00D52E1B" w:rsidP="00D52E1B" w:rsidRDefault="00D52E1B" w14:paraId="4FA4069B" w14:textId="09C09A49">
      <w:pPr>
        <w:spacing w:line="276" w:lineRule="auto"/>
        <w:rPr>
          <w:szCs w:val="18"/>
        </w:rPr>
      </w:pPr>
      <w:r w:rsidRPr="00052FF4">
        <w:rPr>
          <w:szCs w:val="18"/>
        </w:rPr>
        <w:t>Wat is uw reflectie op een analyse van deze verordening? Waar ziet u overeenkomsten met de Nederlandse ambitie om te komen tot emissiereductie en waar ziet u verschillen?</w:t>
      </w:r>
    </w:p>
    <w:p w:rsidR="00D52E1B" w:rsidP="00D52E1B" w:rsidRDefault="00D52E1B" w14:paraId="3E90A845" w14:textId="77777777">
      <w:pPr>
        <w:spacing w:line="276" w:lineRule="auto"/>
        <w:rPr>
          <w:szCs w:val="18"/>
        </w:rPr>
      </w:pPr>
    </w:p>
    <w:p w:rsidR="00D52E1B" w:rsidP="00D52E1B" w:rsidRDefault="00D52E1B" w14:paraId="3BF4D2BC" w14:textId="6205C3C2">
      <w:pPr>
        <w:spacing w:line="276" w:lineRule="auto"/>
        <w:rPr>
          <w:szCs w:val="18"/>
        </w:rPr>
      </w:pPr>
      <w:r>
        <w:rPr>
          <w:szCs w:val="18"/>
        </w:rPr>
        <w:t>Antwoord</w:t>
      </w:r>
    </w:p>
    <w:p w:rsidR="00D52E1B" w:rsidP="00D52E1B" w:rsidRDefault="00D52E1B" w14:paraId="629E3D33" w14:textId="37625FED">
      <w:pPr>
        <w:spacing w:line="276" w:lineRule="auto"/>
        <w:rPr>
          <w:szCs w:val="18"/>
        </w:rPr>
      </w:pPr>
      <w:r>
        <w:rPr>
          <w:szCs w:val="18"/>
        </w:rPr>
        <w:t xml:space="preserve">Zoals in het antwoord op vraag 2 aangegeven ligt de overeenkomst tussen de ‘Stoffstrombilanzen’ en de te ontwikkelen Nederlandse afrekenbare stoffenbalans in de verplichting voor de agrariërs om de aan- en afvoer van nutriëntenstromen te leveren en daar jaarlijks een balans voor op te stellen. In Duitsland zijn </w:t>
      </w:r>
      <w:r w:rsidR="00A85BCA">
        <w:rPr>
          <w:szCs w:val="18"/>
        </w:rPr>
        <w:t xml:space="preserve">agrariërs </w:t>
      </w:r>
      <w:r>
        <w:rPr>
          <w:szCs w:val="18"/>
        </w:rPr>
        <w:t>reeds verplicht deze balans op te stellenen is voorgesteld</w:t>
      </w:r>
      <w:r w:rsidR="00415104">
        <w:rPr>
          <w:szCs w:val="18"/>
        </w:rPr>
        <w:t>, maar nog niet ingevoerd,</w:t>
      </w:r>
      <w:r>
        <w:rPr>
          <w:szCs w:val="18"/>
        </w:rPr>
        <w:t xml:space="preserve"> dat agrariërs op basis van een driejarig gemiddelde van de stoffenbalans het resultaat beoordelen</w:t>
      </w:r>
      <w:r w:rsidR="00415104">
        <w:rPr>
          <w:szCs w:val="18"/>
        </w:rPr>
        <w:t xml:space="preserve"> en maatregelen nemen</w:t>
      </w:r>
      <w:r>
        <w:rPr>
          <w:szCs w:val="18"/>
        </w:rPr>
        <w:t>.</w:t>
      </w:r>
      <w:r w:rsidR="000C7A37">
        <w:rPr>
          <w:szCs w:val="18"/>
        </w:rPr>
        <w:t xml:space="preserve"> </w:t>
      </w:r>
    </w:p>
    <w:p w:rsidR="00D52E1B" w:rsidP="00D52E1B" w:rsidRDefault="00D52E1B" w14:paraId="3CBA0F80" w14:textId="77777777">
      <w:pPr>
        <w:spacing w:line="276" w:lineRule="auto"/>
        <w:rPr>
          <w:szCs w:val="18"/>
        </w:rPr>
      </w:pPr>
    </w:p>
    <w:p w:rsidR="00D52E1B" w:rsidP="00D52E1B" w:rsidRDefault="00A85BCA" w14:paraId="6B9EC602" w14:textId="2766038F">
      <w:pPr>
        <w:spacing w:line="276" w:lineRule="auto"/>
        <w:rPr>
          <w:szCs w:val="18"/>
        </w:rPr>
      </w:pPr>
      <w:r>
        <w:rPr>
          <w:szCs w:val="18"/>
        </w:rPr>
        <w:t>I</w:t>
      </w:r>
      <w:r w:rsidR="00D52E1B">
        <w:rPr>
          <w:szCs w:val="18"/>
        </w:rPr>
        <w:t>n Nederland wordt een afrekenbare stoffenbalans ontwikkeld</w:t>
      </w:r>
      <w:r w:rsidR="000C7A37">
        <w:rPr>
          <w:szCs w:val="18"/>
        </w:rPr>
        <w:t xml:space="preserve">, waarbij het doel is </w:t>
      </w:r>
      <w:r w:rsidR="000C7A37">
        <w:t xml:space="preserve">dat de stoffenbalans kan worden ingezet voor afrekenbare doelsturing voor de onderwerpen stikstof, broeikasgassen, nitraat en fosfaat. </w:t>
      </w:r>
      <w:r w:rsidR="00D52E1B">
        <w:rPr>
          <w:szCs w:val="18"/>
        </w:rPr>
        <w:t xml:space="preserve"> We kunnen van Duitsland leren van de wijze waarop zij de registratie van gegevens en de beoordeling daarvan organiseren en </w:t>
      </w:r>
      <w:r>
        <w:rPr>
          <w:szCs w:val="18"/>
        </w:rPr>
        <w:t xml:space="preserve">van </w:t>
      </w:r>
      <w:r w:rsidR="00D52E1B">
        <w:rPr>
          <w:szCs w:val="18"/>
        </w:rPr>
        <w:t xml:space="preserve">de ervaringen die zij opdoen met dit instrument. </w:t>
      </w:r>
    </w:p>
    <w:p w:rsidRPr="00052FF4" w:rsidR="00D52E1B" w:rsidP="00D52E1B" w:rsidRDefault="00D52E1B" w14:paraId="451F3DED" w14:textId="77777777">
      <w:pPr>
        <w:spacing w:line="276" w:lineRule="auto"/>
        <w:rPr>
          <w:szCs w:val="18"/>
        </w:rPr>
      </w:pPr>
    </w:p>
    <w:p w:rsidR="005F3E81" w:rsidP="00D52E1B" w:rsidRDefault="00D52E1B" w14:paraId="5A061A11" w14:textId="77777777">
      <w:pPr>
        <w:spacing w:line="276" w:lineRule="auto"/>
        <w:rPr>
          <w:szCs w:val="18"/>
        </w:rPr>
      </w:pPr>
      <w:r w:rsidRPr="00052FF4">
        <w:rPr>
          <w:szCs w:val="18"/>
        </w:rPr>
        <w:t>4</w:t>
      </w:r>
    </w:p>
    <w:p w:rsidR="00D52E1B" w:rsidP="00D52E1B" w:rsidRDefault="00D52E1B" w14:paraId="5A978909" w14:textId="16D73B2E">
      <w:pPr>
        <w:spacing w:line="276" w:lineRule="auto"/>
        <w:rPr>
          <w:szCs w:val="18"/>
        </w:rPr>
      </w:pPr>
      <w:r w:rsidRPr="00052FF4">
        <w:rPr>
          <w:szCs w:val="18"/>
        </w:rPr>
        <w:t>Bent u ermee bekend dat de Duitse overheid al lang spreekt met de Europese Commissie over deze vorm van emissiereductie? Bent u bereid om in gesprek te gaan met de Duitse autoriteiten hierover en de Kamer over het resultaat te informeren? Indien nee, waarom niet?</w:t>
      </w:r>
    </w:p>
    <w:p w:rsidR="00D52E1B" w:rsidP="00D52E1B" w:rsidRDefault="00D52E1B" w14:paraId="01B14443" w14:textId="77777777">
      <w:pPr>
        <w:spacing w:line="276" w:lineRule="auto"/>
        <w:rPr>
          <w:szCs w:val="18"/>
        </w:rPr>
      </w:pPr>
    </w:p>
    <w:p w:rsidR="00D52E1B" w:rsidP="00D52E1B" w:rsidRDefault="00D52E1B" w14:paraId="056EDF6A" w14:textId="0FC3523B">
      <w:pPr>
        <w:spacing w:line="276" w:lineRule="auto"/>
        <w:rPr>
          <w:szCs w:val="18"/>
        </w:rPr>
      </w:pPr>
      <w:r>
        <w:rPr>
          <w:szCs w:val="18"/>
        </w:rPr>
        <w:t>Antwoord</w:t>
      </w:r>
    </w:p>
    <w:p w:rsidR="00A85BCA" w:rsidP="00D52E1B" w:rsidRDefault="00D52E1B" w14:paraId="435E8D02" w14:textId="3CC0539E">
      <w:pPr>
        <w:spacing w:line="276" w:lineRule="auto"/>
        <w:rPr>
          <w:szCs w:val="18"/>
        </w:rPr>
      </w:pPr>
      <w:r>
        <w:rPr>
          <w:szCs w:val="18"/>
        </w:rPr>
        <w:t xml:space="preserve">Ik ben ervan op de hoogte dat de Duitse overheid met de Europese Commissie </w:t>
      </w:r>
      <w:r w:rsidR="005F3E81">
        <w:rPr>
          <w:szCs w:val="18"/>
        </w:rPr>
        <w:t xml:space="preserve">(EC) </w:t>
      </w:r>
      <w:r>
        <w:rPr>
          <w:szCs w:val="18"/>
        </w:rPr>
        <w:t xml:space="preserve">spreekt over de wijze waarop zij de waterkwaliteit verbeteren. Ik ben niet exact op de hoogte van de inhoud van de gesprekken die </w:t>
      </w:r>
      <w:r w:rsidR="00A85BCA">
        <w:rPr>
          <w:szCs w:val="18"/>
        </w:rPr>
        <w:t>de Duitse overheid</w:t>
      </w:r>
      <w:r>
        <w:rPr>
          <w:szCs w:val="18"/>
        </w:rPr>
        <w:t xml:space="preserve"> voert met de EC, maar mogelijk zal het systeem van </w:t>
      </w:r>
      <w:r w:rsidR="00A85BCA">
        <w:rPr>
          <w:szCs w:val="18"/>
        </w:rPr>
        <w:t>inza</w:t>
      </w:r>
      <w:r>
        <w:rPr>
          <w:szCs w:val="18"/>
        </w:rPr>
        <w:t xml:space="preserve">meling van gegevens over nutriëntenstromen zijn besproken, naast de andere maatregelen die Duitsland heeft genomen </w:t>
      </w:r>
      <w:r w:rsidR="00F431E1">
        <w:rPr>
          <w:szCs w:val="18"/>
        </w:rPr>
        <w:t xml:space="preserve">om de waterkwaliteit te verbeteren </w:t>
      </w:r>
      <w:r>
        <w:rPr>
          <w:szCs w:val="18"/>
        </w:rPr>
        <w:t>zoals het aanwijzen van de met nutriënten verontreinigde gebieden (de zogenoemde ‘Rote Gebiete’).</w:t>
      </w:r>
      <w:r w:rsidR="00F431E1">
        <w:rPr>
          <w:szCs w:val="18"/>
        </w:rPr>
        <w:t xml:space="preserve"> </w:t>
      </w:r>
    </w:p>
    <w:p w:rsidRPr="00052FF4" w:rsidR="00D52E1B" w:rsidP="00D52E1B" w:rsidRDefault="00F431E1" w14:paraId="0270F33E" w14:textId="2AB3D6A6">
      <w:pPr>
        <w:spacing w:line="276" w:lineRule="auto"/>
        <w:rPr>
          <w:szCs w:val="18"/>
        </w:rPr>
      </w:pPr>
      <w:r>
        <w:rPr>
          <w:szCs w:val="18"/>
        </w:rPr>
        <w:t>Ik ben bereid hierover in gesprek te gaan met de Duitse overheid. Indien dit tot aanvullende inzichten leidt, zal ik u hierover informeren</w:t>
      </w:r>
      <w:r w:rsidR="00A75C9B">
        <w:rPr>
          <w:szCs w:val="18"/>
        </w:rPr>
        <w:t>.</w:t>
      </w:r>
      <w:r>
        <w:rPr>
          <w:szCs w:val="18"/>
        </w:rPr>
        <w:t xml:space="preserve"> </w:t>
      </w:r>
    </w:p>
    <w:p w:rsidR="00D52E1B" w:rsidP="00D52E1B" w:rsidRDefault="00D52E1B" w14:paraId="05819FEC" w14:textId="77777777">
      <w:pPr>
        <w:spacing w:line="276" w:lineRule="auto"/>
        <w:rPr>
          <w:szCs w:val="18"/>
        </w:rPr>
      </w:pPr>
    </w:p>
    <w:p w:rsidR="005F3E81" w:rsidP="00D52E1B" w:rsidRDefault="00D52E1B" w14:paraId="11A66617" w14:textId="77777777">
      <w:pPr>
        <w:spacing w:line="276" w:lineRule="auto"/>
        <w:rPr>
          <w:szCs w:val="18"/>
        </w:rPr>
      </w:pPr>
      <w:r w:rsidRPr="00052FF4">
        <w:rPr>
          <w:szCs w:val="18"/>
        </w:rPr>
        <w:t>5</w:t>
      </w:r>
    </w:p>
    <w:p w:rsidRPr="00052FF4" w:rsidR="00D52E1B" w:rsidP="00D52E1B" w:rsidRDefault="00D52E1B" w14:paraId="42304440" w14:textId="682940C3">
      <w:pPr>
        <w:spacing w:line="276" w:lineRule="auto"/>
        <w:rPr>
          <w:szCs w:val="18"/>
        </w:rPr>
      </w:pPr>
      <w:r w:rsidRPr="00052FF4">
        <w:rPr>
          <w:szCs w:val="18"/>
        </w:rPr>
        <w:t>Deelt u de mening dat we kostbare middelen en tijd kunnen besparen door ons voordeel te doen met de Duitse verordening voor emissiereductie in Nederland in plaats van dat we hier het wiel opnieuw gaan uitvinden?</w:t>
      </w:r>
    </w:p>
    <w:p w:rsidR="00D52E1B" w:rsidP="00D52E1B" w:rsidRDefault="00D52E1B" w14:paraId="46DE3FD6" w14:textId="77777777">
      <w:pPr>
        <w:spacing w:line="276" w:lineRule="auto"/>
        <w:rPr>
          <w:szCs w:val="18"/>
        </w:rPr>
      </w:pPr>
    </w:p>
    <w:p w:rsidR="00D52E1B" w:rsidP="00D52E1B" w:rsidRDefault="00D52E1B" w14:paraId="2B5246F0" w14:textId="790F268E">
      <w:pPr>
        <w:spacing w:line="276" w:lineRule="auto"/>
        <w:rPr>
          <w:szCs w:val="18"/>
        </w:rPr>
      </w:pPr>
      <w:r>
        <w:rPr>
          <w:szCs w:val="18"/>
        </w:rPr>
        <w:t>Antwoord</w:t>
      </w:r>
    </w:p>
    <w:p w:rsidRPr="00052FF4" w:rsidR="00D52E1B" w:rsidP="00D52E1B" w:rsidRDefault="00D52E1B" w14:paraId="50B723F7" w14:textId="5EF9BDB2">
      <w:pPr>
        <w:spacing w:line="276" w:lineRule="auto"/>
        <w:rPr>
          <w:szCs w:val="18"/>
        </w:rPr>
      </w:pPr>
      <w:r>
        <w:rPr>
          <w:szCs w:val="18"/>
        </w:rPr>
        <w:t xml:space="preserve">Ik deel uw mening dat het goed is te leren van </w:t>
      </w:r>
      <w:r w:rsidR="00D26774">
        <w:rPr>
          <w:szCs w:val="18"/>
        </w:rPr>
        <w:t xml:space="preserve">de wederzijdse </w:t>
      </w:r>
      <w:r>
        <w:rPr>
          <w:szCs w:val="18"/>
        </w:rPr>
        <w:t xml:space="preserve">ervaringen met vergelijkbare systemen voor een stoffenbalans </w:t>
      </w:r>
      <w:r w:rsidR="00D26774">
        <w:rPr>
          <w:szCs w:val="18"/>
        </w:rPr>
        <w:t xml:space="preserve">in Nederland en Duitsland. Uitwisseling van ervaringen met stoffenbalansen is daarom zeer nuttig. </w:t>
      </w:r>
      <w:r>
        <w:rPr>
          <w:szCs w:val="18"/>
        </w:rPr>
        <w:t xml:space="preserve"> </w:t>
      </w:r>
    </w:p>
    <w:p w:rsidR="00D52E1B" w:rsidP="00D52E1B" w:rsidRDefault="00D52E1B" w14:paraId="7B3FC6A1" w14:textId="77777777">
      <w:pPr>
        <w:spacing w:line="276" w:lineRule="auto"/>
        <w:rPr>
          <w:szCs w:val="18"/>
        </w:rPr>
      </w:pPr>
    </w:p>
    <w:p w:rsidR="005F3E81" w:rsidP="00D52E1B" w:rsidRDefault="00D52E1B" w14:paraId="432C68E0" w14:textId="77777777">
      <w:pPr>
        <w:spacing w:line="276" w:lineRule="auto"/>
        <w:rPr>
          <w:szCs w:val="18"/>
        </w:rPr>
      </w:pPr>
      <w:r w:rsidRPr="00052FF4">
        <w:rPr>
          <w:szCs w:val="18"/>
        </w:rPr>
        <w:t>6</w:t>
      </w:r>
    </w:p>
    <w:p w:rsidR="00D52E1B" w:rsidP="00D52E1B" w:rsidRDefault="00D52E1B" w14:paraId="1CEBADF9" w14:textId="34267A3E">
      <w:pPr>
        <w:spacing w:line="276" w:lineRule="auto"/>
        <w:rPr>
          <w:szCs w:val="18"/>
        </w:rPr>
      </w:pPr>
      <w:r w:rsidRPr="00052FF4">
        <w:rPr>
          <w:szCs w:val="18"/>
        </w:rPr>
        <w:t>Wilt u de beantwoording van deze vragen betrekken bij de toegezegde januaribrief waarin u concreter ingaat op de uitwerking van uw stikstofbeleid, emissiereductie en doelsturing?</w:t>
      </w:r>
    </w:p>
    <w:p w:rsidR="00D52E1B" w:rsidP="00D52E1B" w:rsidRDefault="00D52E1B" w14:paraId="6CDAC32C" w14:textId="77777777">
      <w:pPr>
        <w:spacing w:line="276" w:lineRule="auto"/>
        <w:rPr>
          <w:szCs w:val="18"/>
        </w:rPr>
      </w:pPr>
    </w:p>
    <w:p w:rsidR="00D52E1B" w:rsidP="00D52E1B" w:rsidRDefault="00D52E1B" w14:paraId="6F178BF7" w14:textId="64AB417A">
      <w:pPr>
        <w:spacing w:line="276" w:lineRule="auto"/>
        <w:rPr>
          <w:szCs w:val="18"/>
        </w:rPr>
      </w:pPr>
      <w:r>
        <w:rPr>
          <w:szCs w:val="18"/>
        </w:rPr>
        <w:t>Antwoord</w:t>
      </w:r>
    </w:p>
    <w:p w:rsidR="009632E6" w:rsidP="005F3E81" w:rsidRDefault="00D52E1B" w14:paraId="34C4A100" w14:textId="0FA34ED5">
      <w:pPr>
        <w:spacing w:line="276" w:lineRule="auto"/>
      </w:pPr>
      <w:r>
        <w:rPr>
          <w:szCs w:val="18"/>
        </w:rPr>
        <w:t>De antwoorden in de vragen 1 tot en met 5 sluiten aan bij de inhoud van</w:t>
      </w:r>
      <w:r w:rsidRPr="008D61B7">
        <w:rPr>
          <w:szCs w:val="18"/>
        </w:rPr>
        <w:t xml:space="preserve"> </w:t>
      </w:r>
      <w:r>
        <w:rPr>
          <w:szCs w:val="18"/>
        </w:rPr>
        <w:t xml:space="preserve">de aan uw Kamer </w:t>
      </w:r>
      <w:r w:rsidR="000C7A37">
        <w:rPr>
          <w:szCs w:val="18"/>
        </w:rPr>
        <w:t xml:space="preserve">verstuurde </w:t>
      </w:r>
      <w:r>
        <w:rPr>
          <w:szCs w:val="18"/>
        </w:rPr>
        <w:t>contourenbrief bedrijfsspecifieke emissienormen stikstof en broeikasgassen</w:t>
      </w:r>
      <w:r w:rsidR="000C7A37">
        <w:rPr>
          <w:rStyle w:val="Voetnootmarkering"/>
          <w:szCs w:val="18"/>
        </w:rPr>
        <w:footnoteReference w:id="1"/>
      </w:r>
      <w:r>
        <w:rPr>
          <w:szCs w:val="18"/>
        </w:rPr>
        <w:t>, voor zover het de ontwikkeling van de afrekenbare stoffenbalans betreft.</w:t>
      </w:r>
    </w:p>
    <w:sectPr w:rsidR="009632E6"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9D33" w14:textId="77777777" w:rsidR="00721CC8" w:rsidRDefault="00721CC8">
      <w:r>
        <w:separator/>
      </w:r>
    </w:p>
    <w:p w14:paraId="54289441" w14:textId="77777777" w:rsidR="00721CC8" w:rsidRDefault="00721CC8"/>
  </w:endnote>
  <w:endnote w:type="continuationSeparator" w:id="0">
    <w:p w14:paraId="420860DF" w14:textId="77777777" w:rsidR="00721CC8" w:rsidRDefault="00721CC8">
      <w:r>
        <w:continuationSeparator/>
      </w:r>
    </w:p>
    <w:p w14:paraId="56793350" w14:textId="77777777" w:rsidR="00721CC8" w:rsidRDefault="00721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8D1B" w14:textId="77777777" w:rsidR="0078311F" w:rsidRDefault="007831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30E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D16B5" w14:paraId="7E3A9566" w14:textId="77777777" w:rsidTr="00CA6A25">
      <w:trPr>
        <w:trHeight w:hRule="exact" w:val="240"/>
      </w:trPr>
      <w:tc>
        <w:tcPr>
          <w:tcW w:w="7601" w:type="dxa"/>
          <w:shd w:val="clear" w:color="auto" w:fill="auto"/>
        </w:tcPr>
        <w:p w14:paraId="1C4C22D9" w14:textId="77777777" w:rsidR="00527BD4" w:rsidRDefault="00527BD4" w:rsidP="003F1F6B">
          <w:pPr>
            <w:pStyle w:val="Huisstijl-Rubricering"/>
          </w:pPr>
        </w:p>
      </w:tc>
      <w:tc>
        <w:tcPr>
          <w:tcW w:w="2156" w:type="dxa"/>
        </w:tcPr>
        <w:p w14:paraId="2FE1A318" w14:textId="25DA4766" w:rsidR="00527BD4" w:rsidRPr="00645414" w:rsidRDefault="0013598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8311F">
              <w:t>3</w:t>
            </w:r>
          </w:fldSimple>
        </w:p>
      </w:tc>
    </w:tr>
  </w:tbl>
  <w:p w14:paraId="2882676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D16B5" w14:paraId="281429C0" w14:textId="77777777" w:rsidTr="00CA6A25">
      <w:trPr>
        <w:trHeight w:hRule="exact" w:val="240"/>
      </w:trPr>
      <w:tc>
        <w:tcPr>
          <w:tcW w:w="7601" w:type="dxa"/>
          <w:shd w:val="clear" w:color="auto" w:fill="auto"/>
        </w:tcPr>
        <w:p w14:paraId="17D3D794" w14:textId="77777777" w:rsidR="00527BD4" w:rsidRDefault="00527BD4" w:rsidP="008C356D">
          <w:pPr>
            <w:pStyle w:val="Huisstijl-Rubricering"/>
          </w:pPr>
        </w:p>
      </w:tc>
      <w:tc>
        <w:tcPr>
          <w:tcW w:w="2170" w:type="dxa"/>
        </w:tcPr>
        <w:p w14:paraId="3501FB58" w14:textId="3F8B07FC" w:rsidR="00527BD4" w:rsidRPr="00ED539E" w:rsidRDefault="0013598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8311F">
              <w:t>3</w:t>
            </w:r>
          </w:fldSimple>
        </w:p>
      </w:tc>
    </w:tr>
  </w:tbl>
  <w:p w14:paraId="289268DE" w14:textId="77777777" w:rsidR="00527BD4" w:rsidRPr="00BC3B53" w:rsidRDefault="00527BD4" w:rsidP="008C356D">
    <w:pPr>
      <w:pStyle w:val="Voettekst"/>
      <w:spacing w:line="240" w:lineRule="auto"/>
      <w:rPr>
        <w:sz w:val="2"/>
        <w:szCs w:val="2"/>
      </w:rPr>
    </w:pPr>
  </w:p>
  <w:p w14:paraId="13CDD66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68AC" w14:textId="77777777" w:rsidR="00721CC8" w:rsidRDefault="00721CC8">
      <w:r>
        <w:separator/>
      </w:r>
    </w:p>
    <w:p w14:paraId="6D3E85FE" w14:textId="77777777" w:rsidR="00721CC8" w:rsidRDefault="00721CC8"/>
  </w:footnote>
  <w:footnote w:type="continuationSeparator" w:id="0">
    <w:p w14:paraId="38B289E5" w14:textId="77777777" w:rsidR="00721CC8" w:rsidRDefault="00721CC8">
      <w:r>
        <w:continuationSeparator/>
      </w:r>
    </w:p>
    <w:p w14:paraId="3460ED42" w14:textId="77777777" w:rsidR="00721CC8" w:rsidRDefault="00721CC8"/>
  </w:footnote>
  <w:footnote w:id="1">
    <w:p w14:paraId="36C5F777" w14:textId="25676135" w:rsidR="000C7A37" w:rsidRPr="0078311F" w:rsidRDefault="000C7A37">
      <w:pPr>
        <w:pStyle w:val="Voetnoottekst"/>
        <w:rPr>
          <w:szCs w:val="13"/>
        </w:rPr>
      </w:pPr>
      <w:r w:rsidRPr="0078311F">
        <w:rPr>
          <w:rStyle w:val="Voetnootmarkering"/>
          <w:szCs w:val="13"/>
        </w:rPr>
        <w:footnoteRef/>
      </w:r>
      <w:r w:rsidRPr="0078311F">
        <w:rPr>
          <w:szCs w:val="13"/>
        </w:rPr>
        <w:t xml:space="preserve"> </w:t>
      </w:r>
      <w:r w:rsidR="00415104" w:rsidRPr="0078311F">
        <w:rPr>
          <w:rFonts w:cs="Arial"/>
          <w:szCs w:val="13"/>
          <w:shd w:val="clear" w:color="auto" w:fill="FFFFFF"/>
        </w:rPr>
        <w:t>Kamerstuk 35334,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3C02" w14:textId="77777777" w:rsidR="0078311F" w:rsidRDefault="00783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D16B5" w14:paraId="15A27BC2" w14:textId="77777777" w:rsidTr="00A50CF6">
      <w:tc>
        <w:tcPr>
          <w:tcW w:w="2156" w:type="dxa"/>
          <w:shd w:val="clear" w:color="auto" w:fill="auto"/>
        </w:tcPr>
        <w:p w14:paraId="3A02B9E6" w14:textId="77777777" w:rsidR="00527BD4" w:rsidRPr="005819CE" w:rsidRDefault="0013598F" w:rsidP="00A50CF6">
          <w:pPr>
            <w:pStyle w:val="Huisstijl-Adres"/>
            <w:rPr>
              <w:b/>
            </w:rPr>
          </w:pPr>
          <w:r>
            <w:rPr>
              <w:b/>
            </w:rPr>
            <w:t>Directoraat-generaal Agro</w:t>
          </w:r>
          <w:r w:rsidRPr="005819CE">
            <w:rPr>
              <w:b/>
            </w:rPr>
            <w:br/>
          </w:r>
          <w:r>
            <w:t>Directie Plantaardige Agroketens en Voedselkwaliteit</w:t>
          </w:r>
        </w:p>
      </w:tc>
    </w:tr>
    <w:tr w:rsidR="00FD16B5" w14:paraId="62F4E6B3" w14:textId="77777777" w:rsidTr="00A50CF6">
      <w:trPr>
        <w:trHeight w:hRule="exact" w:val="200"/>
      </w:trPr>
      <w:tc>
        <w:tcPr>
          <w:tcW w:w="2156" w:type="dxa"/>
          <w:shd w:val="clear" w:color="auto" w:fill="auto"/>
        </w:tcPr>
        <w:p w14:paraId="157274BB" w14:textId="77777777" w:rsidR="00527BD4" w:rsidRPr="005819CE" w:rsidRDefault="00527BD4" w:rsidP="00A50CF6"/>
      </w:tc>
    </w:tr>
    <w:tr w:rsidR="00FD16B5" w14:paraId="14716FCC" w14:textId="77777777" w:rsidTr="00502512">
      <w:trPr>
        <w:trHeight w:hRule="exact" w:val="774"/>
      </w:trPr>
      <w:tc>
        <w:tcPr>
          <w:tcW w:w="2156" w:type="dxa"/>
          <w:shd w:val="clear" w:color="auto" w:fill="auto"/>
        </w:tcPr>
        <w:p w14:paraId="684346C7" w14:textId="77777777" w:rsidR="00527BD4" w:rsidRDefault="0013598F" w:rsidP="003A5290">
          <w:pPr>
            <w:pStyle w:val="Huisstijl-Kopje"/>
          </w:pPr>
          <w:r>
            <w:t>Ons kenmerk</w:t>
          </w:r>
        </w:p>
        <w:p w14:paraId="77FF33C1" w14:textId="43AA3CB4" w:rsidR="00527BD4" w:rsidRPr="005819CE" w:rsidRDefault="0013598F" w:rsidP="001E6117">
          <w:pPr>
            <w:pStyle w:val="Huisstijl-Kopje"/>
          </w:pPr>
          <w:r>
            <w:rPr>
              <w:b w:val="0"/>
            </w:rPr>
            <w:t>DGA-PAV</w:t>
          </w:r>
          <w:r w:rsidRPr="00502512">
            <w:rPr>
              <w:b w:val="0"/>
            </w:rPr>
            <w:t xml:space="preserve"> / </w:t>
          </w:r>
          <w:r w:rsidR="005F3E81" w:rsidRPr="005F3E81">
            <w:rPr>
              <w:b w:val="0"/>
            </w:rPr>
            <w:t>96983326</w:t>
          </w:r>
        </w:p>
      </w:tc>
    </w:tr>
  </w:tbl>
  <w:p w14:paraId="5EDAA22D" w14:textId="77777777" w:rsidR="00527BD4" w:rsidRDefault="00527BD4" w:rsidP="008C356D"/>
  <w:p w14:paraId="048C739D" w14:textId="77777777" w:rsidR="00527BD4" w:rsidRPr="00740712" w:rsidRDefault="00527BD4" w:rsidP="008C356D"/>
  <w:p w14:paraId="1B3C0AA8" w14:textId="77777777" w:rsidR="00527BD4" w:rsidRPr="00217880" w:rsidRDefault="00527BD4" w:rsidP="008C356D">
    <w:pPr>
      <w:spacing w:line="0" w:lineRule="atLeast"/>
      <w:rPr>
        <w:sz w:val="2"/>
        <w:szCs w:val="2"/>
      </w:rPr>
    </w:pPr>
  </w:p>
  <w:p w14:paraId="6971807B" w14:textId="77777777" w:rsidR="00527BD4" w:rsidRDefault="00527BD4" w:rsidP="004F44C2">
    <w:pPr>
      <w:pStyle w:val="Koptekst"/>
      <w:rPr>
        <w:rFonts w:cs="Verdana-Bold"/>
        <w:b/>
        <w:bCs/>
        <w:smallCaps/>
        <w:szCs w:val="18"/>
      </w:rPr>
    </w:pPr>
  </w:p>
  <w:p w14:paraId="425AEA64" w14:textId="77777777" w:rsidR="00527BD4" w:rsidRDefault="00527BD4" w:rsidP="004F44C2"/>
  <w:p w14:paraId="34DED3E6" w14:textId="77777777" w:rsidR="00527BD4" w:rsidRPr="00740712" w:rsidRDefault="00527BD4" w:rsidP="004F44C2"/>
  <w:p w14:paraId="6373E2A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D16B5" w14:paraId="666FB507" w14:textId="77777777" w:rsidTr="00751A6A">
      <w:trPr>
        <w:trHeight w:val="2636"/>
      </w:trPr>
      <w:tc>
        <w:tcPr>
          <w:tcW w:w="737" w:type="dxa"/>
          <w:shd w:val="clear" w:color="auto" w:fill="auto"/>
        </w:tcPr>
        <w:p w14:paraId="1F79DCB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1156114" w14:textId="77777777" w:rsidR="00527BD4" w:rsidRDefault="0013598F"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5340873" wp14:editId="5834E56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C39F4C3" w14:textId="77777777" w:rsidR="003E0C4D" w:rsidRDefault="003E0C4D" w:rsidP="00D0609E">
          <w:pPr>
            <w:framePr w:w="6340" w:h="2750" w:hRule="exact" w:hSpace="180" w:wrap="around" w:vAnchor="page" w:hAnchor="text" w:x="3873" w:y="-140"/>
            <w:spacing w:line="240" w:lineRule="auto"/>
          </w:pPr>
        </w:p>
      </w:tc>
    </w:tr>
  </w:tbl>
  <w:p w14:paraId="6680C5BA" w14:textId="77777777" w:rsidR="00527BD4" w:rsidRDefault="00527BD4" w:rsidP="00D0609E">
    <w:pPr>
      <w:framePr w:w="6340" w:h="2750" w:hRule="exact" w:hSpace="180" w:wrap="around" w:vAnchor="page" w:hAnchor="text" w:x="3873" w:y="-140"/>
    </w:pPr>
  </w:p>
  <w:p w14:paraId="752E57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D16B5" w:rsidRPr="005F3E81" w14:paraId="5BEC5361" w14:textId="77777777" w:rsidTr="00A50CF6">
      <w:tc>
        <w:tcPr>
          <w:tcW w:w="2160" w:type="dxa"/>
          <w:shd w:val="clear" w:color="auto" w:fill="auto"/>
        </w:tcPr>
        <w:p w14:paraId="0DEED88B" w14:textId="77777777" w:rsidR="00527BD4" w:rsidRPr="005819CE" w:rsidRDefault="0013598F" w:rsidP="00A50CF6">
          <w:pPr>
            <w:pStyle w:val="Huisstijl-Adres"/>
            <w:rPr>
              <w:b/>
            </w:rPr>
          </w:pPr>
          <w:r>
            <w:rPr>
              <w:b/>
            </w:rPr>
            <w:t>Directoraat-generaal Agro</w:t>
          </w:r>
          <w:r w:rsidRPr="005819CE">
            <w:rPr>
              <w:b/>
            </w:rPr>
            <w:br/>
          </w:r>
          <w:r>
            <w:t>Directie Plantaardige Agroketens en Voedselkwaliteit</w:t>
          </w:r>
        </w:p>
        <w:p w14:paraId="1EF5F2C9" w14:textId="77777777" w:rsidR="00527BD4" w:rsidRPr="00BE5ED9" w:rsidRDefault="0013598F" w:rsidP="00A50CF6">
          <w:pPr>
            <w:pStyle w:val="Huisstijl-Adres"/>
          </w:pPr>
          <w:r>
            <w:rPr>
              <w:b/>
            </w:rPr>
            <w:t>Bezoekadres</w:t>
          </w:r>
          <w:r>
            <w:rPr>
              <w:b/>
            </w:rPr>
            <w:br/>
          </w:r>
          <w:r>
            <w:t>Bezuidenhoutseweg 73</w:t>
          </w:r>
          <w:r w:rsidRPr="005819CE">
            <w:br/>
          </w:r>
          <w:r>
            <w:t>2594 AC Den Haag</w:t>
          </w:r>
        </w:p>
        <w:p w14:paraId="5C6FDBE4" w14:textId="77777777" w:rsidR="00EF495B" w:rsidRDefault="0013598F" w:rsidP="0098788A">
          <w:pPr>
            <w:pStyle w:val="Huisstijl-Adres"/>
          </w:pPr>
          <w:r>
            <w:rPr>
              <w:b/>
            </w:rPr>
            <w:t>Postadres</w:t>
          </w:r>
          <w:r>
            <w:rPr>
              <w:b/>
            </w:rPr>
            <w:br/>
          </w:r>
          <w:r>
            <w:t>Postbus 20401</w:t>
          </w:r>
          <w:r w:rsidRPr="005819CE">
            <w:br/>
            <w:t>2500 E</w:t>
          </w:r>
          <w:r>
            <w:t>K</w:t>
          </w:r>
          <w:r w:rsidRPr="005819CE">
            <w:t xml:space="preserve"> Den Haag</w:t>
          </w:r>
        </w:p>
        <w:p w14:paraId="4A538F9F" w14:textId="77777777" w:rsidR="00556BEE" w:rsidRPr="005B3814" w:rsidRDefault="0013598F" w:rsidP="0098788A">
          <w:pPr>
            <w:pStyle w:val="Huisstijl-Adres"/>
          </w:pPr>
          <w:r>
            <w:rPr>
              <w:b/>
            </w:rPr>
            <w:t>Overheidsidentificatienr</w:t>
          </w:r>
          <w:r>
            <w:rPr>
              <w:b/>
            </w:rPr>
            <w:br/>
          </w:r>
          <w:r w:rsidR="00BA129E">
            <w:rPr>
              <w:rFonts w:cs="Agrofont"/>
              <w:iCs/>
            </w:rPr>
            <w:t>00000001858272854000</w:t>
          </w:r>
        </w:p>
        <w:p w14:paraId="1D04CAFF" w14:textId="22EEF61D" w:rsidR="00527BD4" w:rsidRPr="005F3E81" w:rsidRDefault="0013598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D16B5" w:rsidRPr="005F3E81" w14:paraId="19DED80A" w14:textId="77777777" w:rsidTr="00A50CF6">
      <w:trPr>
        <w:trHeight w:hRule="exact" w:val="200"/>
      </w:trPr>
      <w:tc>
        <w:tcPr>
          <w:tcW w:w="2160" w:type="dxa"/>
          <w:shd w:val="clear" w:color="auto" w:fill="auto"/>
        </w:tcPr>
        <w:p w14:paraId="144799AA" w14:textId="77777777" w:rsidR="00527BD4" w:rsidRPr="0056349B" w:rsidRDefault="00527BD4" w:rsidP="00A50CF6"/>
      </w:tc>
    </w:tr>
    <w:tr w:rsidR="00FD16B5" w14:paraId="43FB10E5" w14:textId="77777777" w:rsidTr="00A50CF6">
      <w:tc>
        <w:tcPr>
          <w:tcW w:w="2160" w:type="dxa"/>
          <w:shd w:val="clear" w:color="auto" w:fill="auto"/>
        </w:tcPr>
        <w:p w14:paraId="1512C3D6" w14:textId="77777777" w:rsidR="000C0163" w:rsidRPr="005819CE" w:rsidRDefault="0013598F" w:rsidP="000C0163">
          <w:pPr>
            <w:pStyle w:val="Huisstijl-Kopje"/>
          </w:pPr>
          <w:r>
            <w:t>Ons kenmerk</w:t>
          </w:r>
          <w:r w:rsidRPr="005819CE">
            <w:t xml:space="preserve"> </w:t>
          </w:r>
        </w:p>
        <w:p w14:paraId="52272D20" w14:textId="75910508" w:rsidR="00527BD4" w:rsidRPr="005819CE" w:rsidRDefault="0013598F" w:rsidP="005F3E81">
          <w:pPr>
            <w:pStyle w:val="Huisstijl-Gegeven"/>
          </w:pPr>
          <w:r>
            <w:t>DGA-PAV /</w:t>
          </w:r>
          <w:r w:rsidR="00CC7BA8">
            <w:t xml:space="preserve"> </w:t>
          </w:r>
          <w:r>
            <w:t>96983326</w:t>
          </w:r>
        </w:p>
      </w:tc>
    </w:tr>
  </w:tbl>
  <w:p w14:paraId="11C40D1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D16B5" w14:paraId="3C4B3DCE" w14:textId="77777777" w:rsidTr="009E2051">
      <w:trPr>
        <w:trHeight w:val="400"/>
      </w:trPr>
      <w:tc>
        <w:tcPr>
          <w:tcW w:w="7520" w:type="dxa"/>
          <w:gridSpan w:val="2"/>
          <w:shd w:val="clear" w:color="auto" w:fill="auto"/>
        </w:tcPr>
        <w:p w14:paraId="2936F46A" w14:textId="77777777" w:rsidR="00527BD4" w:rsidRPr="00BC3B53" w:rsidRDefault="0013598F" w:rsidP="00A50CF6">
          <w:pPr>
            <w:pStyle w:val="Huisstijl-Retouradres"/>
          </w:pPr>
          <w:r>
            <w:t>&gt; Retouradres Postbus 20401 2500 EK Den Haag</w:t>
          </w:r>
        </w:p>
      </w:tc>
    </w:tr>
    <w:tr w:rsidR="00FD16B5" w14:paraId="5DBF3828" w14:textId="77777777" w:rsidTr="009E2051">
      <w:tc>
        <w:tcPr>
          <w:tcW w:w="7520" w:type="dxa"/>
          <w:gridSpan w:val="2"/>
          <w:shd w:val="clear" w:color="auto" w:fill="auto"/>
        </w:tcPr>
        <w:p w14:paraId="2D8EE3A0" w14:textId="77777777" w:rsidR="00527BD4" w:rsidRPr="00983E8F" w:rsidRDefault="00527BD4" w:rsidP="00A50CF6">
          <w:pPr>
            <w:pStyle w:val="Huisstijl-Rubricering"/>
          </w:pPr>
        </w:p>
      </w:tc>
    </w:tr>
    <w:tr w:rsidR="00FD16B5" w14:paraId="51202628" w14:textId="77777777" w:rsidTr="009E2051">
      <w:trPr>
        <w:trHeight w:hRule="exact" w:val="2440"/>
      </w:trPr>
      <w:tc>
        <w:tcPr>
          <w:tcW w:w="7520" w:type="dxa"/>
          <w:gridSpan w:val="2"/>
          <w:shd w:val="clear" w:color="auto" w:fill="auto"/>
        </w:tcPr>
        <w:p w14:paraId="0BDA37DE" w14:textId="77777777" w:rsidR="00527BD4" w:rsidRDefault="0013598F" w:rsidP="00A50CF6">
          <w:pPr>
            <w:pStyle w:val="Huisstijl-NAW"/>
          </w:pPr>
          <w:r>
            <w:t xml:space="preserve">De Voorzitter van de Tweede Kamer </w:t>
          </w:r>
        </w:p>
        <w:p w14:paraId="4D9DF140" w14:textId="77777777" w:rsidR="00D87195" w:rsidRDefault="0013598F" w:rsidP="00D87195">
          <w:pPr>
            <w:pStyle w:val="Huisstijl-NAW"/>
          </w:pPr>
          <w:r>
            <w:t>der Staten-Generaal</w:t>
          </w:r>
        </w:p>
        <w:p w14:paraId="3F3D0788" w14:textId="77777777" w:rsidR="005C769E" w:rsidRDefault="0013598F" w:rsidP="005C769E">
          <w:pPr>
            <w:rPr>
              <w:szCs w:val="18"/>
            </w:rPr>
          </w:pPr>
          <w:r>
            <w:rPr>
              <w:szCs w:val="18"/>
            </w:rPr>
            <w:t>Prinses Irenestraat 6</w:t>
          </w:r>
        </w:p>
        <w:p w14:paraId="2356B9BC" w14:textId="77777777" w:rsidR="005C769E" w:rsidRDefault="0013598F" w:rsidP="005C769E">
          <w:pPr>
            <w:pStyle w:val="Huisstijl-NAW"/>
          </w:pPr>
          <w:r>
            <w:t>2595 BD  DEN HAAG</w:t>
          </w:r>
        </w:p>
      </w:tc>
    </w:tr>
    <w:tr w:rsidR="00FD16B5" w14:paraId="04E500F9" w14:textId="77777777" w:rsidTr="009E2051">
      <w:trPr>
        <w:trHeight w:hRule="exact" w:val="400"/>
      </w:trPr>
      <w:tc>
        <w:tcPr>
          <w:tcW w:w="7520" w:type="dxa"/>
          <w:gridSpan w:val="2"/>
          <w:shd w:val="clear" w:color="auto" w:fill="auto"/>
        </w:tcPr>
        <w:p w14:paraId="5964A39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D16B5" w14:paraId="08913A9B" w14:textId="77777777" w:rsidTr="009E2051">
      <w:trPr>
        <w:trHeight w:val="240"/>
      </w:trPr>
      <w:tc>
        <w:tcPr>
          <w:tcW w:w="900" w:type="dxa"/>
          <w:shd w:val="clear" w:color="auto" w:fill="auto"/>
        </w:tcPr>
        <w:p w14:paraId="60630282" w14:textId="77777777" w:rsidR="00527BD4" w:rsidRPr="007709EF" w:rsidRDefault="0013598F" w:rsidP="00A50CF6">
          <w:pPr>
            <w:rPr>
              <w:szCs w:val="18"/>
            </w:rPr>
          </w:pPr>
          <w:r>
            <w:rPr>
              <w:szCs w:val="18"/>
            </w:rPr>
            <w:t>Datum</w:t>
          </w:r>
        </w:p>
      </w:tc>
      <w:tc>
        <w:tcPr>
          <w:tcW w:w="6620" w:type="dxa"/>
          <w:shd w:val="clear" w:color="auto" w:fill="auto"/>
        </w:tcPr>
        <w:p w14:paraId="51641BF4" w14:textId="3FF6176F" w:rsidR="00527BD4" w:rsidRPr="007709EF" w:rsidRDefault="0078311F" w:rsidP="00A50CF6">
          <w:r>
            <w:t>3 maart 2025</w:t>
          </w:r>
        </w:p>
      </w:tc>
    </w:tr>
    <w:tr w:rsidR="00FD16B5" w14:paraId="4BC5260B" w14:textId="77777777" w:rsidTr="009E2051">
      <w:trPr>
        <w:trHeight w:val="240"/>
      </w:trPr>
      <w:tc>
        <w:tcPr>
          <w:tcW w:w="900" w:type="dxa"/>
          <w:shd w:val="clear" w:color="auto" w:fill="auto"/>
        </w:tcPr>
        <w:p w14:paraId="4682136A" w14:textId="77777777" w:rsidR="00527BD4" w:rsidRPr="007709EF" w:rsidRDefault="0013598F" w:rsidP="00A50CF6">
          <w:pPr>
            <w:rPr>
              <w:szCs w:val="18"/>
            </w:rPr>
          </w:pPr>
          <w:r>
            <w:rPr>
              <w:szCs w:val="18"/>
            </w:rPr>
            <w:t>Betreft</w:t>
          </w:r>
        </w:p>
      </w:tc>
      <w:tc>
        <w:tcPr>
          <w:tcW w:w="6620" w:type="dxa"/>
          <w:shd w:val="clear" w:color="auto" w:fill="auto"/>
        </w:tcPr>
        <w:p w14:paraId="072FB1D0" w14:textId="258D8DDE" w:rsidR="00527BD4" w:rsidRPr="007709EF" w:rsidRDefault="005F3E81" w:rsidP="00A50CF6">
          <w:r>
            <w:t xml:space="preserve">Beantwoording </w:t>
          </w:r>
          <w:r w:rsidR="0013598F">
            <w:t xml:space="preserve">Kamervragen </w:t>
          </w:r>
          <w:r>
            <w:t xml:space="preserve">over </w:t>
          </w:r>
          <w:r w:rsidR="0013598F">
            <w:t>Stoffstrombilanz</w:t>
          </w:r>
          <w:r w:rsidR="00F431E1">
            <w:t>en</w:t>
          </w:r>
        </w:p>
      </w:tc>
    </w:tr>
  </w:tbl>
  <w:p w14:paraId="655157A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E249A24">
      <w:start w:val="1"/>
      <w:numFmt w:val="bullet"/>
      <w:pStyle w:val="Lijstopsomteken"/>
      <w:lvlText w:val="•"/>
      <w:lvlJc w:val="left"/>
      <w:pPr>
        <w:tabs>
          <w:tab w:val="num" w:pos="227"/>
        </w:tabs>
        <w:ind w:left="227" w:hanging="227"/>
      </w:pPr>
      <w:rPr>
        <w:rFonts w:ascii="Verdana" w:hAnsi="Verdana" w:hint="default"/>
        <w:sz w:val="18"/>
        <w:szCs w:val="18"/>
      </w:rPr>
    </w:lvl>
    <w:lvl w:ilvl="1" w:tplc="FE884C0A" w:tentative="1">
      <w:start w:val="1"/>
      <w:numFmt w:val="bullet"/>
      <w:lvlText w:val="o"/>
      <w:lvlJc w:val="left"/>
      <w:pPr>
        <w:tabs>
          <w:tab w:val="num" w:pos="1440"/>
        </w:tabs>
        <w:ind w:left="1440" w:hanging="360"/>
      </w:pPr>
      <w:rPr>
        <w:rFonts w:ascii="Courier New" w:hAnsi="Courier New" w:cs="Courier New" w:hint="default"/>
      </w:rPr>
    </w:lvl>
    <w:lvl w:ilvl="2" w:tplc="97901B30" w:tentative="1">
      <w:start w:val="1"/>
      <w:numFmt w:val="bullet"/>
      <w:lvlText w:val=""/>
      <w:lvlJc w:val="left"/>
      <w:pPr>
        <w:tabs>
          <w:tab w:val="num" w:pos="2160"/>
        </w:tabs>
        <w:ind w:left="2160" w:hanging="360"/>
      </w:pPr>
      <w:rPr>
        <w:rFonts w:ascii="Wingdings" w:hAnsi="Wingdings" w:hint="default"/>
      </w:rPr>
    </w:lvl>
    <w:lvl w:ilvl="3" w:tplc="8494AC78" w:tentative="1">
      <w:start w:val="1"/>
      <w:numFmt w:val="bullet"/>
      <w:lvlText w:val=""/>
      <w:lvlJc w:val="left"/>
      <w:pPr>
        <w:tabs>
          <w:tab w:val="num" w:pos="2880"/>
        </w:tabs>
        <w:ind w:left="2880" w:hanging="360"/>
      </w:pPr>
      <w:rPr>
        <w:rFonts w:ascii="Symbol" w:hAnsi="Symbol" w:hint="default"/>
      </w:rPr>
    </w:lvl>
    <w:lvl w:ilvl="4" w:tplc="20303642" w:tentative="1">
      <w:start w:val="1"/>
      <w:numFmt w:val="bullet"/>
      <w:lvlText w:val="o"/>
      <w:lvlJc w:val="left"/>
      <w:pPr>
        <w:tabs>
          <w:tab w:val="num" w:pos="3600"/>
        </w:tabs>
        <w:ind w:left="3600" w:hanging="360"/>
      </w:pPr>
      <w:rPr>
        <w:rFonts w:ascii="Courier New" w:hAnsi="Courier New" w:cs="Courier New" w:hint="default"/>
      </w:rPr>
    </w:lvl>
    <w:lvl w:ilvl="5" w:tplc="E624890A" w:tentative="1">
      <w:start w:val="1"/>
      <w:numFmt w:val="bullet"/>
      <w:lvlText w:val=""/>
      <w:lvlJc w:val="left"/>
      <w:pPr>
        <w:tabs>
          <w:tab w:val="num" w:pos="4320"/>
        </w:tabs>
        <w:ind w:left="4320" w:hanging="360"/>
      </w:pPr>
      <w:rPr>
        <w:rFonts w:ascii="Wingdings" w:hAnsi="Wingdings" w:hint="default"/>
      </w:rPr>
    </w:lvl>
    <w:lvl w:ilvl="6" w:tplc="D9B46F0A" w:tentative="1">
      <w:start w:val="1"/>
      <w:numFmt w:val="bullet"/>
      <w:lvlText w:val=""/>
      <w:lvlJc w:val="left"/>
      <w:pPr>
        <w:tabs>
          <w:tab w:val="num" w:pos="5040"/>
        </w:tabs>
        <w:ind w:left="5040" w:hanging="360"/>
      </w:pPr>
      <w:rPr>
        <w:rFonts w:ascii="Symbol" w:hAnsi="Symbol" w:hint="default"/>
      </w:rPr>
    </w:lvl>
    <w:lvl w:ilvl="7" w:tplc="56C0556A" w:tentative="1">
      <w:start w:val="1"/>
      <w:numFmt w:val="bullet"/>
      <w:lvlText w:val="o"/>
      <w:lvlJc w:val="left"/>
      <w:pPr>
        <w:tabs>
          <w:tab w:val="num" w:pos="5760"/>
        </w:tabs>
        <w:ind w:left="5760" w:hanging="360"/>
      </w:pPr>
      <w:rPr>
        <w:rFonts w:ascii="Courier New" w:hAnsi="Courier New" w:cs="Courier New" w:hint="default"/>
      </w:rPr>
    </w:lvl>
    <w:lvl w:ilvl="8" w:tplc="2F96D3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1034F2">
      <w:start w:val="1"/>
      <w:numFmt w:val="bullet"/>
      <w:pStyle w:val="Lijstopsomteken2"/>
      <w:lvlText w:val="–"/>
      <w:lvlJc w:val="left"/>
      <w:pPr>
        <w:tabs>
          <w:tab w:val="num" w:pos="227"/>
        </w:tabs>
        <w:ind w:left="227" w:firstLine="0"/>
      </w:pPr>
      <w:rPr>
        <w:rFonts w:ascii="Verdana" w:hAnsi="Verdana" w:hint="default"/>
      </w:rPr>
    </w:lvl>
    <w:lvl w:ilvl="1" w:tplc="9BB4D988" w:tentative="1">
      <w:start w:val="1"/>
      <w:numFmt w:val="bullet"/>
      <w:lvlText w:val="o"/>
      <w:lvlJc w:val="left"/>
      <w:pPr>
        <w:tabs>
          <w:tab w:val="num" w:pos="1440"/>
        </w:tabs>
        <w:ind w:left="1440" w:hanging="360"/>
      </w:pPr>
      <w:rPr>
        <w:rFonts w:ascii="Courier New" w:hAnsi="Courier New" w:cs="Courier New" w:hint="default"/>
      </w:rPr>
    </w:lvl>
    <w:lvl w:ilvl="2" w:tplc="C1569A8A" w:tentative="1">
      <w:start w:val="1"/>
      <w:numFmt w:val="bullet"/>
      <w:lvlText w:val=""/>
      <w:lvlJc w:val="left"/>
      <w:pPr>
        <w:tabs>
          <w:tab w:val="num" w:pos="2160"/>
        </w:tabs>
        <w:ind w:left="2160" w:hanging="360"/>
      </w:pPr>
      <w:rPr>
        <w:rFonts w:ascii="Wingdings" w:hAnsi="Wingdings" w:hint="default"/>
      </w:rPr>
    </w:lvl>
    <w:lvl w:ilvl="3" w:tplc="3648DC90" w:tentative="1">
      <w:start w:val="1"/>
      <w:numFmt w:val="bullet"/>
      <w:lvlText w:val=""/>
      <w:lvlJc w:val="left"/>
      <w:pPr>
        <w:tabs>
          <w:tab w:val="num" w:pos="2880"/>
        </w:tabs>
        <w:ind w:left="2880" w:hanging="360"/>
      </w:pPr>
      <w:rPr>
        <w:rFonts w:ascii="Symbol" w:hAnsi="Symbol" w:hint="default"/>
      </w:rPr>
    </w:lvl>
    <w:lvl w:ilvl="4" w:tplc="38D0FC28" w:tentative="1">
      <w:start w:val="1"/>
      <w:numFmt w:val="bullet"/>
      <w:lvlText w:val="o"/>
      <w:lvlJc w:val="left"/>
      <w:pPr>
        <w:tabs>
          <w:tab w:val="num" w:pos="3600"/>
        </w:tabs>
        <w:ind w:left="3600" w:hanging="360"/>
      </w:pPr>
      <w:rPr>
        <w:rFonts w:ascii="Courier New" w:hAnsi="Courier New" w:cs="Courier New" w:hint="default"/>
      </w:rPr>
    </w:lvl>
    <w:lvl w:ilvl="5" w:tplc="193A0980" w:tentative="1">
      <w:start w:val="1"/>
      <w:numFmt w:val="bullet"/>
      <w:lvlText w:val=""/>
      <w:lvlJc w:val="left"/>
      <w:pPr>
        <w:tabs>
          <w:tab w:val="num" w:pos="4320"/>
        </w:tabs>
        <w:ind w:left="4320" w:hanging="360"/>
      </w:pPr>
      <w:rPr>
        <w:rFonts w:ascii="Wingdings" w:hAnsi="Wingdings" w:hint="default"/>
      </w:rPr>
    </w:lvl>
    <w:lvl w:ilvl="6" w:tplc="DB98D472" w:tentative="1">
      <w:start w:val="1"/>
      <w:numFmt w:val="bullet"/>
      <w:lvlText w:val=""/>
      <w:lvlJc w:val="left"/>
      <w:pPr>
        <w:tabs>
          <w:tab w:val="num" w:pos="5040"/>
        </w:tabs>
        <w:ind w:left="5040" w:hanging="360"/>
      </w:pPr>
      <w:rPr>
        <w:rFonts w:ascii="Symbol" w:hAnsi="Symbol" w:hint="default"/>
      </w:rPr>
    </w:lvl>
    <w:lvl w:ilvl="7" w:tplc="9A0671E0" w:tentative="1">
      <w:start w:val="1"/>
      <w:numFmt w:val="bullet"/>
      <w:lvlText w:val="o"/>
      <w:lvlJc w:val="left"/>
      <w:pPr>
        <w:tabs>
          <w:tab w:val="num" w:pos="5760"/>
        </w:tabs>
        <w:ind w:left="5760" w:hanging="360"/>
      </w:pPr>
      <w:rPr>
        <w:rFonts w:ascii="Courier New" w:hAnsi="Courier New" w:cs="Courier New" w:hint="default"/>
      </w:rPr>
    </w:lvl>
    <w:lvl w:ilvl="8" w:tplc="123E13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5233015">
    <w:abstractNumId w:val="10"/>
  </w:num>
  <w:num w:numId="2" w16cid:durableId="1877500829">
    <w:abstractNumId w:val="7"/>
  </w:num>
  <w:num w:numId="3" w16cid:durableId="485822333">
    <w:abstractNumId w:val="6"/>
  </w:num>
  <w:num w:numId="4" w16cid:durableId="263004784">
    <w:abstractNumId w:val="5"/>
  </w:num>
  <w:num w:numId="5" w16cid:durableId="2003503935">
    <w:abstractNumId w:val="4"/>
  </w:num>
  <w:num w:numId="6" w16cid:durableId="154565694">
    <w:abstractNumId w:val="8"/>
  </w:num>
  <w:num w:numId="7" w16cid:durableId="436482372">
    <w:abstractNumId w:val="3"/>
  </w:num>
  <w:num w:numId="8" w16cid:durableId="1172137326">
    <w:abstractNumId w:val="2"/>
  </w:num>
  <w:num w:numId="9" w16cid:durableId="940919393">
    <w:abstractNumId w:val="1"/>
  </w:num>
  <w:num w:numId="10" w16cid:durableId="721633395">
    <w:abstractNumId w:val="0"/>
  </w:num>
  <w:num w:numId="11" w16cid:durableId="2103379950">
    <w:abstractNumId w:val="9"/>
  </w:num>
  <w:num w:numId="12" w16cid:durableId="2071147066">
    <w:abstractNumId w:val="11"/>
  </w:num>
  <w:num w:numId="13" w16cid:durableId="869803923">
    <w:abstractNumId w:val="13"/>
  </w:num>
  <w:num w:numId="14" w16cid:durableId="21042566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CEB"/>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C7A37"/>
    <w:rsid w:val="000D0225"/>
    <w:rsid w:val="000D73D7"/>
    <w:rsid w:val="000E7895"/>
    <w:rsid w:val="000F161D"/>
    <w:rsid w:val="00121BF0"/>
    <w:rsid w:val="00123704"/>
    <w:rsid w:val="001270C7"/>
    <w:rsid w:val="00132540"/>
    <w:rsid w:val="0013598F"/>
    <w:rsid w:val="0014786A"/>
    <w:rsid w:val="001516A4"/>
    <w:rsid w:val="00151E5F"/>
    <w:rsid w:val="00152614"/>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3F4E"/>
    <w:rsid w:val="001C4D5A"/>
    <w:rsid w:val="001C7BBF"/>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A0B66"/>
    <w:rsid w:val="002B153C"/>
    <w:rsid w:val="002B52FC"/>
    <w:rsid w:val="002C2830"/>
    <w:rsid w:val="002C5EA4"/>
    <w:rsid w:val="002D001A"/>
    <w:rsid w:val="002D28E2"/>
    <w:rsid w:val="002D317B"/>
    <w:rsid w:val="002D3587"/>
    <w:rsid w:val="002D502D"/>
    <w:rsid w:val="002E0F69"/>
    <w:rsid w:val="002E24A3"/>
    <w:rsid w:val="002E698B"/>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D563C"/>
    <w:rsid w:val="003E0C4D"/>
    <w:rsid w:val="003E3DD5"/>
    <w:rsid w:val="003F07C6"/>
    <w:rsid w:val="003F1F6B"/>
    <w:rsid w:val="003F3757"/>
    <w:rsid w:val="003F38BD"/>
    <w:rsid w:val="003F44B7"/>
    <w:rsid w:val="004008E9"/>
    <w:rsid w:val="00413D48"/>
    <w:rsid w:val="00415104"/>
    <w:rsid w:val="00423A19"/>
    <w:rsid w:val="00441AC2"/>
    <w:rsid w:val="0044249B"/>
    <w:rsid w:val="0045023C"/>
    <w:rsid w:val="00451A5B"/>
    <w:rsid w:val="00452B4E"/>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C1B4B"/>
    <w:rsid w:val="004D505E"/>
    <w:rsid w:val="004D72CA"/>
    <w:rsid w:val="004E2242"/>
    <w:rsid w:val="004E505E"/>
    <w:rsid w:val="004F42FF"/>
    <w:rsid w:val="004F44C2"/>
    <w:rsid w:val="00502512"/>
    <w:rsid w:val="00505262"/>
    <w:rsid w:val="0051132F"/>
    <w:rsid w:val="00515188"/>
    <w:rsid w:val="00516022"/>
    <w:rsid w:val="00521CEE"/>
    <w:rsid w:val="00524FB4"/>
    <w:rsid w:val="00527BD4"/>
    <w:rsid w:val="005403C8"/>
    <w:rsid w:val="005429DC"/>
    <w:rsid w:val="00553454"/>
    <w:rsid w:val="005565F9"/>
    <w:rsid w:val="00556BEE"/>
    <w:rsid w:val="0056349B"/>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3E81"/>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13A1"/>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C658C"/>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1CC8"/>
    <w:rsid w:val="007239A1"/>
    <w:rsid w:val="007254A5"/>
    <w:rsid w:val="007255FC"/>
    <w:rsid w:val="00725748"/>
    <w:rsid w:val="00735D88"/>
    <w:rsid w:val="0073720D"/>
    <w:rsid w:val="00737507"/>
    <w:rsid w:val="00740712"/>
    <w:rsid w:val="007426AA"/>
    <w:rsid w:val="00742AB9"/>
    <w:rsid w:val="00751A6A"/>
    <w:rsid w:val="00754FBF"/>
    <w:rsid w:val="007709EF"/>
    <w:rsid w:val="0078311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0E48"/>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0924"/>
    <w:rsid w:val="0090271B"/>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5333"/>
    <w:rsid w:val="009E2051"/>
    <w:rsid w:val="009F3259"/>
    <w:rsid w:val="00A056DE"/>
    <w:rsid w:val="00A118C0"/>
    <w:rsid w:val="00A128AD"/>
    <w:rsid w:val="00A21E76"/>
    <w:rsid w:val="00A23BC8"/>
    <w:rsid w:val="00A30E68"/>
    <w:rsid w:val="00A31933"/>
    <w:rsid w:val="00A329D2"/>
    <w:rsid w:val="00A34AA0"/>
    <w:rsid w:val="00A3715C"/>
    <w:rsid w:val="00A41FE2"/>
    <w:rsid w:val="00A46FEF"/>
    <w:rsid w:val="00A47948"/>
    <w:rsid w:val="00A50CF6"/>
    <w:rsid w:val="00A56946"/>
    <w:rsid w:val="00A60366"/>
    <w:rsid w:val="00A6170E"/>
    <w:rsid w:val="00A63B8C"/>
    <w:rsid w:val="00A715F8"/>
    <w:rsid w:val="00A75C9B"/>
    <w:rsid w:val="00A77F6F"/>
    <w:rsid w:val="00A831FD"/>
    <w:rsid w:val="00A83352"/>
    <w:rsid w:val="00A850A2"/>
    <w:rsid w:val="00A85BCA"/>
    <w:rsid w:val="00A91FA3"/>
    <w:rsid w:val="00A927D3"/>
    <w:rsid w:val="00AA1049"/>
    <w:rsid w:val="00AA7FC9"/>
    <w:rsid w:val="00AB237D"/>
    <w:rsid w:val="00AB5933"/>
    <w:rsid w:val="00AC6B1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16F15"/>
    <w:rsid w:val="00B171E8"/>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B6DBB"/>
    <w:rsid w:val="00BC3B53"/>
    <w:rsid w:val="00BC3B96"/>
    <w:rsid w:val="00BC4AE3"/>
    <w:rsid w:val="00BC5B28"/>
    <w:rsid w:val="00BD5BB3"/>
    <w:rsid w:val="00BE3F88"/>
    <w:rsid w:val="00BE4756"/>
    <w:rsid w:val="00BE5ED9"/>
    <w:rsid w:val="00BE7B41"/>
    <w:rsid w:val="00C02E2F"/>
    <w:rsid w:val="00C15A91"/>
    <w:rsid w:val="00C206F1"/>
    <w:rsid w:val="00C217E1"/>
    <w:rsid w:val="00C219B1"/>
    <w:rsid w:val="00C25424"/>
    <w:rsid w:val="00C25A1D"/>
    <w:rsid w:val="00C306E6"/>
    <w:rsid w:val="00C4015B"/>
    <w:rsid w:val="00C40C60"/>
    <w:rsid w:val="00C5258E"/>
    <w:rsid w:val="00C530C9"/>
    <w:rsid w:val="00C619A7"/>
    <w:rsid w:val="00C73D5F"/>
    <w:rsid w:val="00C9703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61C4"/>
    <w:rsid w:val="00CE78E9"/>
    <w:rsid w:val="00CF053F"/>
    <w:rsid w:val="00CF1A17"/>
    <w:rsid w:val="00D0375A"/>
    <w:rsid w:val="00D0609E"/>
    <w:rsid w:val="00D078E1"/>
    <w:rsid w:val="00D100E9"/>
    <w:rsid w:val="00D17AF8"/>
    <w:rsid w:val="00D21E4B"/>
    <w:rsid w:val="00D23522"/>
    <w:rsid w:val="00D264D6"/>
    <w:rsid w:val="00D26774"/>
    <w:rsid w:val="00D33BF0"/>
    <w:rsid w:val="00D33DE0"/>
    <w:rsid w:val="00D36447"/>
    <w:rsid w:val="00D516BE"/>
    <w:rsid w:val="00D52E1B"/>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31E1"/>
    <w:rsid w:val="00F45A25"/>
    <w:rsid w:val="00F45D0F"/>
    <w:rsid w:val="00F50F86"/>
    <w:rsid w:val="00F53A27"/>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16B5"/>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7B93E"/>
  <w15:docId w15:val="{F58AD42D-AB45-46C8-B7EB-4F35CE67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CE61C4"/>
    <w:rPr>
      <w:rFonts w:ascii="Verdana" w:hAnsi="Verdana"/>
      <w:sz w:val="18"/>
      <w:szCs w:val="24"/>
      <w:lang w:val="nl-NL" w:eastAsia="nl-NL"/>
    </w:rPr>
  </w:style>
  <w:style w:type="character" w:styleId="Verwijzingopmerking">
    <w:name w:val="annotation reference"/>
    <w:basedOn w:val="Standaardalinea-lettertype"/>
    <w:semiHidden/>
    <w:unhideWhenUsed/>
    <w:rsid w:val="00CE61C4"/>
    <w:rPr>
      <w:sz w:val="16"/>
      <w:szCs w:val="16"/>
    </w:rPr>
  </w:style>
  <w:style w:type="paragraph" w:styleId="Tekstopmerking">
    <w:name w:val="annotation text"/>
    <w:basedOn w:val="Standaard"/>
    <w:link w:val="TekstopmerkingChar"/>
    <w:unhideWhenUsed/>
    <w:rsid w:val="00CE61C4"/>
    <w:pPr>
      <w:spacing w:line="240" w:lineRule="auto"/>
    </w:pPr>
    <w:rPr>
      <w:sz w:val="20"/>
      <w:szCs w:val="20"/>
    </w:rPr>
  </w:style>
  <w:style w:type="character" w:customStyle="1" w:styleId="TekstopmerkingChar">
    <w:name w:val="Tekst opmerking Char"/>
    <w:basedOn w:val="Standaardalinea-lettertype"/>
    <w:link w:val="Tekstopmerking"/>
    <w:rsid w:val="00CE61C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E61C4"/>
    <w:rPr>
      <w:b/>
      <w:bCs/>
    </w:rPr>
  </w:style>
  <w:style w:type="character" w:customStyle="1" w:styleId="OnderwerpvanopmerkingChar">
    <w:name w:val="Onderwerp van opmerking Char"/>
    <w:basedOn w:val="TekstopmerkingChar"/>
    <w:link w:val="Onderwerpvanopmerking"/>
    <w:semiHidden/>
    <w:rsid w:val="00CE61C4"/>
    <w:rPr>
      <w:rFonts w:ascii="Verdana" w:hAnsi="Verdana"/>
      <w:b/>
      <w:bCs/>
      <w:lang w:val="nl-NL" w:eastAsia="nl-NL"/>
    </w:rPr>
  </w:style>
  <w:style w:type="character" w:styleId="Voetnootmarkering">
    <w:name w:val="footnote reference"/>
    <w:basedOn w:val="Standaardalinea-lettertype"/>
    <w:semiHidden/>
    <w:unhideWhenUsed/>
    <w:rsid w:val="000C7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756</ap:Words>
  <ap:Characters>4278</ap:Characters>
  <ap:DocSecurity>4</ap:DocSecurity>
  <ap:Lines>35</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2025-03-03T12:06:00.0000000Z</dcterms:created>
  <dcterms:modified xsi:type="dcterms:W3CDTF">2025-03-03T12:06:00.0000000Z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stoelhorsth</vt:lpwstr>
  </property>
  <property fmtid="{D5CDD505-2E9C-101B-9397-08002B2CF9AE}" pid="3" name="AUTHOR_ID">
    <vt:lpwstr>stoelhorsth</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Kamervragen Stoffstrombilanz</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stoelhorsth</vt:lpwstr>
  </property>
</Properties>
</file>