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A56891" w:rsidRDefault="00341C33" w14:paraId="27C4FAA2" w14:textId="77777777">
      <w:r>
        <w:t>Geachte Voorzitter,</w:t>
      </w:r>
      <w:r>
        <w:br/>
      </w:r>
    </w:p>
    <w:p w:rsidR="007F3645" w:rsidP="00A56891" w:rsidRDefault="00341C33" w14:paraId="4ACFF084" w14:textId="24BD95EA">
      <w:r>
        <w:t xml:space="preserve">Hierbij zend ik u de antwoorden op de vragen van het lid </w:t>
      </w:r>
      <w:r w:rsidR="00CC1B9A">
        <w:t>Vermeer</w:t>
      </w:r>
      <w:r>
        <w:t xml:space="preserve"> (</w:t>
      </w:r>
      <w:r w:rsidR="00CC1B9A">
        <w:t>BBB</w:t>
      </w:r>
      <w:r>
        <w:t xml:space="preserve">) over </w:t>
      </w:r>
      <w:r w:rsidR="00CC1B9A">
        <w:t>het bericht dat PostNL brievenbussen eerder gaat legen</w:t>
      </w:r>
      <w:r>
        <w:t xml:space="preserve"> (</w:t>
      </w:r>
      <w:r w:rsidR="00A56891">
        <w:t xml:space="preserve">kenmerk: </w:t>
      </w:r>
      <w:r w:rsidRPr="00CC1B9A" w:rsidR="00CC1B9A">
        <w:t>2025Z02794</w:t>
      </w:r>
      <w:r w:rsidR="00A56891">
        <w:t xml:space="preserve">; </w:t>
      </w:r>
      <w:r>
        <w:t>ingezonden</w:t>
      </w:r>
      <w:r w:rsidR="00A56891">
        <w:t>:</w:t>
      </w:r>
      <w:r>
        <w:t xml:space="preserve"> </w:t>
      </w:r>
      <w:r w:rsidR="00CC1B9A">
        <w:t>14 februari 2025</w:t>
      </w:r>
      <w:r>
        <w:t>).</w:t>
      </w:r>
    </w:p>
    <w:p w:rsidR="00E95EBC" w:rsidP="00A56891" w:rsidRDefault="00E95EBC" w14:paraId="3EEAE984" w14:textId="77777777"/>
    <w:p w:rsidR="00A56891" w:rsidP="00A56891" w:rsidRDefault="00A56891" w14:paraId="636BFFF0" w14:textId="77777777"/>
    <w:p w:rsidR="00A56891" w:rsidP="00A56891" w:rsidRDefault="00A56891" w14:paraId="1C934AA3" w14:textId="77777777"/>
    <w:p w:rsidRPr="005C65B5" w:rsidR="00E95EBC" w:rsidP="00A56891" w:rsidRDefault="00E95EBC" w14:paraId="07C36231" w14:textId="77777777"/>
    <w:p w:rsidRPr="005C65B5" w:rsidR="00E95EBC" w:rsidP="00A56891" w:rsidRDefault="00E95EBC" w14:paraId="6D9AA007" w14:textId="77777777"/>
    <w:p w:rsidRPr="00591E4A" w:rsidR="00E95EBC" w:rsidP="00A56891" w:rsidRDefault="00E95EBC" w14:paraId="5FFA2F84" w14:textId="77777777">
      <w:pPr>
        <w:rPr>
          <w:szCs w:val="18"/>
        </w:rPr>
      </w:pPr>
      <w:r>
        <w:rPr>
          <w:szCs w:val="18"/>
        </w:rPr>
        <w:t xml:space="preserve">Dirk </w:t>
      </w:r>
      <w:proofErr w:type="spellStart"/>
      <w:r>
        <w:rPr>
          <w:szCs w:val="18"/>
        </w:rPr>
        <w:t>Beljaarts</w:t>
      </w:r>
      <w:proofErr w:type="spellEnd"/>
    </w:p>
    <w:p w:rsidRPr="00012B4F" w:rsidR="00E95EBC" w:rsidP="00A56891" w:rsidRDefault="00E95EBC" w14:paraId="1BFDC847" w14:textId="77777777">
      <w:r w:rsidRPr="005C65B5">
        <w:t>Minister van Economische Zaken</w:t>
      </w:r>
    </w:p>
    <w:p w:rsidRPr="00F11E7C" w:rsidR="00E95EBC" w:rsidP="00A56891" w:rsidRDefault="00E95EBC" w14:paraId="2178E10C" w14:textId="77777777">
      <w:pPr>
        <w:rPr>
          <w:szCs w:val="18"/>
        </w:rPr>
      </w:pPr>
    </w:p>
    <w:p w:rsidR="00423A19" w:rsidP="00A56891" w:rsidRDefault="00423A19" w14:paraId="264AE5BA" w14:textId="77777777"/>
    <w:p w:rsidRPr="00747885" w:rsidR="0029019C" w:rsidP="00A56891" w:rsidRDefault="0029019C" w14:paraId="36152B2E" w14:textId="77777777"/>
    <w:p w:rsidR="00EF6D37" w:rsidP="00A56891" w:rsidRDefault="00EF6D37" w14:paraId="65264280" w14:textId="77777777">
      <w:pPr>
        <w:rPr>
          <w:b/>
        </w:rPr>
      </w:pPr>
    </w:p>
    <w:p w:rsidR="00EF6D37" w:rsidP="00A56891" w:rsidRDefault="00EF6D37" w14:paraId="07D20A96" w14:textId="77777777">
      <w:pPr>
        <w:rPr>
          <w:b/>
        </w:rPr>
      </w:pPr>
    </w:p>
    <w:p w:rsidR="00225675" w:rsidP="00A56891" w:rsidRDefault="00341C33" w14:paraId="1FECC70E" w14:textId="77777777">
      <w:pPr>
        <w:rPr>
          <w:b/>
        </w:rPr>
      </w:pPr>
      <w:r>
        <w:rPr>
          <w:b/>
        </w:rPr>
        <w:br w:type="page"/>
      </w:r>
    </w:p>
    <w:p w:rsidR="00132E83" w:rsidP="00A56891" w:rsidRDefault="00132E83" w14:paraId="732DF66C" w14:textId="77777777">
      <w:pPr>
        <w:rPr>
          <w:b/>
          <w:bCs/>
        </w:rPr>
      </w:pPr>
      <w:r w:rsidRPr="00132E83">
        <w:rPr>
          <w:b/>
          <w:bCs/>
        </w:rPr>
        <w:lastRenderedPageBreak/>
        <w:t>2025Z02794</w:t>
      </w:r>
    </w:p>
    <w:p w:rsidRPr="00747885" w:rsidR="005F0D54" w:rsidP="00A56891" w:rsidRDefault="00747885" w14:paraId="599D1E27" w14:textId="00BD2480">
      <w:pPr>
        <w:rPr>
          <w:b/>
        </w:rPr>
      </w:pPr>
      <w:r>
        <w:rPr>
          <w:b/>
        </w:rPr>
        <w:br/>
      </w:r>
      <w:r w:rsidRPr="006B7A36" w:rsidR="00341C33">
        <w:rPr>
          <w:rStyle w:val="Zwaar"/>
          <w:b w:val="0"/>
          <w:bCs w:val="0"/>
        </w:rPr>
        <w:t>1</w:t>
      </w:r>
      <w:r>
        <w:rPr>
          <w:rStyle w:val="Zwaar"/>
          <w:bCs w:val="0"/>
        </w:rPr>
        <w:br/>
      </w:r>
      <w:r w:rsidR="00132E83">
        <w:t>Bent u bekend met de berichtgeving waaruit blijkt dat PostNL vanaf februari de post al vanaf 09.00 uur wil ophalen in plaats van na 17.00 uur?</w:t>
      </w:r>
    </w:p>
    <w:p w:rsidR="001453C6" w:rsidP="00A56891" w:rsidRDefault="001453C6" w14:paraId="3FB14C81" w14:textId="77777777">
      <w:pPr>
        <w:rPr>
          <w:rStyle w:val="Zwaar"/>
          <w:b w:val="0"/>
          <w:bCs w:val="0"/>
        </w:rPr>
      </w:pPr>
    </w:p>
    <w:p w:rsidRPr="006B7A36" w:rsidR="005F0D54" w:rsidP="00A56891" w:rsidRDefault="00341C33" w14:paraId="7B9AB59A" w14:textId="0E25155D">
      <w:pPr>
        <w:rPr>
          <w:b/>
          <w:bCs/>
        </w:rPr>
      </w:pPr>
      <w:r w:rsidRPr="006B7A36">
        <w:rPr>
          <w:rStyle w:val="Zwaar"/>
          <w:b w:val="0"/>
          <w:bCs w:val="0"/>
        </w:rPr>
        <w:t>Antwoord</w:t>
      </w:r>
    </w:p>
    <w:p w:rsidR="005F0D54" w:rsidP="00A56891" w:rsidRDefault="00132E83" w14:paraId="7935C350" w14:textId="07B662FD">
      <w:r>
        <w:t xml:space="preserve">Ja. </w:t>
      </w:r>
    </w:p>
    <w:p w:rsidR="005F0D54" w:rsidP="00A56891" w:rsidRDefault="005F0D54" w14:paraId="1E92C355" w14:textId="77777777"/>
    <w:p w:rsidR="005F0D54" w:rsidP="00A56891" w:rsidRDefault="00341C33" w14:paraId="7F5C63AD" w14:textId="77777777">
      <w:r>
        <w:t>2</w:t>
      </w:r>
    </w:p>
    <w:p w:rsidR="005F0D54" w:rsidP="00A56891" w:rsidRDefault="00F240C9" w14:paraId="4DD41CFE" w14:textId="7E16838C">
      <w:r>
        <w:t>Klopt het dat het hierbij zal gaan om ongeveer 75% van alle brievenbussen in Nederland?</w:t>
      </w:r>
    </w:p>
    <w:p w:rsidR="00F240C9" w:rsidP="00A56891" w:rsidRDefault="00F240C9" w14:paraId="28B5DC43" w14:textId="77777777"/>
    <w:p w:rsidR="005F0D54" w:rsidP="00A56891" w:rsidRDefault="00341C33" w14:paraId="5D692506" w14:textId="77777777">
      <w:r>
        <w:t>Antwoord</w:t>
      </w:r>
    </w:p>
    <w:p w:rsidR="00F240C9" w:rsidP="00A56891" w:rsidRDefault="00F240C9" w14:paraId="2B269740" w14:textId="77777777">
      <w:r>
        <w:t>Dat klopt. PostNL geeft aan vanaf februari 2025 75% van de brievenbussen overdag te gaan legen.</w:t>
      </w:r>
    </w:p>
    <w:p w:rsidR="005F0D54" w:rsidP="00A56891" w:rsidRDefault="00341C33" w14:paraId="0C09A2E4" w14:textId="7726EB87">
      <w:r>
        <w:br/>
        <w:t>3</w:t>
      </w:r>
    </w:p>
    <w:p w:rsidR="005F0D54" w:rsidP="00A56891" w:rsidRDefault="00F240C9" w14:paraId="5C2C71CD" w14:textId="42B851FE">
      <w:r>
        <w:t>Welke gevolgen heeft dit voor mensen die niet bij de resterende 25% van de brievenbussen in de buurt wonen?</w:t>
      </w:r>
    </w:p>
    <w:p w:rsidR="00F240C9" w:rsidP="00A56891" w:rsidRDefault="00F240C9" w14:paraId="72BD82AA" w14:textId="77777777"/>
    <w:p w:rsidR="005F0D54" w:rsidP="00A56891" w:rsidRDefault="00341C33" w14:paraId="3016BC3C" w14:textId="77777777">
      <w:r>
        <w:t>Antwoord</w:t>
      </w:r>
    </w:p>
    <w:p w:rsidR="007B052D" w:rsidP="00A56891" w:rsidRDefault="00C636AC" w14:paraId="50530C04" w14:textId="25D05FF0">
      <w:r>
        <w:t xml:space="preserve">PostNL geeft aan dat er altijd een brievenbus in de buurt is waar consumenten brieven voor bezorging de volgende dag kunnen posten. De brievenbussen die na 17:00 worden geleegd staan op plekken waar mensen regelmatig komen, zoals winkelgebieden. Het postbedrijf benadrukt dat 98% van de Nederlanders op niet meer dan 5 kilometer afstand van zo’n winkelgebied woont. </w:t>
      </w:r>
      <w:r w:rsidR="003E4C19">
        <w:t>O</w:t>
      </w:r>
      <w:r>
        <w:t xml:space="preserve">p de brievenbus en in de locatiewijzer op de website van PostNL kunnen consumenten zien </w:t>
      </w:r>
      <w:r w:rsidR="00F255B5">
        <w:t xml:space="preserve">of een desbetreffende brievenbus na 09:00 of na 17:00 </w:t>
      </w:r>
      <w:r w:rsidR="004E7083">
        <w:t xml:space="preserve">wordt </w:t>
      </w:r>
      <w:r w:rsidR="00F255B5">
        <w:t>geleegd.</w:t>
      </w:r>
    </w:p>
    <w:p w:rsidR="0025042A" w:rsidP="00A56891" w:rsidRDefault="0025042A" w14:paraId="0D6D2B64" w14:textId="77777777"/>
    <w:p w:rsidR="0025042A" w:rsidP="00A56891" w:rsidRDefault="00F240C9" w14:paraId="30265DCA" w14:textId="7619A46F">
      <w:r>
        <w:t>4</w:t>
      </w:r>
    </w:p>
    <w:p w:rsidR="00F240C9" w:rsidP="00A56891" w:rsidRDefault="00F240C9" w14:paraId="088841CD" w14:textId="4448AEF5">
      <w:r>
        <w:t>Kunt u gedetailleerd toelichten hoe de stap van PostNL verenigbaar is met de eis uit het Postbesluit dat PostNL er voor moet zorgen dat de brieven die binnen de Universele Postdienst (UPD) verzonden worden, ten minste in 95% van de gevallen binnen 24 uur bezorgd moeten worden? Is dat ook haalbaar als de brievenbussen massaal eerder geleegd worden zoals PostNL beoogt? Zo nee, bent u voornemens te handhaven op de afgesproken bezorgnorm van 95% binnen 24 uur of bent u bereid om de Autoriteit Consument &amp; Markt (ACM) te vragen om daarop te handhaven? Zo nee, waarom niet?</w:t>
      </w:r>
    </w:p>
    <w:p w:rsidR="00A56891" w:rsidP="00A56891" w:rsidRDefault="00A56891" w14:paraId="601FA76C" w14:textId="77777777">
      <w:pPr>
        <w:pStyle w:val="Geenafstand"/>
        <w:spacing w:line="240" w:lineRule="atLeast"/>
      </w:pPr>
    </w:p>
    <w:p w:rsidR="00416E66" w:rsidP="00A56891" w:rsidRDefault="00416E66" w14:paraId="0472DC6A" w14:textId="42B62113">
      <w:pPr>
        <w:pStyle w:val="Geenafstand"/>
        <w:spacing w:line="240" w:lineRule="atLeast"/>
      </w:pPr>
      <w:r>
        <w:t>Antwoord</w:t>
      </w:r>
    </w:p>
    <w:p w:rsidR="00416E66" w:rsidP="00A56891" w:rsidRDefault="00416E66" w14:paraId="5D1F427A" w14:textId="5DD33F15">
      <w:pPr>
        <w:pStyle w:val="Geenafstand"/>
        <w:spacing w:line="240" w:lineRule="atLeast"/>
      </w:pPr>
      <w:r>
        <w:t>Beantwoording vraag 4 &amp; 5 samengenomen.</w:t>
      </w:r>
    </w:p>
    <w:p w:rsidR="00416E66" w:rsidP="00A56891" w:rsidRDefault="00416E66" w14:paraId="3EAB5A8E" w14:textId="77777777">
      <w:pPr>
        <w:pStyle w:val="Geenafstand"/>
        <w:spacing w:line="240" w:lineRule="atLeast"/>
      </w:pPr>
    </w:p>
    <w:p w:rsidR="00F240C9" w:rsidP="00A56891" w:rsidRDefault="00F240C9" w14:paraId="25FB5482" w14:textId="631DD0A5">
      <w:r>
        <w:t>5</w:t>
      </w:r>
    </w:p>
    <w:p w:rsidR="0025042A" w:rsidP="00A56891" w:rsidRDefault="00F240C9" w14:paraId="4AE8ECA4" w14:textId="3F4E3E1B">
      <w:r>
        <w:t>Is de stap die PostNL zette niet een feitelijke teruggang van 24 uurs- naar 48-uursbezorging van post binnen de UPD? Zo nee, waarom niet?</w:t>
      </w:r>
    </w:p>
    <w:p w:rsidR="00A56891" w:rsidP="00A56891" w:rsidRDefault="00A56891" w14:paraId="7F11010C" w14:textId="77777777">
      <w:pPr>
        <w:pStyle w:val="Geenafstand"/>
        <w:spacing w:line="240" w:lineRule="atLeast"/>
      </w:pPr>
    </w:p>
    <w:p w:rsidR="00F240C9" w:rsidP="00A56891" w:rsidRDefault="00F240C9" w14:paraId="359DC1D9" w14:textId="74AEB060">
      <w:pPr>
        <w:pStyle w:val="Geenafstand"/>
        <w:spacing w:line="240" w:lineRule="atLeast"/>
      </w:pPr>
      <w:r>
        <w:t>Antwoord 4 &amp; 5</w:t>
      </w:r>
    </w:p>
    <w:p w:rsidR="00F240C9" w:rsidP="00A56891" w:rsidRDefault="00F240C9" w14:paraId="1D0B6840" w14:textId="00D1AF82">
      <w:pPr>
        <w:pStyle w:val="Geenafstand"/>
        <w:spacing w:line="240" w:lineRule="atLeast"/>
      </w:pPr>
      <w:r>
        <w:lastRenderedPageBreak/>
        <w:t xml:space="preserve">Het </w:t>
      </w:r>
      <w:r w:rsidR="00A56891">
        <w:t>m</w:t>
      </w:r>
      <w:r>
        <w:t xml:space="preserve">inisterie van Economische Zaken is verantwoordelijk voor </w:t>
      </w:r>
      <w:r w:rsidR="00D139FF">
        <w:t>het wettelijk kader</w:t>
      </w:r>
      <w:r w:rsidR="00FC0F1C">
        <w:t>.</w:t>
      </w:r>
      <w:r w:rsidR="00933B0F">
        <w:t xml:space="preserve"> </w:t>
      </w:r>
      <w:r w:rsidRPr="00933B0F" w:rsidR="00933B0F">
        <w:t xml:space="preserve">In </w:t>
      </w:r>
      <w:r w:rsidR="00933B0F">
        <w:t>dat wettelijk kader zijn</w:t>
      </w:r>
      <w:r w:rsidRPr="00933B0F" w:rsidR="00933B0F">
        <w:t xml:space="preserve"> geen regels over de precieze lichtingstijden van brievenbussen vastgelegd. Daarom heeft PostNL de wettelijke ruimte om tijdstippen van lichting zelf te bepalen en is dit geen norm waar de </w:t>
      </w:r>
      <w:r w:rsidR="00933B0F">
        <w:t xml:space="preserve">Autoriteit Consument en Markt (ACM) </w:t>
      </w:r>
      <w:r w:rsidRPr="00933B0F" w:rsidR="00933B0F">
        <w:t>toezicht op houdt. Als zou blijken dat PostNL door het nemen van deze maatregel niet meer voldoet aan de overige eisen die voortvloeien uit de regelgeving voor de UPD, dan kan de ACM beslissen om hierop te handhaven.</w:t>
      </w:r>
      <w:r w:rsidR="00933B0F">
        <w:t xml:space="preserve"> </w:t>
      </w:r>
      <w:r w:rsidR="00160729">
        <w:t xml:space="preserve">De </w:t>
      </w:r>
      <w:r w:rsidR="00F1065B">
        <w:t>ACM bepaalt daarbij als onafhankelijke toezichthouder haar eigen prioritering</w:t>
      </w:r>
      <w:r w:rsidR="009F3509">
        <w:t>s-</w:t>
      </w:r>
      <w:r w:rsidR="00F1065B">
        <w:t xml:space="preserve"> en handhavingsbeleid. </w:t>
      </w:r>
    </w:p>
    <w:p w:rsidR="00185E0F" w:rsidP="00A56891" w:rsidRDefault="00185E0F" w14:paraId="3C3CF356" w14:textId="77777777"/>
    <w:p w:rsidR="00F240C9" w:rsidP="00A56891" w:rsidRDefault="00F240C9" w14:paraId="16238F4A" w14:textId="287EACAE">
      <w:r>
        <w:t>6</w:t>
      </w:r>
    </w:p>
    <w:p w:rsidR="00D40C04" w:rsidP="00A56891" w:rsidRDefault="00D40C04" w14:paraId="6D0B2DFB" w14:textId="77777777">
      <w:r>
        <w:t>Hoe apprecieert u de stap van PostNL in het licht van de expliciete wens van de Kamer om niet af te schalen op de 24-uursbezorging en de bijbehorende norm van 95% voor UPD-poststukken?</w:t>
      </w:r>
    </w:p>
    <w:p w:rsidR="00A56891" w:rsidP="00A56891" w:rsidRDefault="00A56891" w14:paraId="2CFFE8F8" w14:textId="77777777"/>
    <w:p w:rsidR="00F240C9" w:rsidP="00A56891" w:rsidRDefault="00D40C04" w14:paraId="43413170" w14:textId="3335AB78">
      <w:r>
        <w:t>Antwoord</w:t>
      </w:r>
    </w:p>
    <w:p w:rsidR="00002B82" w:rsidP="00A56891" w:rsidRDefault="00F1065B" w14:paraId="7979DBCF" w14:textId="7ECF5D8A">
      <w:r>
        <w:t xml:space="preserve">Deze </w:t>
      </w:r>
      <w:r w:rsidR="009F3509">
        <w:t>maatregel</w:t>
      </w:r>
      <w:r>
        <w:t xml:space="preserve"> </w:t>
      </w:r>
      <w:r w:rsidR="00FC0F1C">
        <w:t xml:space="preserve">past in </w:t>
      </w:r>
      <w:r>
        <w:t>het beeld dat de financiële houdbaarheid van het huidige postnetwerk onder toenemende druk staat</w:t>
      </w:r>
      <w:r w:rsidR="009F3509">
        <w:t>.</w:t>
      </w:r>
      <w:r>
        <w:t xml:space="preserve"> </w:t>
      </w:r>
      <w:r w:rsidR="00D40C04">
        <w:t xml:space="preserve">Zolang </w:t>
      </w:r>
      <w:r w:rsidR="00D50B3B">
        <w:t xml:space="preserve">de </w:t>
      </w:r>
      <w:r w:rsidR="00D40C04">
        <w:t>dienstverlening</w:t>
      </w:r>
      <w:r w:rsidR="00D50B3B">
        <w:t xml:space="preserve"> van PostNL</w:t>
      </w:r>
      <w:r w:rsidR="00D40C04">
        <w:t xml:space="preserve"> </w:t>
      </w:r>
      <w:r w:rsidR="00AE3C1D">
        <w:t>voldoet aan</w:t>
      </w:r>
      <w:r w:rsidR="00D40C04">
        <w:t xml:space="preserve"> het</w:t>
      </w:r>
      <w:r w:rsidR="00AE3C1D">
        <w:t xml:space="preserve"> </w:t>
      </w:r>
      <w:r w:rsidR="00D40C04">
        <w:t xml:space="preserve">wettelijk kader staat het </w:t>
      </w:r>
      <w:r w:rsidR="00F25904">
        <w:t>PostNL</w:t>
      </w:r>
      <w:r w:rsidR="00D40C04">
        <w:t xml:space="preserve"> vrij om </w:t>
      </w:r>
      <w:r w:rsidR="00F25904">
        <w:t>haar</w:t>
      </w:r>
      <w:r w:rsidR="00D40C04">
        <w:t xml:space="preserve"> dienst</w:t>
      </w:r>
      <w:r w:rsidR="009F3509">
        <w:t>verlening</w:t>
      </w:r>
      <w:r w:rsidR="00D40C04">
        <w:t xml:space="preserve"> aan te passen. </w:t>
      </w:r>
      <w:r w:rsidR="009A463E">
        <w:t>Ik vind het hoe dan ook belangrijk dat PostNL transparant is over</w:t>
      </w:r>
      <w:r w:rsidR="00B7459B">
        <w:t xml:space="preserve"> de</w:t>
      </w:r>
      <w:r w:rsidR="009A463E">
        <w:t xml:space="preserve"> lichtingstijden van brievenbussen zodat consumenten weten waar ze aan toe zijn.</w:t>
      </w:r>
    </w:p>
    <w:p w:rsidR="00661BED" w:rsidP="00A56891" w:rsidRDefault="00661BED" w14:paraId="2736A578" w14:textId="77777777"/>
    <w:p w:rsidRPr="00FA0EB5" w:rsidR="005A4E6D" w:rsidP="00A56891" w:rsidRDefault="00492C9B" w14:paraId="6144776A" w14:textId="79C43A1D">
      <w:r>
        <w:t xml:space="preserve">Om </w:t>
      </w:r>
      <w:r w:rsidR="0004216A">
        <w:t xml:space="preserve">aan </w:t>
      </w:r>
      <w:r>
        <w:t>de zorgen van de Kamer tegemoet te komen heb ik inderdaad toegezegd om geen</w:t>
      </w:r>
      <w:r w:rsidRPr="00FA0EB5" w:rsidR="005A4E6D">
        <w:t xml:space="preserve"> onomkeerbare stappen te zetten terwijl het onderzoek </w:t>
      </w:r>
      <w:r w:rsidR="0004216A">
        <w:t xml:space="preserve">naar de postmarkt </w:t>
      </w:r>
      <w:r w:rsidRPr="00FA0EB5" w:rsidR="005A4E6D">
        <w:t xml:space="preserve">van de ACM nog gaande is. </w:t>
      </w:r>
      <w:r w:rsidR="0004216A">
        <w:t>Zoals ik eerder heb aangegeven</w:t>
      </w:r>
      <w:r w:rsidR="001453C6">
        <w:t>,</w:t>
      </w:r>
      <w:r w:rsidR="0004216A">
        <w:t xml:space="preserve"> zal ik dit in het voorjaar verwachte onderzoek en de daaruit volgende bouwstenen meenemen richting mijn toekomstvisie op de postmarkt. Dit betekent dat h</w:t>
      </w:r>
      <w:r w:rsidR="009E24E3">
        <w:t>e</w:t>
      </w:r>
      <w:r w:rsidRPr="00FA0EB5" w:rsidR="005A4E6D">
        <w:t>t vervolgproces is dat ik</w:t>
      </w:r>
      <w:r w:rsidR="0062018D">
        <w:t xml:space="preserve"> na de oplevering van het ACM-onderzoek</w:t>
      </w:r>
      <w:r w:rsidRPr="00FA0EB5" w:rsidR="005A4E6D">
        <w:t xml:space="preserve"> aan uw Kamer een appreciatie </w:t>
      </w:r>
      <w:r w:rsidR="0004216A">
        <w:t>wil</w:t>
      </w:r>
      <w:r w:rsidRPr="00FA0EB5" w:rsidR="0004216A">
        <w:t xml:space="preserve"> </w:t>
      </w:r>
      <w:r w:rsidRPr="00FA0EB5" w:rsidR="005A4E6D">
        <w:t>sturen van het ACM-</w:t>
      </w:r>
      <w:r w:rsidR="00284B96">
        <w:t>onderzoek</w:t>
      </w:r>
      <w:r w:rsidRPr="00FA0EB5" w:rsidR="005A4E6D">
        <w:t xml:space="preserve"> samen met de nota van wijziging, aan de hand waarvan uw Kamer vervolgens de afweging kan maken om het proces van behandeling van de Postwet te starten.</w:t>
      </w:r>
    </w:p>
    <w:p w:rsidR="00D40C04" w:rsidP="00A56891" w:rsidRDefault="00D40C04" w14:paraId="7B0DDB0E" w14:textId="77777777"/>
    <w:p w:rsidR="00F240C9" w:rsidP="00A56891" w:rsidRDefault="00F240C9" w14:paraId="13EAA346" w14:textId="7DA85471">
      <w:r>
        <w:t>7</w:t>
      </w:r>
    </w:p>
    <w:p w:rsidR="00F240C9" w:rsidP="00A56891" w:rsidRDefault="00D40C04" w14:paraId="4D236D5D" w14:textId="497D4403">
      <w:r>
        <w:t>Klopt het zoals de verantwoordelijk directeur van PostNL zei in genoemde publicaties, dat voor deze stap geen aanpassing van relevante wet- en regelgeving nodig is? Hoe verhoudt zich dat tot de genoemde eisen uit het Postbesluit en overige eisen?</w:t>
      </w:r>
    </w:p>
    <w:p w:rsidR="00D40C04" w:rsidP="00A56891" w:rsidRDefault="00D40C04" w14:paraId="215550B7" w14:textId="77777777"/>
    <w:p w:rsidR="00D40C04" w:rsidP="00A56891" w:rsidRDefault="00D40C04" w14:paraId="4C293D41" w14:textId="5945BC97">
      <w:r>
        <w:t>Antwoord</w:t>
      </w:r>
    </w:p>
    <w:p w:rsidR="00D40C04" w:rsidP="00A56891" w:rsidRDefault="00FC0F1C" w14:paraId="5BE35316" w14:textId="39ADF8E6">
      <w:r>
        <w:t>De huidige Postwet</w:t>
      </w:r>
      <w:r w:rsidR="00902262">
        <w:t xml:space="preserve"> en lagere regelgeving</w:t>
      </w:r>
      <w:r>
        <w:t xml:space="preserve"> bevat</w:t>
      </w:r>
      <w:r w:rsidR="00902262">
        <w:t>ten</w:t>
      </w:r>
      <w:r>
        <w:t xml:space="preserve"> geen bepalingen over </w:t>
      </w:r>
      <w:r w:rsidR="00984C4B">
        <w:t xml:space="preserve">de exacte lichtingstijden </w:t>
      </w:r>
      <w:r w:rsidR="00DB0C07">
        <w:t xml:space="preserve">waarop </w:t>
      </w:r>
      <w:r w:rsidR="00984C4B">
        <w:t>brie</w:t>
      </w:r>
      <w:r>
        <w:t xml:space="preserve">venbussen moeten worden geleegd. </w:t>
      </w:r>
      <w:r w:rsidRPr="00933B0F" w:rsidR="00933B0F">
        <w:t xml:space="preserve">Daarom heeft PostNL de wettelijke ruimte om tijdstippen van lichting zelf te bepalen en is dit geen norm waar de </w:t>
      </w:r>
      <w:r w:rsidR="00933B0F">
        <w:t xml:space="preserve">Autoriteit Consument en Markt (ACM) </w:t>
      </w:r>
      <w:r w:rsidRPr="00933B0F" w:rsidR="00933B0F">
        <w:t>toezicht op houdt. Als zou blijken dat PostNL door het nemen van deze maatregel niet meer voldoet aan de overige eisen die voortvloeien uit de regelgeving voor de UPD, dan kan de ACM beslissen om hierop te handhaven.</w:t>
      </w:r>
      <w:r w:rsidR="005351D3">
        <w:t xml:space="preserve"> </w:t>
      </w:r>
      <w:r w:rsidR="00E84D72">
        <w:t>Op basis van het Postbesluit stelt PostNL zelf de voorwaarden vast waaraan verzenders van poststukken moeten voldoen.</w:t>
      </w:r>
      <w:r w:rsidR="005351D3">
        <w:t xml:space="preserve"> </w:t>
      </w:r>
    </w:p>
    <w:p w:rsidR="00D40C04" w:rsidP="00A56891" w:rsidRDefault="00D40C04" w14:paraId="7A133C92" w14:textId="77777777"/>
    <w:p w:rsidR="001453C6" w:rsidP="00A56891" w:rsidRDefault="001453C6" w14:paraId="6494EC15" w14:textId="77777777"/>
    <w:p w:rsidR="00F240C9" w:rsidP="00A56891" w:rsidRDefault="00F240C9" w14:paraId="31C12499" w14:textId="27904432">
      <w:r>
        <w:lastRenderedPageBreak/>
        <w:t>8</w:t>
      </w:r>
    </w:p>
    <w:p w:rsidR="009D113A" w:rsidP="00A56891" w:rsidRDefault="009D113A" w14:paraId="3C48CE89" w14:textId="533D01B4">
      <w:r>
        <w:t>Heeft PostNL haar voornemen om 75% van de brievenbussen eerder op de dag te legen voorafgaand met het ministerie van Economische Zaken besproken? Zo ja, heeft het ministerie van Economische Zaken daarvoor voorafgaand toestemming gegeven? Kunt u toelichten hoe dat verlopen is en waarom er, als er wel toestemming is gegeven, de Kamer daarover niet geïnformeerd is nu zij zich juist keerde tegen het voornemen om de postbezorging te verruimen naar 48 uur?</w:t>
      </w:r>
    </w:p>
    <w:p w:rsidR="00A56891" w:rsidP="00A56891" w:rsidRDefault="00A56891" w14:paraId="6704147E" w14:textId="77777777"/>
    <w:p w:rsidR="00F240C9" w:rsidP="00A56891" w:rsidRDefault="009D113A" w14:paraId="722E19E7" w14:textId="3232EEE8">
      <w:r>
        <w:t>Antwoord</w:t>
      </w:r>
    </w:p>
    <w:p w:rsidR="009D113A" w:rsidP="00A56891" w:rsidRDefault="00DF4F0C" w14:paraId="17A85E20" w14:textId="525CFDC6">
      <w:r>
        <w:t xml:space="preserve">Nee, </w:t>
      </w:r>
      <w:r w:rsidR="009D113A">
        <w:t xml:space="preserve">PostNL heeft bij het </w:t>
      </w:r>
      <w:r w:rsidR="00C16478">
        <w:t>m</w:t>
      </w:r>
      <w:r w:rsidR="009D113A">
        <w:t xml:space="preserve">inisterie van Economische Zaken geen toestemming gevraagd voor de aangekondigde maatregel. Zolang </w:t>
      </w:r>
      <w:r w:rsidR="00F1065B">
        <w:t>een</w:t>
      </w:r>
      <w:r w:rsidR="009D113A">
        <w:t xml:space="preserve"> </w:t>
      </w:r>
      <w:r w:rsidR="00F1065B">
        <w:t xml:space="preserve">interne </w:t>
      </w:r>
      <w:r w:rsidR="009D113A">
        <w:t xml:space="preserve">maatregel binnen het bestaand wettelijk kader past hoeft dit </w:t>
      </w:r>
      <w:r w:rsidR="00F1065B">
        <w:t xml:space="preserve">ook </w:t>
      </w:r>
      <w:r w:rsidR="009D113A">
        <w:t xml:space="preserve">niet en staat het PostNL vrij om haar dienstverlening </w:t>
      </w:r>
      <w:r w:rsidR="00400845">
        <w:t xml:space="preserve">zelfstandig </w:t>
      </w:r>
      <w:r w:rsidR="009D113A">
        <w:t>aan te passen.</w:t>
      </w:r>
      <w:r w:rsidR="00F1065B">
        <w:t xml:space="preserve"> </w:t>
      </w:r>
    </w:p>
    <w:p w:rsidR="00D40C04" w:rsidP="00A56891" w:rsidRDefault="00D40C04" w14:paraId="0899CE4D" w14:textId="77777777"/>
    <w:p w:rsidR="00F240C9" w:rsidP="00A56891" w:rsidRDefault="00F240C9" w14:paraId="193990A6" w14:textId="31752A33">
      <w:r>
        <w:t>9</w:t>
      </w:r>
    </w:p>
    <w:p w:rsidR="00984A75" w:rsidP="00A56891" w:rsidRDefault="00984A75" w14:paraId="78AECFC1" w14:textId="6C453D98">
      <w:r>
        <w:t>Welke gevolgen heeft de stap van PostNL voor de andere postbedrijven in de markt die van het netwerk van PostNL afhankelijk zijn? Kunt u toelichten hoe die consequenties door PostNL en/of het ministerie van Economische Zaken meegewogen zijn bij de stap die PostNL besloot te zetten en welke eventuele reparatiestappen u van PostNL eist om te voorkomen dat andere postbedrijven gedupeerd raken?</w:t>
      </w:r>
    </w:p>
    <w:p w:rsidR="00A56891" w:rsidP="00A56891" w:rsidRDefault="00A56891" w14:paraId="20085535" w14:textId="77777777"/>
    <w:p w:rsidR="00984A75" w:rsidP="00A56891" w:rsidRDefault="00984A75" w14:paraId="111A8659" w14:textId="79DCA08E">
      <w:r>
        <w:t>Antwoord</w:t>
      </w:r>
    </w:p>
    <w:p w:rsidR="00DE546D" w:rsidP="00A56891" w:rsidRDefault="0076135C" w14:paraId="76E2FE60" w14:textId="693819A9">
      <w:r>
        <w:t xml:space="preserve">Zoals </w:t>
      </w:r>
      <w:r w:rsidR="00EC42A0">
        <w:t xml:space="preserve">hierboven </w:t>
      </w:r>
      <w:r>
        <w:t>toegelicht is dit niet met EZ afgestemd.</w:t>
      </w:r>
      <w:r w:rsidR="00EC42A0">
        <w:t xml:space="preserve"> </w:t>
      </w:r>
      <w:r w:rsidR="00661BED">
        <w:t xml:space="preserve">Postbedrijven </w:t>
      </w:r>
      <w:r w:rsidR="00070727">
        <w:t xml:space="preserve">die onder het toegangsregime </w:t>
      </w:r>
      <w:r w:rsidR="009F3509">
        <w:t xml:space="preserve">gebruikmaken </w:t>
      </w:r>
      <w:r w:rsidR="00070727">
        <w:t xml:space="preserve">van het netwerk van PostNL leveren </w:t>
      </w:r>
      <w:r w:rsidR="00661BED">
        <w:t>hun poststukken</w:t>
      </w:r>
      <w:r w:rsidR="00070727">
        <w:t xml:space="preserve"> </w:t>
      </w:r>
      <w:r w:rsidR="00AB79DE">
        <w:t xml:space="preserve">direct </w:t>
      </w:r>
      <w:r w:rsidR="00070727">
        <w:t xml:space="preserve">aan bij </w:t>
      </w:r>
      <w:r w:rsidR="009F3509">
        <w:t xml:space="preserve">PostNL </w:t>
      </w:r>
      <w:r w:rsidR="00070727">
        <w:t>en niet via brievenbussen.</w:t>
      </w:r>
      <w:r w:rsidR="00AB79DE">
        <w:t xml:space="preserve"> </w:t>
      </w:r>
      <w:r w:rsidR="009F3509">
        <w:t>Hiervoor gelden</w:t>
      </w:r>
      <w:r w:rsidR="00A56891">
        <w:t xml:space="preserve"> </w:t>
      </w:r>
      <w:r w:rsidR="009F3509">
        <w:t>afspraken tussen PostNL en andere postvervoerders.</w:t>
      </w:r>
      <w:r w:rsidR="00CA5F77">
        <w:t xml:space="preserve"> Deze zakelijke markt is niet gereguleerd.</w:t>
      </w:r>
      <w:r w:rsidR="009F3509">
        <w:t xml:space="preserve"> </w:t>
      </w:r>
      <w:r w:rsidR="00DF4F0C">
        <w:t xml:space="preserve">Het is aan PostNL en de postvervoerders onderling om </w:t>
      </w:r>
      <w:r w:rsidR="00661BED">
        <w:t>eventuele wijzigingen te bespreken.</w:t>
      </w:r>
    </w:p>
    <w:p w:rsidR="00591E4A" w:rsidP="00A56891" w:rsidRDefault="00591E4A" w14:paraId="21BFCD98" w14:textId="77777777"/>
    <w:sectPr w:rsidR="00591E4A"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1D0B" w14:textId="77777777" w:rsidR="009F4054" w:rsidRDefault="009F4054">
      <w:r>
        <w:separator/>
      </w:r>
    </w:p>
    <w:p w14:paraId="64B8EB03" w14:textId="77777777" w:rsidR="009F4054" w:rsidRDefault="009F4054"/>
  </w:endnote>
  <w:endnote w:type="continuationSeparator" w:id="0">
    <w:p w14:paraId="5AD3DA69" w14:textId="77777777" w:rsidR="009F4054" w:rsidRDefault="009F4054">
      <w:r>
        <w:continuationSeparator/>
      </w:r>
    </w:p>
    <w:p w14:paraId="0C6EE715" w14:textId="77777777" w:rsidR="009F4054" w:rsidRDefault="009F4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9365" w14:textId="77777777" w:rsidR="00174C84" w:rsidRDefault="00174C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C21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21CD6" w14:paraId="52417E06" w14:textId="77777777" w:rsidTr="00CA6A25">
      <w:trPr>
        <w:trHeight w:hRule="exact" w:val="240"/>
      </w:trPr>
      <w:tc>
        <w:tcPr>
          <w:tcW w:w="7601" w:type="dxa"/>
          <w:shd w:val="clear" w:color="auto" w:fill="auto"/>
        </w:tcPr>
        <w:p w14:paraId="3F9AC645" w14:textId="77777777" w:rsidR="00527BD4" w:rsidRDefault="00527BD4" w:rsidP="003F1F6B">
          <w:pPr>
            <w:pStyle w:val="Huisstijl-Rubricering"/>
          </w:pPr>
        </w:p>
      </w:tc>
      <w:tc>
        <w:tcPr>
          <w:tcW w:w="2156" w:type="dxa"/>
        </w:tcPr>
        <w:p w14:paraId="2FB51DB5" w14:textId="38D566E7" w:rsidR="00527BD4" w:rsidRPr="00645414" w:rsidRDefault="00341C3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044798">
              <w:t>4</w:t>
            </w:r>
          </w:fldSimple>
        </w:p>
      </w:tc>
    </w:tr>
  </w:tbl>
  <w:p w14:paraId="358C7AC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21CD6" w14:paraId="1DE0CB9E" w14:textId="77777777" w:rsidTr="00CA6A25">
      <w:trPr>
        <w:trHeight w:hRule="exact" w:val="240"/>
      </w:trPr>
      <w:tc>
        <w:tcPr>
          <w:tcW w:w="7601" w:type="dxa"/>
          <w:shd w:val="clear" w:color="auto" w:fill="auto"/>
        </w:tcPr>
        <w:p w14:paraId="1D4316EF" w14:textId="77777777" w:rsidR="00527BD4" w:rsidRDefault="00527BD4" w:rsidP="008C356D">
          <w:pPr>
            <w:pStyle w:val="Huisstijl-Rubricering"/>
          </w:pPr>
        </w:p>
      </w:tc>
      <w:tc>
        <w:tcPr>
          <w:tcW w:w="2170" w:type="dxa"/>
        </w:tcPr>
        <w:p w14:paraId="31D39AA7" w14:textId="28957A15" w:rsidR="00527BD4" w:rsidRPr="00ED539E" w:rsidRDefault="00341C3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044798">
              <w:t>4</w:t>
            </w:r>
          </w:fldSimple>
        </w:p>
      </w:tc>
    </w:tr>
  </w:tbl>
  <w:p w14:paraId="53F022CC" w14:textId="77777777" w:rsidR="00527BD4" w:rsidRPr="00BC3B53" w:rsidRDefault="00527BD4" w:rsidP="008C356D">
    <w:pPr>
      <w:pStyle w:val="Voettekst"/>
      <w:spacing w:line="240" w:lineRule="auto"/>
      <w:rPr>
        <w:sz w:val="2"/>
        <w:szCs w:val="2"/>
      </w:rPr>
    </w:pPr>
  </w:p>
  <w:p w14:paraId="3E73C10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52D28" w14:textId="77777777" w:rsidR="009F4054" w:rsidRDefault="009F4054">
      <w:r>
        <w:separator/>
      </w:r>
    </w:p>
    <w:p w14:paraId="58C22215" w14:textId="77777777" w:rsidR="009F4054" w:rsidRDefault="009F4054"/>
  </w:footnote>
  <w:footnote w:type="continuationSeparator" w:id="0">
    <w:p w14:paraId="358511C5" w14:textId="77777777" w:rsidR="009F4054" w:rsidRDefault="009F4054">
      <w:r>
        <w:continuationSeparator/>
      </w:r>
    </w:p>
    <w:p w14:paraId="4D078117" w14:textId="77777777" w:rsidR="009F4054" w:rsidRDefault="009F4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EF5A" w14:textId="77777777" w:rsidR="00174C84" w:rsidRDefault="00174C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21CD6" w14:paraId="67E8878D" w14:textId="77777777" w:rsidTr="00A50CF6">
      <w:tc>
        <w:tcPr>
          <w:tcW w:w="2156" w:type="dxa"/>
          <w:shd w:val="clear" w:color="auto" w:fill="auto"/>
        </w:tcPr>
        <w:p w14:paraId="0FFC94E3" w14:textId="77777777" w:rsidR="00527BD4" w:rsidRPr="005819CE" w:rsidRDefault="00341C33" w:rsidP="00A50CF6">
          <w:pPr>
            <w:pStyle w:val="Huisstijl-Adres"/>
            <w:rPr>
              <w:b/>
            </w:rPr>
          </w:pPr>
          <w:r>
            <w:rPr>
              <w:b/>
            </w:rPr>
            <w:t>Directoraat-generaal Economie en Digitalisering</w:t>
          </w:r>
          <w:r w:rsidRPr="005819CE">
            <w:rPr>
              <w:b/>
            </w:rPr>
            <w:br/>
          </w:r>
        </w:p>
      </w:tc>
    </w:tr>
    <w:tr w:rsidR="00821CD6" w14:paraId="014FE727" w14:textId="77777777" w:rsidTr="00A50CF6">
      <w:trPr>
        <w:trHeight w:hRule="exact" w:val="200"/>
      </w:trPr>
      <w:tc>
        <w:tcPr>
          <w:tcW w:w="2156" w:type="dxa"/>
          <w:shd w:val="clear" w:color="auto" w:fill="auto"/>
        </w:tcPr>
        <w:p w14:paraId="5EA52A2D" w14:textId="77777777" w:rsidR="00527BD4" w:rsidRPr="005819CE" w:rsidRDefault="00527BD4" w:rsidP="00A50CF6"/>
      </w:tc>
    </w:tr>
    <w:tr w:rsidR="00821CD6" w14:paraId="2DBAF6CF" w14:textId="77777777" w:rsidTr="00502512">
      <w:trPr>
        <w:trHeight w:hRule="exact" w:val="774"/>
      </w:trPr>
      <w:tc>
        <w:tcPr>
          <w:tcW w:w="2156" w:type="dxa"/>
          <w:shd w:val="clear" w:color="auto" w:fill="auto"/>
        </w:tcPr>
        <w:p w14:paraId="71637EBC" w14:textId="77777777" w:rsidR="00527BD4" w:rsidRDefault="00341C33" w:rsidP="003A5290">
          <w:pPr>
            <w:pStyle w:val="Huisstijl-Kopje"/>
          </w:pPr>
          <w:r>
            <w:t>Ons kenmerk</w:t>
          </w:r>
        </w:p>
        <w:p w14:paraId="1101DBA7" w14:textId="7A30B139" w:rsidR="00502512" w:rsidRPr="00502512" w:rsidRDefault="00341C33" w:rsidP="003A5290">
          <w:pPr>
            <w:pStyle w:val="Huisstijl-Kopje"/>
            <w:rPr>
              <w:b w:val="0"/>
            </w:rPr>
          </w:pPr>
          <w:r>
            <w:rPr>
              <w:b w:val="0"/>
            </w:rPr>
            <w:t>DGED</w:t>
          </w:r>
          <w:r w:rsidRPr="00502512">
            <w:rPr>
              <w:b w:val="0"/>
            </w:rPr>
            <w:t xml:space="preserve"> / </w:t>
          </w:r>
          <w:r w:rsidR="00C16478" w:rsidRPr="00C16478">
            <w:rPr>
              <w:rFonts w:cs="Helvetica"/>
              <w:b w:val="0"/>
              <w:bCs/>
              <w:color w:val="000000"/>
              <w:szCs w:val="13"/>
              <w:shd w:val="clear" w:color="auto" w:fill="FFFFFF"/>
            </w:rPr>
            <w:t>97396335</w:t>
          </w:r>
          <w:sdt>
            <w:sdtPr>
              <w:rPr>
                <w:b w:val="0"/>
                <w:bCs/>
                <w:szCs w:val="13"/>
              </w:rPr>
              <w:alias w:val="documentId"/>
              <w:id w:val="762191242"/>
              <w:placeholder>
                <w:docPart w:val="DefaultPlaceholder_-1854013440"/>
              </w:placeholder>
            </w:sdtPr>
            <w:sdtEndPr>
              <w:rPr>
                <w:bCs w:val="0"/>
                <w:szCs w:val="24"/>
              </w:r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fldChar w:fldCharType="end"/>
              </w:r>
            </w:sdtContent>
          </w:sdt>
        </w:p>
        <w:p w14:paraId="0F543D29" w14:textId="77777777" w:rsidR="00527BD4" w:rsidRPr="005819CE" w:rsidRDefault="00527BD4" w:rsidP="00361A56">
          <w:pPr>
            <w:pStyle w:val="Huisstijl-Kopje"/>
          </w:pPr>
        </w:p>
      </w:tc>
    </w:tr>
  </w:tbl>
  <w:p w14:paraId="789B1D6A" w14:textId="77777777" w:rsidR="00527BD4" w:rsidRDefault="00527BD4" w:rsidP="008C356D">
    <w:pPr>
      <w:pStyle w:val="Koptekst"/>
      <w:rPr>
        <w:rFonts w:cs="Verdana-Bold"/>
        <w:b/>
        <w:bCs/>
        <w:smallCaps/>
        <w:szCs w:val="18"/>
      </w:rPr>
    </w:pPr>
  </w:p>
  <w:p w14:paraId="71C470E1" w14:textId="77777777" w:rsidR="00527BD4" w:rsidRDefault="00527BD4" w:rsidP="008C356D"/>
  <w:p w14:paraId="182B4DDE" w14:textId="77777777" w:rsidR="00527BD4" w:rsidRPr="00740712" w:rsidRDefault="00527BD4" w:rsidP="008C356D"/>
  <w:p w14:paraId="5057074D" w14:textId="77777777" w:rsidR="00527BD4" w:rsidRPr="00217880" w:rsidRDefault="00527BD4" w:rsidP="008C356D">
    <w:pPr>
      <w:spacing w:line="0" w:lineRule="atLeast"/>
      <w:rPr>
        <w:sz w:val="2"/>
        <w:szCs w:val="2"/>
      </w:rPr>
    </w:pPr>
  </w:p>
  <w:p w14:paraId="35C00404" w14:textId="77777777" w:rsidR="00527BD4" w:rsidRDefault="00527BD4" w:rsidP="004F44C2">
    <w:pPr>
      <w:pStyle w:val="Koptekst"/>
      <w:rPr>
        <w:rFonts w:cs="Verdana-Bold"/>
        <w:b/>
        <w:bCs/>
        <w:smallCaps/>
        <w:szCs w:val="18"/>
      </w:rPr>
    </w:pPr>
  </w:p>
  <w:p w14:paraId="2266EEA3" w14:textId="77777777" w:rsidR="00527BD4" w:rsidRDefault="00527BD4" w:rsidP="004F44C2"/>
  <w:p w14:paraId="61DDAD3E" w14:textId="77777777" w:rsidR="00527BD4" w:rsidRPr="00740712" w:rsidRDefault="00527BD4" w:rsidP="004F44C2"/>
  <w:p w14:paraId="104C0F0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21CD6" w14:paraId="135A7FBF" w14:textId="77777777" w:rsidTr="00751A6A">
      <w:trPr>
        <w:trHeight w:val="2636"/>
      </w:trPr>
      <w:tc>
        <w:tcPr>
          <w:tcW w:w="737" w:type="dxa"/>
          <w:shd w:val="clear" w:color="auto" w:fill="auto"/>
        </w:tcPr>
        <w:p w14:paraId="19946C3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E07C348" w14:textId="0787C7A9" w:rsidR="00527BD4" w:rsidRDefault="00074327" w:rsidP="00651CEE">
          <w:pPr>
            <w:framePr w:w="6340" w:h="2750" w:hRule="exact" w:hSpace="180" w:wrap="around" w:vAnchor="page" w:hAnchor="text" w:x="3873" w:y="-140"/>
            <w:spacing w:line="240" w:lineRule="auto"/>
          </w:pPr>
          <w:r>
            <w:t xml:space="preserve"> </w:t>
          </w:r>
          <w:r w:rsidR="00341C33">
            <w:rPr>
              <w:noProof/>
            </w:rPr>
            <w:drawing>
              <wp:inline distT="0" distB="0" distL="0" distR="0" wp14:anchorId="32B2440A" wp14:editId="7BE9089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ADB8A6E" w14:textId="77777777" w:rsidR="00F4553F" w:rsidRDefault="00F4553F" w:rsidP="00651CEE">
          <w:pPr>
            <w:framePr w:w="6340" w:h="2750" w:hRule="exact" w:hSpace="180" w:wrap="around" w:vAnchor="page" w:hAnchor="text" w:x="3873" w:y="-140"/>
            <w:spacing w:line="240" w:lineRule="auto"/>
          </w:pPr>
        </w:p>
      </w:tc>
    </w:tr>
  </w:tbl>
  <w:p w14:paraId="11E37770" w14:textId="77777777" w:rsidR="00527BD4" w:rsidRDefault="00527BD4" w:rsidP="00D0609E">
    <w:pPr>
      <w:framePr w:w="6340" w:h="2750" w:hRule="exact" w:hSpace="180" w:wrap="around" w:vAnchor="page" w:hAnchor="text" w:x="3873" w:y="-140"/>
    </w:pPr>
  </w:p>
  <w:p w14:paraId="5E69CE3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1985" w:type="dxa"/>
      <w:tblLayout w:type="fixed"/>
      <w:tblCellMar>
        <w:left w:w="0" w:type="dxa"/>
        <w:right w:w="0" w:type="dxa"/>
      </w:tblCellMar>
      <w:tblLook w:val="0000" w:firstRow="0" w:lastRow="0" w:firstColumn="0" w:lastColumn="0" w:noHBand="0" w:noVBand="0"/>
    </w:tblPr>
    <w:tblGrid>
      <w:gridCol w:w="1985"/>
    </w:tblGrid>
    <w:tr w:rsidR="00821CD6" w:rsidRPr="00A56891" w14:paraId="1470DF93" w14:textId="77777777" w:rsidTr="00A56891">
      <w:tc>
        <w:tcPr>
          <w:tcW w:w="1985" w:type="dxa"/>
          <w:shd w:val="clear" w:color="auto" w:fill="auto"/>
        </w:tcPr>
        <w:p w14:paraId="1C19F01A" w14:textId="77777777" w:rsidR="00527BD4" w:rsidRPr="005819CE" w:rsidRDefault="00341C33" w:rsidP="00A50CF6">
          <w:pPr>
            <w:pStyle w:val="Huisstijl-Adres"/>
            <w:rPr>
              <w:b/>
            </w:rPr>
          </w:pPr>
          <w:r>
            <w:rPr>
              <w:b/>
            </w:rPr>
            <w:t>Directoraat-generaal Economie en Digitalisering</w:t>
          </w:r>
          <w:r w:rsidRPr="005819CE">
            <w:rPr>
              <w:b/>
            </w:rPr>
            <w:br/>
          </w:r>
        </w:p>
        <w:p w14:paraId="2A1CC52D" w14:textId="77777777" w:rsidR="00527BD4" w:rsidRPr="00BE5ED9" w:rsidRDefault="00341C33" w:rsidP="00A50CF6">
          <w:pPr>
            <w:pStyle w:val="Huisstijl-Adres"/>
          </w:pPr>
          <w:r>
            <w:rPr>
              <w:b/>
            </w:rPr>
            <w:t>Bezoekadres</w:t>
          </w:r>
          <w:r>
            <w:rPr>
              <w:b/>
            </w:rPr>
            <w:br/>
          </w:r>
          <w:r>
            <w:t>Bezuidenhoutseweg 73</w:t>
          </w:r>
          <w:r w:rsidRPr="005819CE">
            <w:br/>
          </w:r>
          <w:r>
            <w:t>2594 AC Den Haag</w:t>
          </w:r>
        </w:p>
        <w:p w14:paraId="2CC51DE0" w14:textId="77777777" w:rsidR="00EF495B" w:rsidRDefault="00341C33" w:rsidP="0098788A">
          <w:pPr>
            <w:pStyle w:val="Huisstijl-Adres"/>
          </w:pPr>
          <w:r>
            <w:rPr>
              <w:b/>
            </w:rPr>
            <w:t>Postadres</w:t>
          </w:r>
          <w:r>
            <w:rPr>
              <w:b/>
            </w:rPr>
            <w:br/>
          </w:r>
          <w:r>
            <w:t>Postbus 20401</w:t>
          </w:r>
          <w:r w:rsidRPr="005819CE">
            <w:br/>
            <w:t>2500 E</w:t>
          </w:r>
          <w:r>
            <w:t>K</w:t>
          </w:r>
          <w:r w:rsidRPr="005819CE">
            <w:t xml:space="preserve"> Den Haag</w:t>
          </w:r>
        </w:p>
        <w:p w14:paraId="2117DBA4" w14:textId="77777777" w:rsidR="00EF495B" w:rsidRPr="005B3814" w:rsidRDefault="00341C33" w:rsidP="0098788A">
          <w:pPr>
            <w:pStyle w:val="Huisstijl-Adres"/>
          </w:pPr>
          <w:r>
            <w:rPr>
              <w:b/>
            </w:rPr>
            <w:t>Overheidsidentificatienr</w:t>
          </w:r>
          <w:r>
            <w:rPr>
              <w:b/>
            </w:rPr>
            <w:br/>
          </w:r>
          <w:r w:rsidRPr="005B3814">
            <w:t>00000001003214369000</w:t>
          </w:r>
        </w:p>
        <w:p w14:paraId="55FE362A" w14:textId="00692931" w:rsidR="00527BD4" w:rsidRPr="00A56891" w:rsidRDefault="00341C33"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821CD6" w:rsidRPr="00A56891" w14:paraId="5F935EF4" w14:textId="77777777" w:rsidTr="00A56891">
      <w:trPr>
        <w:trHeight w:hRule="exact" w:val="80"/>
      </w:trPr>
      <w:tc>
        <w:tcPr>
          <w:tcW w:w="1985" w:type="dxa"/>
          <w:shd w:val="clear" w:color="auto" w:fill="auto"/>
        </w:tcPr>
        <w:p w14:paraId="493DB69C" w14:textId="77777777" w:rsidR="00527BD4" w:rsidRPr="00051055" w:rsidRDefault="00527BD4" w:rsidP="00A50CF6"/>
      </w:tc>
    </w:tr>
    <w:tr w:rsidR="00821CD6" w14:paraId="1D1AF48B" w14:textId="77777777" w:rsidTr="00A56891">
      <w:tc>
        <w:tcPr>
          <w:tcW w:w="1985" w:type="dxa"/>
          <w:shd w:val="clear" w:color="auto" w:fill="auto"/>
        </w:tcPr>
        <w:p w14:paraId="33AEA024" w14:textId="77777777" w:rsidR="000C0163" w:rsidRPr="005819CE" w:rsidRDefault="00341C33" w:rsidP="000C0163">
          <w:pPr>
            <w:pStyle w:val="Huisstijl-Kopje"/>
          </w:pPr>
          <w:r>
            <w:t>Ons kenmerk</w:t>
          </w:r>
          <w:r w:rsidRPr="005819CE">
            <w:t xml:space="preserve"> </w:t>
          </w:r>
        </w:p>
        <w:p w14:paraId="4D425553" w14:textId="558B86A4" w:rsidR="000C0163" w:rsidRPr="005819CE" w:rsidRDefault="00341C33" w:rsidP="000C0163">
          <w:pPr>
            <w:pStyle w:val="Huisstijl-Gegeven"/>
          </w:pPr>
          <w:r>
            <w:t>DGED</w:t>
          </w:r>
          <w:r w:rsidR="00926AE2">
            <w:t xml:space="preserve"> / </w:t>
          </w:r>
          <w:r w:rsidR="00C16478" w:rsidRPr="00380C04">
            <w:rPr>
              <w:rFonts w:cs="Helvetica"/>
              <w:color w:val="000000"/>
              <w:szCs w:val="13"/>
              <w:shd w:val="clear" w:color="auto" w:fill="FFFFFF"/>
            </w:rPr>
            <w:t>97396335</w:t>
          </w:r>
        </w:p>
        <w:p w14:paraId="04D03F9A" w14:textId="77777777" w:rsidR="00527BD4" w:rsidRPr="005819CE" w:rsidRDefault="00341C33" w:rsidP="00A50CF6">
          <w:pPr>
            <w:pStyle w:val="Huisstijl-Kopje"/>
          </w:pPr>
          <w:r>
            <w:t>Uw kenmerk</w:t>
          </w:r>
        </w:p>
        <w:p w14:paraId="4424A061" w14:textId="77777777" w:rsidR="00527BD4" w:rsidRPr="005819CE" w:rsidRDefault="00341C33" w:rsidP="00A50CF6">
          <w:pPr>
            <w:pStyle w:val="Huisstijl-Gegeven"/>
          </w:pPr>
          <w:r>
            <w:t>2025Z02794</w:t>
          </w:r>
        </w:p>
        <w:p w14:paraId="7228AA52" w14:textId="7DF4275A" w:rsidR="00527BD4" w:rsidRPr="005819CE" w:rsidRDefault="00527BD4" w:rsidP="00A56891">
          <w:pPr>
            <w:pStyle w:val="Huisstijl-Kopje"/>
          </w:pPr>
        </w:p>
      </w:tc>
    </w:tr>
  </w:tbl>
  <w:p w14:paraId="2E24299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21CD6" w14:paraId="27ABABE1" w14:textId="77777777" w:rsidTr="007610AA">
      <w:trPr>
        <w:trHeight w:val="400"/>
      </w:trPr>
      <w:tc>
        <w:tcPr>
          <w:tcW w:w="7520" w:type="dxa"/>
          <w:gridSpan w:val="2"/>
          <w:shd w:val="clear" w:color="auto" w:fill="auto"/>
        </w:tcPr>
        <w:p w14:paraId="3C5BC545" w14:textId="77777777" w:rsidR="00527BD4" w:rsidRPr="00BC3B53" w:rsidRDefault="00341C33" w:rsidP="00A50CF6">
          <w:pPr>
            <w:pStyle w:val="Huisstijl-Retouradres"/>
          </w:pPr>
          <w:r>
            <w:t>&gt; Retouradres Postbus 20401 2500 EK Den Haag</w:t>
          </w:r>
        </w:p>
      </w:tc>
    </w:tr>
    <w:tr w:rsidR="00821CD6" w14:paraId="5912782D" w14:textId="77777777" w:rsidTr="007610AA">
      <w:tc>
        <w:tcPr>
          <w:tcW w:w="7520" w:type="dxa"/>
          <w:gridSpan w:val="2"/>
          <w:shd w:val="clear" w:color="auto" w:fill="auto"/>
        </w:tcPr>
        <w:p w14:paraId="7FED98F9" w14:textId="77777777" w:rsidR="00527BD4" w:rsidRPr="00983E8F" w:rsidRDefault="00527BD4" w:rsidP="00A50CF6">
          <w:pPr>
            <w:pStyle w:val="Huisstijl-Rubricering"/>
          </w:pPr>
        </w:p>
      </w:tc>
    </w:tr>
    <w:tr w:rsidR="00821CD6" w14:paraId="0A80CD4A" w14:textId="77777777" w:rsidTr="007610AA">
      <w:trPr>
        <w:trHeight w:hRule="exact" w:val="2440"/>
      </w:trPr>
      <w:tc>
        <w:tcPr>
          <w:tcW w:w="7520" w:type="dxa"/>
          <w:gridSpan w:val="2"/>
          <w:shd w:val="clear" w:color="auto" w:fill="auto"/>
        </w:tcPr>
        <w:p w14:paraId="34992998" w14:textId="77777777" w:rsidR="00527BD4" w:rsidRDefault="00341C33" w:rsidP="00A50CF6">
          <w:pPr>
            <w:pStyle w:val="Huisstijl-NAW"/>
          </w:pPr>
          <w:r>
            <w:t xml:space="preserve">De Voorzitter van de Tweede Kamer </w:t>
          </w:r>
        </w:p>
        <w:p w14:paraId="72DD7E7D" w14:textId="77777777" w:rsidR="00D87195" w:rsidRDefault="00341C33" w:rsidP="00D87195">
          <w:pPr>
            <w:pStyle w:val="Huisstijl-NAW"/>
          </w:pPr>
          <w:r>
            <w:t>der Staten-Generaal</w:t>
          </w:r>
        </w:p>
        <w:p w14:paraId="364A6C2F" w14:textId="77777777" w:rsidR="00EA0F13" w:rsidRDefault="00341C33" w:rsidP="00EA0F13">
          <w:pPr>
            <w:rPr>
              <w:szCs w:val="18"/>
            </w:rPr>
          </w:pPr>
          <w:r>
            <w:rPr>
              <w:szCs w:val="18"/>
            </w:rPr>
            <w:t>Prinses Irenestraat 6</w:t>
          </w:r>
        </w:p>
        <w:p w14:paraId="60251AC4" w14:textId="77777777" w:rsidR="00985E56" w:rsidRDefault="00341C33" w:rsidP="00EA0F13">
          <w:r>
            <w:rPr>
              <w:szCs w:val="18"/>
            </w:rPr>
            <w:t>2595 BD  DEN HAAG</w:t>
          </w:r>
        </w:p>
      </w:tc>
    </w:tr>
    <w:tr w:rsidR="00821CD6" w14:paraId="4309FF8B" w14:textId="77777777" w:rsidTr="007610AA">
      <w:trPr>
        <w:trHeight w:hRule="exact" w:val="400"/>
      </w:trPr>
      <w:tc>
        <w:tcPr>
          <w:tcW w:w="7520" w:type="dxa"/>
          <w:gridSpan w:val="2"/>
          <w:shd w:val="clear" w:color="auto" w:fill="auto"/>
        </w:tcPr>
        <w:p w14:paraId="0A503B9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21CD6" w14:paraId="5F1DD26E" w14:textId="77777777" w:rsidTr="007610AA">
      <w:trPr>
        <w:trHeight w:val="240"/>
      </w:trPr>
      <w:tc>
        <w:tcPr>
          <w:tcW w:w="900" w:type="dxa"/>
          <w:shd w:val="clear" w:color="auto" w:fill="auto"/>
        </w:tcPr>
        <w:p w14:paraId="719D577A" w14:textId="77777777" w:rsidR="00527BD4" w:rsidRPr="007709EF" w:rsidRDefault="00341C33" w:rsidP="00A50CF6">
          <w:pPr>
            <w:rPr>
              <w:szCs w:val="18"/>
            </w:rPr>
          </w:pPr>
          <w:r>
            <w:rPr>
              <w:szCs w:val="18"/>
            </w:rPr>
            <w:t>Datum</w:t>
          </w:r>
        </w:p>
      </w:tc>
      <w:tc>
        <w:tcPr>
          <w:tcW w:w="6620" w:type="dxa"/>
          <w:shd w:val="clear" w:color="auto" w:fill="auto"/>
        </w:tcPr>
        <w:p w14:paraId="3C31D74F" w14:textId="13EC5064" w:rsidR="00527BD4" w:rsidRPr="007709EF" w:rsidRDefault="00174C84" w:rsidP="00A50CF6">
          <w:r>
            <w:t>3</w:t>
          </w:r>
          <w:r w:rsidR="001D1311">
            <w:t xml:space="preserve"> maart 2025</w:t>
          </w:r>
        </w:p>
      </w:tc>
    </w:tr>
    <w:tr w:rsidR="00821CD6" w14:paraId="62F0D7F3" w14:textId="77777777" w:rsidTr="007610AA">
      <w:trPr>
        <w:trHeight w:val="240"/>
      </w:trPr>
      <w:tc>
        <w:tcPr>
          <w:tcW w:w="900" w:type="dxa"/>
          <w:shd w:val="clear" w:color="auto" w:fill="auto"/>
        </w:tcPr>
        <w:p w14:paraId="161EB2E9" w14:textId="77777777" w:rsidR="00527BD4" w:rsidRPr="007709EF" w:rsidRDefault="00341C33" w:rsidP="00A50CF6">
          <w:pPr>
            <w:rPr>
              <w:szCs w:val="18"/>
            </w:rPr>
          </w:pPr>
          <w:r>
            <w:rPr>
              <w:szCs w:val="18"/>
            </w:rPr>
            <w:t>Betreft</w:t>
          </w:r>
        </w:p>
      </w:tc>
      <w:tc>
        <w:tcPr>
          <w:tcW w:w="6620" w:type="dxa"/>
          <w:shd w:val="clear" w:color="auto" w:fill="auto"/>
        </w:tcPr>
        <w:p w14:paraId="32C24C2B" w14:textId="6C55750F" w:rsidR="00527BD4" w:rsidRPr="007709EF" w:rsidRDefault="00A56891" w:rsidP="00A50CF6">
          <w:r>
            <w:t>Beantwoording Kamervragen over</w:t>
          </w:r>
          <w:r w:rsidR="00341C33">
            <w:t xml:space="preserve"> eerder legen brievenbussen</w:t>
          </w:r>
          <w:r w:rsidR="00F20DA0">
            <w:t xml:space="preserve"> PostNL</w:t>
          </w:r>
        </w:p>
      </w:tc>
    </w:tr>
  </w:tbl>
  <w:p w14:paraId="4C99664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77A0840"/>
    <w:multiLevelType w:val="hybridMultilevel"/>
    <w:tmpl w:val="7536243A"/>
    <w:lvl w:ilvl="0" w:tplc="0724573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4E88DC0">
      <w:start w:val="1"/>
      <w:numFmt w:val="bullet"/>
      <w:pStyle w:val="Lijstopsomteken"/>
      <w:lvlText w:val="•"/>
      <w:lvlJc w:val="left"/>
      <w:pPr>
        <w:tabs>
          <w:tab w:val="num" w:pos="227"/>
        </w:tabs>
        <w:ind w:left="227" w:hanging="227"/>
      </w:pPr>
      <w:rPr>
        <w:rFonts w:ascii="Verdana" w:hAnsi="Verdana" w:hint="default"/>
        <w:sz w:val="18"/>
        <w:szCs w:val="18"/>
      </w:rPr>
    </w:lvl>
    <w:lvl w:ilvl="1" w:tplc="80281702" w:tentative="1">
      <w:start w:val="1"/>
      <w:numFmt w:val="bullet"/>
      <w:lvlText w:val="o"/>
      <w:lvlJc w:val="left"/>
      <w:pPr>
        <w:tabs>
          <w:tab w:val="num" w:pos="1440"/>
        </w:tabs>
        <w:ind w:left="1440" w:hanging="360"/>
      </w:pPr>
      <w:rPr>
        <w:rFonts w:ascii="Courier New" w:hAnsi="Courier New" w:cs="Courier New" w:hint="default"/>
      </w:rPr>
    </w:lvl>
    <w:lvl w:ilvl="2" w:tplc="2354C23E" w:tentative="1">
      <w:start w:val="1"/>
      <w:numFmt w:val="bullet"/>
      <w:lvlText w:val=""/>
      <w:lvlJc w:val="left"/>
      <w:pPr>
        <w:tabs>
          <w:tab w:val="num" w:pos="2160"/>
        </w:tabs>
        <w:ind w:left="2160" w:hanging="360"/>
      </w:pPr>
      <w:rPr>
        <w:rFonts w:ascii="Wingdings" w:hAnsi="Wingdings" w:hint="default"/>
      </w:rPr>
    </w:lvl>
    <w:lvl w:ilvl="3" w:tplc="3DBA7A1E" w:tentative="1">
      <w:start w:val="1"/>
      <w:numFmt w:val="bullet"/>
      <w:lvlText w:val=""/>
      <w:lvlJc w:val="left"/>
      <w:pPr>
        <w:tabs>
          <w:tab w:val="num" w:pos="2880"/>
        </w:tabs>
        <w:ind w:left="2880" w:hanging="360"/>
      </w:pPr>
      <w:rPr>
        <w:rFonts w:ascii="Symbol" w:hAnsi="Symbol" w:hint="default"/>
      </w:rPr>
    </w:lvl>
    <w:lvl w:ilvl="4" w:tplc="33407C2A" w:tentative="1">
      <w:start w:val="1"/>
      <w:numFmt w:val="bullet"/>
      <w:lvlText w:val="o"/>
      <w:lvlJc w:val="left"/>
      <w:pPr>
        <w:tabs>
          <w:tab w:val="num" w:pos="3600"/>
        </w:tabs>
        <w:ind w:left="3600" w:hanging="360"/>
      </w:pPr>
      <w:rPr>
        <w:rFonts w:ascii="Courier New" w:hAnsi="Courier New" w:cs="Courier New" w:hint="default"/>
      </w:rPr>
    </w:lvl>
    <w:lvl w:ilvl="5" w:tplc="F17246EC" w:tentative="1">
      <w:start w:val="1"/>
      <w:numFmt w:val="bullet"/>
      <w:lvlText w:val=""/>
      <w:lvlJc w:val="left"/>
      <w:pPr>
        <w:tabs>
          <w:tab w:val="num" w:pos="4320"/>
        </w:tabs>
        <w:ind w:left="4320" w:hanging="360"/>
      </w:pPr>
      <w:rPr>
        <w:rFonts w:ascii="Wingdings" w:hAnsi="Wingdings" w:hint="default"/>
      </w:rPr>
    </w:lvl>
    <w:lvl w:ilvl="6" w:tplc="3D880D90" w:tentative="1">
      <w:start w:val="1"/>
      <w:numFmt w:val="bullet"/>
      <w:lvlText w:val=""/>
      <w:lvlJc w:val="left"/>
      <w:pPr>
        <w:tabs>
          <w:tab w:val="num" w:pos="5040"/>
        </w:tabs>
        <w:ind w:left="5040" w:hanging="360"/>
      </w:pPr>
      <w:rPr>
        <w:rFonts w:ascii="Symbol" w:hAnsi="Symbol" w:hint="default"/>
      </w:rPr>
    </w:lvl>
    <w:lvl w:ilvl="7" w:tplc="AD8C4732" w:tentative="1">
      <w:start w:val="1"/>
      <w:numFmt w:val="bullet"/>
      <w:lvlText w:val="o"/>
      <w:lvlJc w:val="left"/>
      <w:pPr>
        <w:tabs>
          <w:tab w:val="num" w:pos="5760"/>
        </w:tabs>
        <w:ind w:left="5760" w:hanging="360"/>
      </w:pPr>
      <w:rPr>
        <w:rFonts w:ascii="Courier New" w:hAnsi="Courier New" w:cs="Courier New" w:hint="default"/>
      </w:rPr>
    </w:lvl>
    <w:lvl w:ilvl="8" w:tplc="B46405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7ECBA66">
      <w:start w:val="1"/>
      <w:numFmt w:val="bullet"/>
      <w:pStyle w:val="Lijstopsomteken2"/>
      <w:lvlText w:val="–"/>
      <w:lvlJc w:val="left"/>
      <w:pPr>
        <w:tabs>
          <w:tab w:val="num" w:pos="227"/>
        </w:tabs>
        <w:ind w:left="227" w:firstLine="0"/>
      </w:pPr>
      <w:rPr>
        <w:rFonts w:ascii="Verdana" w:hAnsi="Verdana" w:hint="default"/>
      </w:rPr>
    </w:lvl>
    <w:lvl w:ilvl="1" w:tplc="625CBCC4" w:tentative="1">
      <w:start w:val="1"/>
      <w:numFmt w:val="bullet"/>
      <w:lvlText w:val="o"/>
      <w:lvlJc w:val="left"/>
      <w:pPr>
        <w:tabs>
          <w:tab w:val="num" w:pos="1440"/>
        </w:tabs>
        <w:ind w:left="1440" w:hanging="360"/>
      </w:pPr>
      <w:rPr>
        <w:rFonts w:ascii="Courier New" w:hAnsi="Courier New" w:cs="Courier New" w:hint="default"/>
      </w:rPr>
    </w:lvl>
    <w:lvl w:ilvl="2" w:tplc="2A2AD738" w:tentative="1">
      <w:start w:val="1"/>
      <w:numFmt w:val="bullet"/>
      <w:lvlText w:val=""/>
      <w:lvlJc w:val="left"/>
      <w:pPr>
        <w:tabs>
          <w:tab w:val="num" w:pos="2160"/>
        </w:tabs>
        <w:ind w:left="2160" w:hanging="360"/>
      </w:pPr>
      <w:rPr>
        <w:rFonts w:ascii="Wingdings" w:hAnsi="Wingdings" w:hint="default"/>
      </w:rPr>
    </w:lvl>
    <w:lvl w:ilvl="3" w:tplc="218430E2" w:tentative="1">
      <w:start w:val="1"/>
      <w:numFmt w:val="bullet"/>
      <w:lvlText w:val=""/>
      <w:lvlJc w:val="left"/>
      <w:pPr>
        <w:tabs>
          <w:tab w:val="num" w:pos="2880"/>
        </w:tabs>
        <w:ind w:left="2880" w:hanging="360"/>
      </w:pPr>
      <w:rPr>
        <w:rFonts w:ascii="Symbol" w:hAnsi="Symbol" w:hint="default"/>
      </w:rPr>
    </w:lvl>
    <w:lvl w:ilvl="4" w:tplc="9DD80B24" w:tentative="1">
      <w:start w:val="1"/>
      <w:numFmt w:val="bullet"/>
      <w:lvlText w:val="o"/>
      <w:lvlJc w:val="left"/>
      <w:pPr>
        <w:tabs>
          <w:tab w:val="num" w:pos="3600"/>
        </w:tabs>
        <w:ind w:left="3600" w:hanging="360"/>
      </w:pPr>
      <w:rPr>
        <w:rFonts w:ascii="Courier New" w:hAnsi="Courier New" w:cs="Courier New" w:hint="default"/>
      </w:rPr>
    </w:lvl>
    <w:lvl w:ilvl="5" w:tplc="C4DCA0CE" w:tentative="1">
      <w:start w:val="1"/>
      <w:numFmt w:val="bullet"/>
      <w:lvlText w:val=""/>
      <w:lvlJc w:val="left"/>
      <w:pPr>
        <w:tabs>
          <w:tab w:val="num" w:pos="4320"/>
        </w:tabs>
        <w:ind w:left="4320" w:hanging="360"/>
      </w:pPr>
      <w:rPr>
        <w:rFonts w:ascii="Wingdings" w:hAnsi="Wingdings" w:hint="default"/>
      </w:rPr>
    </w:lvl>
    <w:lvl w:ilvl="6" w:tplc="7ED2B5C8" w:tentative="1">
      <w:start w:val="1"/>
      <w:numFmt w:val="bullet"/>
      <w:lvlText w:val=""/>
      <w:lvlJc w:val="left"/>
      <w:pPr>
        <w:tabs>
          <w:tab w:val="num" w:pos="5040"/>
        </w:tabs>
        <w:ind w:left="5040" w:hanging="360"/>
      </w:pPr>
      <w:rPr>
        <w:rFonts w:ascii="Symbol" w:hAnsi="Symbol" w:hint="default"/>
      </w:rPr>
    </w:lvl>
    <w:lvl w:ilvl="7" w:tplc="3EB402AE" w:tentative="1">
      <w:start w:val="1"/>
      <w:numFmt w:val="bullet"/>
      <w:lvlText w:val="o"/>
      <w:lvlJc w:val="left"/>
      <w:pPr>
        <w:tabs>
          <w:tab w:val="num" w:pos="5760"/>
        </w:tabs>
        <w:ind w:left="5760" w:hanging="360"/>
      </w:pPr>
      <w:rPr>
        <w:rFonts w:ascii="Courier New" w:hAnsi="Courier New" w:cs="Courier New" w:hint="default"/>
      </w:rPr>
    </w:lvl>
    <w:lvl w:ilvl="8" w:tplc="0898F1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3936BF"/>
    <w:multiLevelType w:val="hybridMultilevel"/>
    <w:tmpl w:val="19BEF348"/>
    <w:lvl w:ilvl="0" w:tplc="9544CAF2">
      <w:start w:val="1"/>
      <w:numFmt w:val="decimal"/>
      <w:lvlText w:val="%1."/>
      <w:lvlJc w:val="left"/>
      <w:pPr>
        <w:ind w:left="720" w:hanging="360"/>
      </w:pPr>
    </w:lvl>
    <w:lvl w:ilvl="1" w:tplc="3EF0FAEA">
      <w:start w:val="1"/>
      <w:numFmt w:val="lowerLetter"/>
      <w:lvlText w:val="%2."/>
      <w:lvlJc w:val="left"/>
      <w:pPr>
        <w:ind w:left="1440" w:hanging="360"/>
      </w:pPr>
    </w:lvl>
    <w:lvl w:ilvl="2" w:tplc="A5065D16">
      <w:start w:val="1"/>
      <w:numFmt w:val="lowerRoman"/>
      <w:lvlText w:val="%3."/>
      <w:lvlJc w:val="right"/>
      <w:pPr>
        <w:ind w:left="2160" w:hanging="180"/>
      </w:pPr>
    </w:lvl>
    <w:lvl w:ilvl="3" w:tplc="9EF21484">
      <w:start w:val="1"/>
      <w:numFmt w:val="decimal"/>
      <w:lvlText w:val="%4."/>
      <w:lvlJc w:val="left"/>
      <w:pPr>
        <w:ind w:left="2880" w:hanging="360"/>
      </w:pPr>
    </w:lvl>
    <w:lvl w:ilvl="4" w:tplc="8ADC9F8A">
      <w:start w:val="1"/>
      <w:numFmt w:val="lowerLetter"/>
      <w:lvlText w:val="%5."/>
      <w:lvlJc w:val="left"/>
      <w:pPr>
        <w:ind w:left="3600" w:hanging="360"/>
      </w:pPr>
    </w:lvl>
    <w:lvl w:ilvl="5" w:tplc="D8FE4978">
      <w:start w:val="1"/>
      <w:numFmt w:val="lowerRoman"/>
      <w:lvlText w:val="%6."/>
      <w:lvlJc w:val="right"/>
      <w:pPr>
        <w:ind w:left="4320" w:hanging="180"/>
      </w:pPr>
    </w:lvl>
    <w:lvl w:ilvl="6" w:tplc="EFD2CAD6">
      <w:start w:val="1"/>
      <w:numFmt w:val="decimal"/>
      <w:lvlText w:val="%7."/>
      <w:lvlJc w:val="left"/>
      <w:pPr>
        <w:ind w:left="5040" w:hanging="360"/>
      </w:pPr>
    </w:lvl>
    <w:lvl w:ilvl="7" w:tplc="086C890A">
      <w:start w:val="1"/>
      <w:numFmt w:val="lowerLetter"/>
      <w:lvlText w:val="%8."/>
      <w:lvlJc w:val="left"/>
      <w:pPr>
        <w:ind w:left="5760" w:hanging="360"/>
      </w:pPr>
    </w:lvl>
    <w:lvl w:ilvl="8" w:tplc="BD82B4D0">
      <w:start w:val="1"/>
      <w:numFmt w:val="lowerRoman"/>
      <w:lvlText w:val="%9."/>
      <w:lvlJc w:val="right"/>
      <w:pPr>
        <w:ind w:left="6480" w:hanging="180"/>
      </w:pPr>
    </w:lvl>
  </w:abstractNum>
  <w:num w:numId="1" w16cid:durableId="634481145">
    <w:abstractNumId w:val="11"/>
  </w:num>
  <w:num w:numId="2" w16cid:durableId="4207732">
    <w:abstractNumId w:val="7"/>
  </w:num>
  <w:num w:numId="3" w16cid:durableId="1187907664">
    <w:abstractNumId w:val="6"/>
  </w:num>
  <w:num w:numId="4" w16cid:durableId="1116830359">
    <w:abstractNumId w:val="5"/>
  </w:num>
  <w:num w:numId="5" w16cid:durableId="1756897932">
    <w:abstractNumId w:val="4"/>
  </w:num>
  <w:num w:numId="6" w16cid:durableId="100806767">
    <w:abstractNumId w:val="8"/>
  </w:num>
  <w:num w:numId="7" w16cid:durableId="2030594679">
    <w:abstractNumId w:val="3"/>
  </w:num>
  <w:num w:numId="8" w16cid:durableId="51512422">
    <w:abstractNumId w:val="2"/>
  </w:num>
  <w:num w:numId="9" w16cid:durableId="1336305106">
    <w:abstractNumId w:val="1"/>
  </w:num>
  <w:num w:numId="10" w16cid:durableId="509835282">
    <w:abstractNumId w:val="0"/>
  </w:num>
  <w:num w:numId="11" w16cid:durableId="1834369727">
    <w:abstractNumId w:val="10"/>
  </w:num>
  <w:num w:numId="12" w16cid:durableId="2056270373">
    <w:abstractNumId w:val="12"/>
  </w:num>
  <w:num w:numId="13" w16cid:durableId="7602492">
    <w:abstractNumId w:val="14"/>
  </w:num>
  <w:num w:numId="14" w16cid:durableId="1204636851">
    <w:abstractNumId w:val="13"/>
  </w:num>
  <w:num w:numId="15" w16cid:durableId="2077508624">
    <w:abstractNumId w:val="15"/>
  </w:num>
  <w:num w:numId="16" w16cid:durableId="117487524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B82"/>
    <w:rsid w:val="000049FB"/>
    <w:rsid w:val="00012B4F"/>
    <w:rsid w:val="00013862"/>
    <w:rsid w:val="00016012"/>
    <w:rsid w:val="00020189"/>
    <w:rsid w:val="00020EE4"/>
    <w:rsid w:val="00023E9A"/>
    <w:rsid w:val="00033CDD"/>
    <w:rsid w:val="00034A84"/>
    <w:rsid w:val="00035E67"/>
    <w:rsid w:val="000366F3"/>
    <w:rsid w:val="0004216A"/>
    <w:rsid w:val="00042A5B"/>
    <w:rsid w:val="00044798"/>
    <w:rsid w:val="00046BD2"/>
    <w:rsid w:val="00047120"/>
    <w:rsid w:val="00051055"/>
    <w:rsid w:val="00053F71"/>
    <w:rsid w:val="000544EC"/>
    <w:rsid w:val="00056704"/>
    <w:rsid w:val="0006024D"/>
    <w:rsid w:val="00061585"/>
    <w:rsid w:val="00070727"/>
    <w:rsid w:val="00071F28"/>
    <w:rsid w:val="00074079"/>
    <w:rsid w:val="00074327"/>
    <w:rsid w:val="0007552D"/>
    <w:rsid w:val="00092799"/>
    <w:rsid w:val="00092B3A"/>
    <w:rsid w:val="00092C5F"/>
    <w:rsid w:val="00096680"/>
    <w:rsid w:val="000A0F36"/>
    <w:rsid w:val="000A174A"/>
    <w:rsid w:val="000A368A"/>
    <w:rsid w:val="000A3E0A"/>
    <w:rsid w:val="000A65AC"/>
    <w:rsid w:val="000A7159"/>
    <w:rsid w:val="000A73BC"/>
    <w:rsid w:val="000B7281"/>
    <w:rsid w:val="000B7FAB"/>
    <w:rsid w:val="000C0163"/>
    <w:rsid w:val="000C1560"/>
    <w:rsid w:val="000C1BA1"/>
    <w:rsid w:val="000C1DD8"/>
    <w:rsid w:val="000C3EA9"/>
    <w:rsid w:val="000D0225"/>
    <w:rsid w:val="000D0E3B"/>
    <w:rsid w:val="000D42F4"/>
    <w:rsid w:val="000E7895"/>
    <w:rsid w:val="000F161D"/>
    <w:rsid w:val="000F3CAA"/>
    <w:rsid w:val="000F4553"/>
    <w:rsid w:val="000F6D1B"/>
    <w:rsid w:val="000F794A"/>
    <w:rsid w:val="00102ABB"/>
    <w:rsid w:val="0010526F"/>
    <w:rsid w:val="00121BF0"/>
    <w:rsid w:val="00123704"/>
    <w:rsid w:val="00126233"/>
    <w:rsid w:val="001267EE"/>
    <w:rsid w:val="001270C7"/>
    <w:rsid w:val="00132540"/>
    <w:rsid w:val="00132E83"/>
    <w:rsid w:val="00133F0F"/>
    <w:rsid w:val="00136F3D"/>
    <w:rsid w:val="001453C6"/>
    <w:rsid w:val="0014786A"/>
    <w:rsid w:val="00147D7C"/>
    <w:rsid w:val="001516A4"/>
    <w:rsid w:val="00151E5F"/>
    <w:rsid w:val="00153E28"/>
    <w:rsid w:val="001569AB"/>
    <w:rsid w:val="00160729"/>
    <w:rsid w:val="00164D63"/>
    <w:rsid w:val="0016725C"/>
    <w:rsid w:val="001726F3"/>
    <w:rsid w:val="00173C51"/>
    <w:rsid w:val="00174C84"/>
    <w:rsid w:val="00174CC2"/>
    <w:rsid w:val="00176CC6"/>
    <w:rsid w:val="00181BE4"/>
    <w:rsid w:val="00183963"/>
    <w:rsid w:val="00185576"/>
    <w:rsid w:val="00185951"/>
    <w:rsid w:val="00185E0F"/>
    <w:rsid w:val="00196B8B"/>
    <w:rsid w:val="001A2BEA"/>
    <w:rsid w:val="001A368F"/>
    <w:rsid w:val="001A6D93"/>
    <w:rsid w:val="001C32EC"/>
    <w:rsid w:val="001C38BD"/>
    <w:rsid w:val="001C4D5A"/>
    <w:rsid w:val="001D1311"/>
    <w:rsid w:val="001D2B1B"/>
    <w:rsid w:val="001E2C36"/>
    <w:rsid w:val="001E34C6"/>
    <w:rsid w:val="001E50A8"/>
    <w:rsid w:val="001E5581"/>
    <w:rsid w:val="001F3C70"/>
    <w:rsid w:val="001F3FCD"/>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4B96"/>
    <w:rsid w:val="00286998"/>
    <w:rsid w:val="0029019C"/>
    <w:rsid w:val="00291AB7"/>
    <w:rsid w:val="00292EB2"/>
    <w:rsid w:val="0029422B"/>
    <w:rsid w:val="00295548"/>
    <w:rsid w:val="002A01A1"/>
    <w:rsid w:val="002A0938"/>
    <w:rsid w:val="002A1747"/>
    <w:rsid w:val="002A3FDB"/>
    <w:rsid w:val="002A4811"/>
    <w:rsid w:val="002A4CF3"/>
    <w:rsid w:val="002B153C"/>
    <w:rsid w:val="002B52FC"/>
    <w:rsid w:val="002C16ED"/>
    <w:rsid w:val="002C2830"/>
    <w:rsid w:val="002D001A"/>
    <w:rsid w:val="002D28E2"/>
    <w:rsid w:val="002D317B"/>
    <w:rsid w:val="002D3587"/>
    <w:rsid w:val="002D502D"/>
    <w:rsid w:val="002E0F69"/>
    <w:rsid w:val="002E4019"/>
    <w:rsid w:val="002F5147"/>
    <w:rsid w:val="002F54D0"/>
    <w:rsid w:val="002F7ABD"/>
    <w:rsid w:val="00312597"/>
    <w:rsid w:val="0032736E"/>
    <w:rsid w:val="00327BA5"/>
    <w:rsid w:val="0033326F"/>
    <w:rsid w:val="00334154"/>
    <w:rsid w:val="003372C4"/>
    <w:rsid w:val="00340ECA"/>
    <w:rsid w:val="00341C33"/>
    <w:rsid w:val="00341FA0"/>
    <w:rsid w:val="00344F3D"/>
    <w:rsid w:val="00345299"/>
    <w:rsid w:val="0034547C"/>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0C04"/>
    <w:rsid w:val="00383DA1"/>
    <w:rsid w:val="00385F30"/>
    <w:rsid w:val="0039192A"/>
    <w:rsid w:val="00393696"/>
    <w:rsid w:val="00393963"/>
    <w:rsid w:val="00395575"/>
    <w:rsid w:val="00395672"/>
    <w:rsid w:val="003A06C8"/>
    <w:rsid w:val="003A0D7C"/>
    <w:rsid w:val="003A5290"/>
    <w:rsid w:val="003B0155"/>
    <w:rsid w:val="003B7EE7"/>
    <w:rsid w:val="003C2CCB"/>
    <w:rsid w:val="003D39EC"/>
    <w:rsid w:val="003D5DED"/>
    <w:rsid w:val="003E3DD5"/>
    <w:rsid w:val="003E4C19"/>
    <w:rsid w:val="003F07C6"/>
    <w:rsid w:val="003F1F6B"/>
    <w:rsid w:val="003F350A"/>
    <w:rsid w:val="003F3757"/>
    <w:rsid w:val="003F38BD"/>
    <w:rsid w:val="003F44B7"/>
    <w:rsid w:val="00400845"/>
    <w:rsid w:val="004008E9"/>
    <w:rsid w:val="00404604"/>
    <w:rsid w:val="00413D48"/>
    <w:rsid w:val="00416E66"/>
    <w:rsid w:val="00423A19"/>
    <w:rsid w:val="00427849"/>
    <w:rsid w:val="00434928"/>
    <w:rsid w:val="0044166D"/>
    <w:rsid w:val="00441AC2"/>
    <w:rsid w:val="0044249B"/>
    <w:rsid w:val="0045023C"/>
    <w:rsid w:val="00451A5B"/>
    <w:rsid w:val="00452BCD"/>
    <w:rsid w:val="00452CEA"/>
    <w:rsid w:val="00465B52"/>
    <w:rsid w:val="0046708E"/>
    <w:rsid w:val="00472A65"/>
    <w:rsid w:val="00474463"/>
    <w:rsid w:val="00474B75"/>
    <w:rsid w:val="00483F0B"/>
    <w:rsid w:val="004869DA"/>
    <w:rsid w:val="00492C9B"/>
    <w:rsid w:val="00496319"/>
    <w:rsid w:val="00497279"/>
    <w:rsid w:val="004A163B"/>
    <w:rsid w:val="004A5CF6"/>
    <w:rsid w:val="004A670A"/>
    <w:rsid w:val="004B2F0C"/>
    <w:rsid w:val="004B5465"/>
    <w:rsid w:val="004B5507"/>
    <w:rsid w:val="004B70F0"/>
    <w:rsid w:val="004C21A8"/>
    <w:rsid w:val="004D505E"/>
    <w:rsid w:val="004D72CA"/>
    <w:rsid w:val="004E1C42"/>
    <w:rsid w:val="004E2242"/>
    <w:rsid w:val="004E505E"/>
    <w:rsid w:val="004E7083"/>
    <w:rsid w:val="004F04D4"/>
    <w:rsid w:val="004F0AEF"/>
    <w:rsid w:val="004F42FF"/>
    <w:rsid w:val="004F44C2"/>
    <w:rsid w:val="005013D6"/>
    <w:rsid w:val="00502512"/>
    <w:rsid w:val="00502A8F"/>
    <w:rsid w:val="00503FD2"/>
    <w:rsid w:val="00505262"/>
    <w:rsid w:val="00516022"/>
    <w:rsid w:val="00521CEE"/>
    <w:rsid w:val="00524FB4"/>
    <w:rsid w:val="00527BD4"/>
    <w:rsid w:val="005351D3"/>
    <w:rsid w:val="00537095"/>
    <w:rsid w:val="005403C8"/>
    <w:rsid w:val="005429DC"/>
    <w:rsid w:val="005565F9"/>
    <w:rsid w:val="005624F2"/>
    <w:rsid w:val="00566F15"/>
    <w:rsid w:val="005720A3"/>
    <w:rsid w:val="00573041"/>
    <w:rsid w:val="0057388D"/>
    <w:rsid w:val="00575B80"/>
    <w:rsid w:val="0057620F"/>
    <w:rsid w:val="005819CE"/>
    <w:rsid w:val="0058298D"/>
    <w:rsid w:val="00584C1A"/>
    <w:rsid w:val="00591E4A"/>
    <w:rsid w:val="00592288"/>
    <w:rsid w:val="00593C2B"/>
    <w:rsid w:val="00595231"/>
    <w:rsid w:val="00596166"/>
    <w:rsid w:val="00597F64"/>
    <w:rsid w:val="005A207F"/>
    <w:rsid w:val="005A2F03"/>
    <w:rsid w:val="005A2F35"/>
    <w:rsid w:val="005A4E6D"/>
    <w:rsid w:val="005B3814"/>
    <w:rsid w:val="005B463E"/>
    <w:rsid w:val="005C34E1"/>
    <w:rsid w:val="005C3FB0"/>
    <w:rsid w:val="005C3FE0"/>
    <w:rsid w:val="005C65B5"/>
    <w:rsid w:val="005C740C"/>
    <w:rsid w:val="005D066B"/>
    <w:rsid w:val="005D625B"/>
    <w:rsid w:val="005E6FDA"/>
    <w:rsid w:val="005F0D54"/>
    <w:rsid w:val="005F62D3"/>
    <w:rsid w:val="005F6D11"/>
    <w:rsid w:val="00600CF0"/>
    <w:rsid w:val="006048F4"/>
    <w:rsid w:val="00604D3E"/>
    <w:rsid w:val="0060660A"/>
    <w:rsid w:val="006077D9"/>
    <w:rsid w:val="00610CE6"/>
    <w:rsid w:val="00611B6E"/>
    <w:rsid w:val="00613B1D"/>
    <w:rsid w:val="00617A44"/>
    <w:rsid w:val="00617E22"/>
    <w:rsid w:val="0062018D"/>
    <w:rsid w:val="006202B6"/>
    <w:rsid w:val="00625AEA"/>
    <w:rsid w:val="00625CD0"/>
    <w:rsid w:val="0062627D"/>
    <w:rsid w:val="00627432"/>
    <w:rsid w:val="0063698C"/>
    <w:rsid w:val="006448E4"/>
    <w:rsid w:val="00645414"/>
    <w:rsid w:val="00651CEE"/>
    <w:rsid w:val="00653606"/>
    <w:rsid w:val="006610E9"/>
    <w:rsid w:val="00661591"/>
    <w:rsid w:val="00661BED"/>
    <w:rsid w:val="006621D8"/>
    <w:rsid w:val="00664678"/>
    <w:rsid w:val="0066632F"/>
    <w:rsid w:val="00674A89"/>
    <w:rsid w:val="00674F3D"/>
    <w:rsid w:val="00685545"/>
    <w:rsid w:val="006864B3"/>
    <w:rsid w:val="00692D64"/>
    <w:rsid w:val="006A10F8"/>
    <w:rsid w:val="006A2100"/>
    <w:rsid w:val="006A2130"/>
    <w:rsid w:val="006A5C3B"/>
    <w:rsid w:val="006A72E0"/>
    <w:rsid w:val="006B0BF3"/>
    <w:rsid w:val="006B1B8F"/>
    <w:rsid w:val="006B775E"/>
    <w:rsid w:val="006B7A36"/>
    <w:rsid w:val="006B7BC7"/>
    <w:rsid w:val="006C2535"/>
    <w:rsid w:val="006C441E"/>
    <w:rsid w:val="006C4B90"/>
    <w:rsid w:val="006D1016"/>
    <w:rsid w:val="006D17F2"/>
    <w:rsid w:val="006E3546"/>
    <w:rsid w:val="006E3FA9"/>
    <w:rsid w:val="006E7789"/>
    <w:rsid w:val="006E7D82"/>
    <w:rsid w:val="006F038F"/>
    <w:rsid w:val="006F0F93"/>
    <w:rsid w:val="006F1625"/>
    <w:rsid w:val="006F31F2"/>
    <w:rsid w:val="006F7494"/>
    <w:rsid w:val="006F751F"/>
    <w:rsid w:val="007008FC"/>
    <w:rsid w:val="00713DAA"/>
    <w:rsid w:val="00714DC5"/>
    <w:rsid w:val="00715237"/>
    <w:rsid w:val="00716045"/>
    <w:rsid w:val="007170D1"/>
    <w:rsid w:val="00721AE1"/>
    <w:rsid w:val="007254A5"/>
    <w:rsid w:val="00725748"/>
    <w:rsid w:val="00735D88"/>
    <w:rsid w:val="0073720D"/>
    <w:rsid w:val="00737507"/>
    <w:rsid w:val="00740712"/>
    <w:rsid w:val="00742AB9"/>
    <w:rsid w:val="00747885"/>
    <w:rsid w:val="00751A6A"/>
    <w:rsid w:val="00754FBF"/>
    <w:rsid w:val="007610AA"/>
    <w:rsid w:val="0076135C"/>
    <w:rsid w:val="007709EF"/>
    <w:rsid w:val="00782701"/>
    <w:rsid w:val="007830DC"/>
    <w:rsid w:val="00783559"/>
    <w:rsid w:val="0078779F"/>
    <w:rsid w:val="0079551B"/>
    <w:rsid w:val="00797AA5"/>
    <w:rsid w:val="007A26BD"/>
    <w:rsid w:val="007A4105"/>
    <w:rsid w:val="007B052D"/>
    <w:rsid w:val="007B4503"/>
    <w:rsid w:val="007B623B"/>
    <w:rsid w:val="007B707E"/>
    <w:rsid w:val="007C406E"/>
    <w:rsid w:val="007C5183"/>
    <w:rsid w:val="007C7573"/>
    <w:rsid w:val="007D6683"/>
    <w:rsid w:val="007E2B20"/>
    <w:rsid w:val="007E580E"/>
    <w:rsid w:val="007F3645"/>
    <w:rsid w:val="007F439C"/>
    <w:rsid w:val="007F510A"/>
    <w:rsid w:val="007F5331"/>
    <w:rsid w:val="00800CCA"/>
    <w:rsid w:val="00801A8D"/>
    <w:rsid w:val="00806120"/>
    <w:rsid w:val="0080649B"/>
    <w:rsid w:val="00806F63"/>
    <w:rsid w:val="00810C93"/>
    <w:rsid w:val="00812028"/>
    <w:rsid w:val="00812DD8"/>
    <w:rsid w:val="00813082"/>
    <w:rsid w:val="00814D03"/>
    <w:rsid w:val="00820371"/>
    <w:rsid w:val="00821CD6"/>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5FA1"/>
    <w:rsid w:val="00894A3B"/>
    <w:rsid w:val="008A1F5D"/>
    <w:rsid w:val="008A28F5"/>
    <w:rsid w:val="008B1198"/>
    <w:rsid w:val="008B24E0"/>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262"/>
    <w:rsid w:val="0090271B"/>
    <w:rsid w:val="00903CDC"/>
    <w:rsid w:val="00910642"/>
    <w:rsid w:val="00910DDF"/>
    <w:rsid w:val="00923CBD"/>
    <w:rsid w:val="00926AE2"/>
    <w:rsid w:val="00930B13"/>
    <w:rsid w:val="009311C8"/>
    <w:rsid w:val="00931796"/>
    <w:rsid w:val="00933376"/>
    <w:rsid w:val="00933A2F"/>
    <w:rsid w:val="00933B0F"/>
    <w:rsid w:val="00946783"/>
    <w:rsid w:val="00960331"/>
    <w:rsid w:val="00962C44"/>
    <w:rsid w:val="00966B68"/>
    <w:rsid w:val="009716D8"/>
    <w:rsid w:val="009718F9"/>
    <w:rsid w:val="00971F42"/>
    <w:rsid w:val="00972FB9"/>
    <w:rsid w:val="00975112"/>
    <w:rsid w:val="00981768"/>
    <w:rsid w:val="00983E8F"/>
    <w:rsid w:val="00984A75"/>
    <w:rsid w:val="00984C4B"/>
    <w:rsid w:val="00985E56"/>
    <w:rsid w:val="0098788A"/>
    <w:rsid w:val="00994FDA"/>
    <w:rsid w:val="009A31BF"/>
    <w:rsid w:val="009A3B71"/>
    <w:rsid w:val="009A463E"/>
    <w:rsid w:val="009A54D7"/>
    <w:rsid w:val="009A61BC"/>
    <w:rsid w:val="009B0138"/>
    <w:rsid w:val="009B0FE9"/>
    <w:rsid w:val="009B173A"/>
    <w:rsid w:val="009B2957"/>
    <w:rsid w:val="009B5237"/>
    <w:rsid w:val="009C3F20"/>
    <w:rsid w:val="009C7CA1"/>
    <w:rsid w:val="009D043D"/>
    <w:rsid w:val="009D113A"/>
    <w:rsid w:val="009E24E3"/>
    <w:rsid w:val="009F3259"/>
    <w:rsid w:val="009F3509"/>
    <w:rsid w:val="009F4054"/>
    <w:rsid w:val="009F441E"/>
    <w:rsid w:val="00A037D5"/>
    <w:rsid w:val="00A056DE"/>
    <w:rsid w:val="00A1247D"/>
    <w:rsid w:val="00A128AD"/>
    <w:rsid w:val="00A13DAB"/>
    <w:rsid w:val="00A164D0"/>
    <w:rsid w:val="00A21E76"/>
    <w:rsid w:val="00A23BC8"/>
    <w:rsid w:val="00A245F8"/>
    <w:rsid w:val="00A30E68"/>
    <w:rsid w:val="00A31933"/>
    <w:rsid w:val="00A329D2"/>
    <w:rsid w:val="00A32C7A"/>
    <w:rsid w:val="00A34AA0"/>
    <w:rsid w:val="00A3715C"/>
    <w:rsid w:val="00A413B4"/>
    <w:rsid w:val="00A41FE2"/>
    <w:rsid w:val="00A4210F"/>
    <w:rsid w:val="00A46FEF"/>
    <w:rsid w:val="00A47948"/>
    <w:rsid w:val="00A50CF6"/>
    <w:rsid w:val="00A5305C"/>
    <w:rsid w:val="00A56891"/>
    <w:rsid w:val="00A56946"/>
    <w:rsid w:val="00A6170E"/>
    <w:rsid w:val="00A63B8C"/>
    <w:rsid w:val="00A715F8"/>
    <w:rsid w:val="00A7525F"/>
    <w:rsid w:val="00A77F6F"/>
    <w:rsid w:val="00A831FD"/>
    <w:rsid w:val="00A83352"/>
    <w:rsid w:val="00A850A2"/>
    <w:rsid w:val="00A91FA3"/>
    <w:rsid w:val="00A927D3"/>
    <w:rsid w:val="00AA0C1B"/>
    <w:rsid w:val="00AA6784"/>
    <w:rsid w:val="00AA7FC9"/>
    <w:rsid w:val="00AB0EED"/>
    <w:rsid w:val="00AB237D"/>
    <w:rsid w:val="00AB5933"/>
    <w:rsid w:val="00AB79DE"/>
    <w:rsid w:val="00AE013D"/>
    <w:rsid w:val="00AE11B7"/>
    <w:rsid w:val="00AE3C1D"/>
    <w:rsid w:val="00AE7F68"/>
    <w:rsid w:val="00AF2321"/>
    <w:rsid w:val="00AF52F6"/>
    <w:rsid w:val="00AF52FD"/>
    <w:rsid w:val="00AF54A8"/>
    <w:rsid w:val="00AF7237"/>
    <w:rsid w:val="00B0043A"/>
    <w:rsid w:val="00B00D75"/>
    <w:rsid w:val="00B070CB"/>
    <w:rsid w:val="00B12456"/>
    <w:rsid w:val="00B12B25"/>
    <w:rsid w:val="00B145F0"/>
    <w:rsid w:val="00B259C8"/>
    <w:rsid w:val="00B26CCF"/>
    <w:rsid w:val="00B30FC2"/>
    <w:rsid w:val="00B331A2"/>
    <w:rsid w:val="00B425F0"/>
    <w:rsid w:val="00B42DFA"/>
    <w:rsid w:val="00B531DD"/>
    <w:rsid w:val="00B55014"/>
    <w:rsid w:val="00B55136"/>
    <w:rsid w:val="00B62232"/>
    <w:rsid w:val="00B70BF3"/>
    <w:rsid w:val="00B71DC2"/>
    <w:rsid w:val="00B72A4F"/>
    <w:rsid w:val="00B7459B"/>
    <w:rsid w:val="00B82DC1"/>
    <w:rsid w:val="00B849F5"/>
    <w:rsid w:val="00B91CFC"/>
    <w:rsid w:val="00B93893"/>
    <w:rsid w:val="00BA1397"/>
    <w:rsid w:val="00BA51E1"/>
    <w:rsid w:val="00BA7E0A"/>
    <w:rsid w:val="00BA7FD2"/>
    <w:rsid w:val="00BC2C00"/>
    <w:rsid w:val="00BC3B53"/>
    <w:rsid w:val="00BC3B96"/>
    <w:rsid w:val="00BC4AE3"/>
    <w:rsid w:val="00BC5B28"/>
    <w:rsid w:val="00BC6DC4"/>
    <w:rsid w:val="00BD2370"/>
    <w:rsid w:val="00BD34EE"/>
    <w:rsid w:val="00BE3F88"/>
    <w:rsid w:val="00BE4756"/>
    <w:rsid w:val="00BE5ED9"/>
    <w:rsid w:val="00BE7A83"/>
    <w:rsid w:val="00BE7B41"/>
    <w:rsid w:val="00C15A91"/>
    <w:rsid w:val="00C16478"/>
    <w:rsid w:val="00C206F1"/>
    <w:rsid w:val="00C217E1"/>
    <w:rsid w:val="00C219B1"/>
    <w:rsid w:val="00C272E1"/>
    <w:rsid w:val="00C3028D"/>
    <w:rsid w:val="00C37BB0"/>
    <w:rsid w:val="00C4015B"/>
    <w:rsid w:val="00C40C60"/>
    <w:rsid w:val="00C435ED"/>
    <w:rsid w:val="00C5258E"/>
    <w:rsid w:val="00C530C9"/>
    <w:rsid w:val="00C55B57"/>
    <w:rsid w:val="00C619A7"/>
    <w:rsid w:val="00C636AC"/>
    <w:rsid w:val="00C73D5F"/>
    <w:rsid w:val="00C82AFE"/>
    <w:rsid w:val="00C83DBC"/>
    <w:rsid w:val="00C84007"/>
    <w:rsid w:val="00C90702"/>
    <w:rsid w:val="00C97819"/>
    <w:rsid w:val="00C97C80"/>
    <w:rsid w:val="00CA2E06"/>
    <w:rsid w:val="00CA47D3"/>
    <w:rsid w:val="00CA5F77"/>
    <w:rsid w:val="00CA6533"/>
    <w:rsid w:val="00CA6A25"/>
    <w:rsid w:val="00CA6A3F"/>
    <w:rsid w:val="00CA7C99"/>
    <w:rsid w:val="00CB0336"/>
    <w:rsid w:val="00CC1B9A"/>
    <w:rsid w:val="00CC4210"/>
    <w:rsid w:val="00CC6290"/>
    <w:rsid w:val="00CD18B9"/>
    <w:rsid w:val="00CD233D"/>
    <w:rsid w:val="00CD3499"/>
    <w:rsid w:val="00CD362D"/>
    <w:rsid w:val="00CE101D"/>
    <w:rsid w:val="00CE1814"/>
    <w:rsid w:val="00CE1A95"/>
    <w:rsid w:val="00CE1C84"/>
    <w:rsid w:val="00CE5055"/>
    <w:rsid w:val="00CE78E9"/>
    <w:rsid w:val="00CF053F"/>
    <w:rsid w:val="00CF1A17"/>
    <w:rsid w:val="00CF7759"/>
    <w:rsid w:val="00D001E9"/>
    <w:rsid w:val="00D0375A"/>
    <w:rsid w:val="00D0609E"/>
    <w:rsid w:val="00D078E1"/>
    <w:rsid w:val="00D100E9"/>
    <w:rsid w:val="00D139FF"/>
    <w:rsid w:val="00D17942"/>
    <w:rsid w:val="00D21E4B"/>
    <w:rsid w:val="00D22441"/>
    <w:rsid w:val="00D23522"/>
    <w:rsid w:val="00D264D6"/>
    <w:rsid w:val="00D33BF0"/>
    <w:rsid w:val="00D33DE0"/>
    <w:rsid w:val="00D36447"/>
    <w:rsid w:val="00D40C04"/>
    <w:rsid w:val="00D4762A"/>
    <w:rsid w:val="00D477F0"/>
    <w:rsid w:val="00D50B3B"/>
    <w:rsid w:val="00D516BE"/>
    <w:rsid w:val="00D5423B"/>
    <w:rsid w:val="00D54E6A"/>
    <w:rsid w:val="00D54EA9"/>
    <w:rsid w:val="00D54F4E"/>
    <w:rsid w:val="00D57A56"/>
    <w:rsid w:val="00D604B3"/>
    <w:rsid w:val="00D60BA4"/>
    <w:rsid w:val="00D62419"/>
    <w:rsid w:val="00D73360"/>
    <w:rsid w:val="00D77870"/>
    <w:rsid w:val="00D80977"/>
    <w:rsid w:val="00D80CCE"/>
    <w:rsid w:val="00D86EEA"/>
    <w:rsid w:val="00D87195"/>
    <w:rsid w:val="00D87D03"/>
    <w:rsid w:val="00D9360B"/>
    <w:rsid w:val="00D95C88"/>
    <w:rsid w:val="00D97B2E"/>
    <w:rsid w:val="00DA241E"/>
    <w:rsid w:val="00DB0C07"/>
    <w:rsid w:val="00DB36FE"/>
    <w:rsid w:val="00DB533A"/>
    <w:rsid w:val="00DB60AE"/>
    <w:rsid w:val="00DB6307"/>
    <w:rsid w:val="00DD1DCD"/>
    <w:rsid w:val="00DD2399"/>
    <w:rsid w:val="00DD338F"/>
    <w:rsid w:val="00DD66F2"/>
    <w:rsid w:val="00DE3FE0"/>
    <w:rsid w:val="00DE546D"/>
    <w:rsid w:val="00DE578A"/>
    <w:rsid w:val="00DF2583"/>
    <w:rsid w:val="00DF4F0C"/>
    <w:rsid w:val="00DF54D9"/>
    <w:rsid w:val="00DF7283"/>
    <w:rsid w:val="00E01A59"/>
    <w:rsid w:val="00E04DA5"/>
    <w:rsid w:val="00E10DC6"/>
    <w:rsid w:val="00E11F8E"/>
    <w:rsid w:val="00E12A34"/>
    <w:rsid w:val="00E15881"/>
    <w:rsid w:val="00E15899"/>
    <w:rsid w:val="00E16A8F"/>
    <w:rsid w:val="00E21DE3"/>
    <w:rsid w:val="00E273C5"/>
    <w:rsid w:val="00E307D1"/>
    <w:rsid w:val="00E33338"/>
    <w:rsid w:val="00E3731D"/>
    <w:rsid w:val="00E51469"/>
    <w:rsid w:val="00E634E3"/>
    <w:rsid w:val="00E717C4"/>
    <w:rsid w:val="00E71C2A"/>
    <w:rsid w:val="00E77E18"/>
    <w:rsid w:val="00E77F89"/>
    <w:rsid w:val="00E80330"/>
    <w:rsid w:val="00E806C5"/>
    <w:rsid w:val="00E80E71"/>
    <w:rsid w:val="00E84D72"/>
    <w:rsid w:val="00E850D3"/>
    <w:rsid w:val="00E853D6"/>
    <w:rsid w:val="00E876B9"/>
    <w:rsid w:val="00E92FBE"/>
    <w:rsid w:val="00E95EBC"/>
    <w:rsid w:val="00EA0F13"/>
    <w:rsid w:val="00EC0DFF"/>
    <w:rsid w:val="00EC237D"/>
    <w:rsid w:val="00EC2918"/>
    <w:rsid w:val="00EC42A0"/>
    <w:rsid w:val="00EC446F"/>
    <w:rsid w:val="00EC4D0E"/>
    <w:rsid w:val="00EC4E2B"/>
    <w:rsid w:val="00EC6CC2"/>
    <w:rsid w:val="00ED072A"/>
    <w:rsid w:val="00ED539E"/>
    <w:rsid w:val="00ED7804"/>
    <w:rsid w:val="00EE2025"/>
    <w:rsid w:val="00EE2C1F"/>
    <w:rsid w:val="00EE4A1F"/>
    <w:rsid w:val="00EE4C2D"/>
    <w:rsid w:val="00EF1B5A"/>
    <w:rsid w:val="00EF24FB"/>
    <w:rsid w:val="00EF2CCA"/>
    <w:rsid w:val="00EF495B"/>
    <w:rsid w:val="00EF60DC"/>
    <w:rsid w:val="00EF6D37"/>
    <w:rsid w:val="00F00F54"/>
    <w:rsid w:val="00F03182"/>
    <w:rsid w:val="00F03963"/>
    <w:rsid w:val="00F1065B"/>
    <w:rsid w:val="00F11068"/>
    <w:rsid w:val="00F11E7C"/>
    <w:rsid w:val="00F1256D"/>
    <w:rsid w:val="00F13A4E"/>
    <w:rsid w:val="00F172BB"/>
    <w:rsid w:val="00F17B10"/>
    <w:rsid w:val="00F20DA0"/>
    <w:rsid w:val="00F21BEF"/>
    <w:rsid w:val="00F2315B"/>
    <w:rsid w:val="00F240C9"/>
    <w:rsid w:val="00F255B5"/>
    <w:rsid w:val="00F25904"/>
    <w:rsid w:val="00F41A6F"/>
    <w:rsid w:val="00F42F66"/>
    <w:rsid w:val="00F4553F"/>
    <w:rsid w:val="00F45A25"/>
    <w:rsid w:val="00F50F86"/>
    <w:rsid w:val="00F53F91"/>
    <w:rsid w:val="00F61569"/>
    <w:rsid w:val="00F61A72"/>
    <w:rsid w:val="00F62B67"/>
    <w:rsid w:val="00F66F13"/>
    <w:rsid w:val="00F74073"/>
    <w:rsid w:val="00F75603"/>
    <w:rsid w:val="00F845B4"/>
    <w:rsid w:val="00F8713B"/>
    <w:rsid w:val="00F93F9E"/>
    <w:rsid w:val="00FA0EB5"/>
    <w:rsid w:val="00FA2CD7"/>
    <w:rsid w:val="00FA5EEA"/>
    <w:rsid w:val="00FB06ED"/>
    <w:rsid w:val="00FB18EE"/>
    <w:rsid w:val="00FC0F1C"/>
    <w:rsid w:val="00FC2311"/>
    <w:rsid w:val="00FC3165"/>
    <w:rsid w:val="00FC36AB"/>
    <w:rsid w:val="00FC4300"/>
    <w:rsid w:val="00FC7F66"/>
    <w:rsid w:val="00FD5776"/>
    <w:rsid w:val="00FE1CB6"/>
    <w:rsid w:val="00FE27B3"/>
    <w:rsid w:val="00FE486B"/>
    <w:rsid w:val="00FE4F08"/>
    <w:rsid w:val="00FF192E"/>
    <w:rsid w:val="00FF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89310"/>
  <w15:docId w15:val="{3AD563D6-964D-4EFB-8D52-DFCB3221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Geenafstand">
    <w:name w:val="No Spacing"/>
    <w:uiPriority w:val="1"/>
    <w:qFormat/>
    <w:rsid w:val="006F1625"/>
    <w:rPr>
      <w:rFonts w:ascii="Verdana" w:hAnsi="Verdana"/>
      <w:sz w:val="18"/>
      <w:szCs w:val="24"/>
      <w:lang w:val="nl-NL" w:eastAsia="nl-NL"/>
    </w:rPr>
  </w:style>
  <w:style w:type="paragraph" w:styleId="Lijstalinea">
    <w:name w:val="List Paragraph"/>
    <w:basedOn w:val="Standaard"/>
    <w:uiPriority w:val="34"/>
    <w:qFormat/>
    <w:rsid w:val="00D40C04"/>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semiHidden/>
    <w:unhideWhenUsed/>
    <w:rsid w:val="00070727"/>
    <w:rPr>
      <w:sz w:val="16"/>
      <w:szCs w:val="16"/>
    </w:rPr>
  </w:style>
  <w:style w:type="paragraph" w:styleId="Tekstopmerking">
    <w:name w:val="annotation text"/>
    <w:basedOn w:val="Standaard"/>
    <w:link w:val="TekstopmerkingChar"/>
    <w:unhideWhenUsed/>
    <w:rsid w:val="00070727"/>
    <w:pPr>
      <w:spacing w:line="240" w:lineRule="auto"/>
    </w:pPr>
    <w:rPr>
      <w:sz w:val="20"/>
      <w:szCs w:val="20"/>
    </w:rPr>
  </w:style>
  <w:style w:type="character" w:customStyle="1" w:styleId="TekstopmerkingChar">
    <w:name w:val="Tekst opmerking Char"/>
    <w:basedOn w:val="Standaardalinea-lettertype"/>
    <w:link w:val="Tekstopmerking"/>
    <w:rsid w:val="0007072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70727"/>
    <w:rPr>
      <w:b/>
      <w:bCs/>
    </w:rPr>
  </w:style>
  <w:style w:type="character" w:customStyle="1" w:styleId="OnderwerpvanopmerkingChar">
    <w:name w:val="Onderwerp van opmerking Char"/>
    <w:basedOn w:val="TekstopmerkingChar"/>
    <w:link w:val="Onderwerpvanopmerking"/>
    <w:semiHidden/>
    <w:rsid w:val="00070727"/>
    <w:rPr>
      <w:rFonts w:ascii="Verdana" w:hAnsi="Verdana"/>
      <w:b/>
      <w:bCs/>
      <w:lang w:val="nl-NL" w:eastAsia="nl-NL"/>
    </w:rPr>
  </w:style>
  <w:style w:type="paragraph" w:styleId="Revisie">
    <w:name w:val="Revision"/>
    <w:hidden/>
    <w:uiPriority w:val="99"/>
    <w:semiHidden/>
    <w:rsid w:val="00D139F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751">
      <w:bodyDiv w:val="1"/>
      <w:marLeft w:val="0"/>
      <w:marRight w:val="0"/>
      <w:marTop w:val="0"/>
      <w:marBottom w:val="0"/>
      <w:divBdr>
        <w:top w:val="none" w:sz="0" w:space="0" w:color="auto"/>
        <w:left w:val="none" w:sz="0" w:space="0" w:color="auto"/>
        <w:bottom w:val="none" w:sz="0" w:space="0" w:color="auto"/>
        <w:right w:val="none" w:sz="0" w:space="0" w:color="auto"/>
      </w:divBdr>
    </w:div>
    <w:div w:id="86775209">
      <w:bodyDiv w:val="1"/>
      <w:marLeft w:val="0"/>
      <w:marRight w:val="0"/>
      <w:marTop w:val="0"/>
      <w:marBottom w:val="0"/>
      <w:divBdr>
        <w:top w:val="none" w:sz="0" w:space="0" w:color="auto"/>
        <w:left w:val="none" w:sz="0" w:space="0" w:color="auto"/>
        <w:bottom w:val="none" w:sz="0" w:space="0" w:color="auto"/>
        <w:right w:val="none" w:sz="0" w:space="0" w:color="auto"/>
      </w:divBdr>
    </w:div>
    <w:div w:id="324211837">
      <w:bodyDiv w:val="1"/>
      <w:marLeft w:val="0"/>
      <w:marRight w:val="0"/>
      <w:marTop w:val="0"/>
      <w:marBottom w:val="0"/>
      <w:divBdr>
        <w:top w:val="none" w:sz="0" w:space="0" w:color="auto"/>
        <w:left w:val="none" w:sz="0" w:space="0" w:color="auto"/>
        <w:bottom w:val="none" w:sz="0" w:space="0" w:color="auto"/>
        <w:right w:val="none" w:sz="0" w:space="0" w:color="auto"/>
      </w:divBdr>
    </w:div>
    <w:div w:id="9200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F2CF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33652"/>
    <w:rsid w:val="00042A5B"/>
    <w:rsid w:val="00056704"/>
    <w:rsid w:val="000B0A07"/>
    <w:rsid w:val="000D0E3B"/>
    <w:rsid w:val="000D42F4"/>
    <w:rsid w:val="0010526F"/>
    <w:rsid w:val="00136F3D"/>
    <w:rsid w:val="0017766E"/>
    <w:rsid w:val="00197483"/>
    <w:rsid w:val="001D2B1B"/>
    <w:rsid w:val="002E3354"/>
    <w:rsid w:val="002F2CF0"/>
    <w:rsid w:val="0034547C"/>
    <w:rsid w:val="0039192A"/>
    <w:rsid w:val="003F1D9C"/>
    <w:rsid w:val="003F350A"/>
    <w:rsid w:val="003F41FF"/>
    <w:rsid w:val="00404604"/>
    <w:rsid w:val="004177F0"/>
    <w:rsid w:val="00436CED"/>
    <w:rsid w:val="00464592"/>
    <w:rsid w:val="004869DA"/>
    <w:rsid w:val="004F0AEF"/>
    <w:rsid w:val="005624F2"/>
    <w:rsid w:val="00565599"/>
    <w:rsid w:val="005C3FB0"/>
    <w:rsid w:val="00604D3E"/>
    <w:rsid w:val="00716045"/>
    <w:rsid w:val="0078779F"/>
    <w:rsid w:val="00887A7E"/>
    <w:rsid w:val="009017AD"/>
    <w:rsid w:val="00931521"/>
    <w:rsid w:val="0093591F"/>
    <w:rsid w:val="00960331"/>
    <w:rsid w:val="009B17C0"/>
    <w:rsid w:val="009D1DFD"/>
    <w:rsid w:val="00A164D0"/>
    <w:rsid w:val="00A22FC5"/>
    <w:rsid w:val="00A32C7A"/>
    <w:rsid w:val="00A7525F"/>
    <w:rsid w:val="00AF492A"/>
    <w:rsid w:val="00B82DC1"/>
    <w:rsid w:val="00C03EC4"/>
    <w:rsid w:val="00C37BB0"/>
    <w:rsid w:val="00C920C1"/>
    <w:rsid w:val="00CB0336"/>
    <w:rsid w:val="00CF74E9"/>
    <w:rsid w:val="00D54EA9"/>
    <w:rsid w:val="00D73360"/>
    <w:rsid w:val="00D86788"/>
    <w:rsid w:val="00DE501A"/>
    <w:rsid w:val="00DE674E"/>
    <w:rsid w:val="00DF4556"/>
    <w:rsid w:val="00E12A34"/>
    <w:rsid w:val="00E15899"/>
    <w:rsid w:val="00E377EF"/>
    <w:rsid w:val="00EB65B5"/>
    <w:rsid w:val="00ED7804"/>
    <w:rsid w:val="00EE2C1F"/>
    <w:rsid w:val="00F03182"/>
    <w:rsid w:val="00F41597"/>
    <w:rsid w:val="00FA5EEA"/>
    <w:rsid w:val="00FF6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1022</ap:Words>
  <ap:Characters>5398</ap:Characters>
  <ap:DocSecurity>0</ap:DocSecurity>
  <ap:Lines>145</ap:Lines>
  <ap:Paragraphs>49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2025-03-03T14:39:00.0000000Z</dcterms:created>
  <dcterms:modified xsi:type="dcterms:W3CDTF">2025-03-03T14:44:00.0000000Z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westerveldt</vt:lpwstr>
  </property>
  <property fmtid="{D5CDD505-2E9C-101B-9397-08002B2CF9AE}" pid="3" name="AUTHOR_ID">
    <vt:lpwstr>westerveldt</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2025Z02794</vt:lpwstr>
  </property>
  <property fmtid="{D5CDD505-2E9C-101B-9397-08002B2CF9AE}" pid="7" name="DOCNAME">
    <vt:lpwstr>Kamervragen PostNL - eerder legen brievenbussen</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westerveldt</vt:lpwstr>
  </property>
</Properties>
</file>