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EE2A9D" w:rsidRDefault="00EE2A9D" w14:paraId="747B72A9" w14:textId="77777777"/>
        <w:p w:rsidR="00241BB9" w:rsidRDefault="00C21363" w14:paraId="3EEAB20F" w14:textId="77777777">
          <w:pPr>
            <w:spacing w:line="240" w:lineRule="auto"/>
          </w:pPr>
        </w:p>
      </w:sdtContent>
    </w:sdt>
    <w:p w:rsidR="00CD5856" w:rsidRDefault="00CD5856" w14:paraId="4CBDBC3F" w14:textId="77777777">
      <w:pPr>
        <w:spacing w:line="240" w:lineRule="auto"/>
      </w:pPr>
    </w:p>
    <w:p w:rsidR="00CD5856" w:rsidRDefault="00CD5856" w14:paraId="25EB8BB7" w14:textId="77777777"/>
    <w:p w:rsidR="00CD5856" w:rsidRDefault="00CD5856" w14:paraId="585BA240" w14:textId="77777777"/>
    <w:p w:rsidR="00CD5856" w:rsidRDefault="00CD5856" w14:paraId="4E6C68FC"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DD072D" w:rsidP="00DD072D" w:rsidRDefault="00A772E4" w14:paraId="30046F6D" w14:textId="77777777">
      <w:r>
        <w:t>Geachte voorzitter,</w:t>
      </w:r>
    </w:p>
    <w:p w:rsidR="00DD072D" w:rsidP="00DD072D" w:rsidRDefault="00DD072D" w14:paraId="3533874F" w14:textId="77777777"/>
    <w:p w:rsidR="00DD072D" w:rsidP="00DD072D" w:rsidRDefault="00A772E4" w14:paraId="14DAABF5" w14:textId="77777777">
      <w:r>
        <w:t>Tijdens het Tweeminutendebat Nederlandse Voedsel- en Warenautoriteit op 20 februari jl. heeft de staatssecretaris van Landbouw, Visserij, Voedselzekerheid en Natuur toegezegd dat ik uw Kamer nader zal informeren over:</w:t>
      </w:r>
    </w:p>
    <w:p w:rsidR="004A6AB0" w:rsidP="00DD072D" w:rsidRDefault="004A6AB0" w14:paraId="240389B5" w14:textId="77777777"/>
    <w:p w:rsidR="00DD072D" w:rsidP="004A6AB0" w:rsidRDefault="00A772E4" w14:paraId="36C6A4F8" w14:textId="77777777">
      <w:pPr>
        <w:pStyle w:val="Lijstalinea"/>
        <w:numPr>
          <w:ilvl w:val="0"/>
          <w:numId w:val="3"/>
        </w:numPr>
      </w:pPr>
      <w:r>
        <w:t xml:space="preserve">de achtergrond van de kosten van laboratoriumanalyses bij verplichte toezichtcontroles ten behoeve van voedselveiligheid; en </w:t>
      </w:r>
    </w:p>
    <w:p w:rsidR="00DD072D" w:rsidP="004A6AB0" w:rsidRDefault="00A772E4" w14:paraId="7DB38B1E" w14:textId="77777777">
      <w:pPr>
        <w:pStyle w:val="Lijstalinea"/>
        <w:numPr>
          <w:ilvl w:val="0"/>
          <w:numId w:val="3"/>
        </w:numPr>
      </w:pPr>
      <w:r>
        <w:t xml:space="preserve">een appreciatie zal geven van de motie van het lid Flach c.s. die de regering verzoekt om private laboratoria die voldoen aan de kwaliteitsstandaarden die behoren bij de genoemde Europese regelgeving de mogelijkheid te geven zich te accrediteren voor de genoemde testen bij import van vers voedsel. </w:t>
      </w:r>
    </w:p>
    <w:p w:rsidR="004A6AB0" w:rsidP="00DD072D" w:rsidRDefault="004A6AB0" w14:paraId="6BECF39C" w14:textId="77777777"/>
    <w:p w:rsidR="00DD072D" w:rsidP="00DD072D" w:rsidRDefault="00A772E4" w14:paraId="7C4A8F4B" w14:textId="77777777">
      <w:r>
        <w:t xml:space="preserve">Met deze brief geef ik invulling aan deze toezegging. </w:t>
      </w:r>
    </w:p>
    <w:p w:rsidR="00DD072D" w:rsidP="00DD072D" w:rsidRDefault="00DD072D" w14:paraId="5368388A" w14:textId="77777777"/>
    <w:p w:rsidRPr="00DD072D" w:rsidR="00DD072D" w:rsidP="00DD072D" w:rsidRDefault="00A772E4" w14:paraId="604DEF8E" w14:textId="77777777">
      <w:pPr>
        <w:rPr>
          <w:u w:val="single"/>
        </w:rPr>
      </w:pPr>
      <w:r w:rsidRPr="00DD072D">
        <w:rPr>
          <w:u w:val="single"/>
        </w:rPr>
        <w:t>Achtergrond verplichte voedselveiligheid controles bij import</w:t>
      </w:r>
    </w:p>
    <w:p w:rsidR="00DD072D" w:rsidP="00DD072D" w:rsidRDefault="00A772E4" w14:paraId="28EC0A3B" w14:textId="77777777">
      <w:r>
        <w:t>De NVWA houdt toezicht op de naleving van voedselveiligheidsvoorschriften. Op grond van verordening (EU) 2017/625 (de officiële controleverordening, hierna: OCR), voert zij daartoe ‘officiële controles’ en ‘andere officiële activiteiten’ uit. Het betreft een publieke taak voortkomend uit EU regelgeving. Het doel hiervan is het borgen van de voedselveiligheid voor Nederland en de EU.</w:t>
      </w:r>
    </w:p>
    <w:p w:rsidR="00DD072D" w:rsidP="00DD072D" w:rsidRDefault="00DD072D" w14:paraId="025145A4" w14:textId="77777777"/>
    <w:p w:rsidR="00DD072D" w:rsidP="00DD072D" w:rsidRDefault="00A772E4" w14:paraId="02E94DA5" w14:textId="77777777">
      <w:r>
        <w:t xml:space="preserve">In het kader van een officiële controle of een andere officiële activiteit, kunnen monsters worden genomen die onderzocht moeten worden door een officieel laboratorium. De bevoegde autoriteiten wijzen officiële laboratoria aan voor de uitvoering van laboratoriumanalyses, -tests en -diagnoses op monsters die worden genomen bij officiële controles en andere officiële activiteiten (artikel 37, eerste lid, OCR). </w:t>
      </w:r>
    </w:p>
    <w:p w:rsidR="00DD072D" w:rsidP="00DD072D" w:rsidRDefault="00DD072D" w14:paraId="4B5454BC" w14:textId="77777777"/>
    <w:p w:rsidR="00DD072D" w:rsidP="00DD072D" w:rsidRDefault="00A772E4" w14:paraId="7D439E0F" w14:textId="77777777">
      <w:r>
        <w:t xml:space="preserve">Voor deze EU verplichting is een onafhankelijk laboratorium van hoge kwaliteit nodig, dat voldoet aan alle eisen van de OCR. In Nederland is Wageningen Food </w:t>
      </w:r>
      <w:r>
        <w:lastRenderedPageBreak/>
        <w:t xml:space="preserve">Safety Research (hierna: WFSR) aangewezen als officieel laboratorium door de </w:t>
      </w:r>
      <w:r w:rsidR="004A6AB0">
        <w:t>Inspecteur Generaal (</w:t>
      </w:r>
      <w:r>
        <w:t>IG</w:t>
      </w:r>
      <w:r w:rsidR="004A6AB0">
        <w:t>) van de</w:t>
      </w:r>
      <w:r>
        <w:t xml:space="preserve"> NVWA, namens de bewindspersonen van </w:t>
      </w:r>
      <w:r w:rsidR="004A6AB0">
        <w:t>LVVN</w:t>
      </w:r>
      <w:r>
        <w:t xml:space="preserve"> en VWS. WFSR is daarmee het centrale laboratorium voor voedselveiligheid en de onderaannemer van de NVWA. WFSR doet onderzoek naar veilig en betrouwbaar voedsel. Zij is specialist in (forensisch) meten, doet hoogwaardig onderzoek en ontwikkelt methodes om stoffen in voeding te meten en op te sporen. WFSR werkt met name voor Nederlandse en internationale overheden en voert in principe geen analyses uit voor commerciële bedrijven of particulieren. </w:t>
      </w:r>
    </w:p>
    <w:p w:rsidR="00DD072D" w:rsidP="00DD072D" w:rsidRDefault="00DD072D" w14:paraId="2613A1FB" w14:textId="77777777"/>
    <w:p w:rsidR="00DD072D" w:rsidP="00DD072D" w:rsidRDefault="00A772E4" w14:paraId="5A39EFD3" w14:textId="77777777">
      <w:r>
        <w:t xml:space="preserve">De OCR vermeldt de eisen waaraan een officieel laboratorium moet voldoen. Deze zijn terug te vinden in titel II, hoofdstuk IV van de OCR, de artikelen 34 en verder. Eén van de eisen die aan het laboratorium worden gesteld is de eis van onafhankelijkheid. Artikel 37, vierde lid, onderdeel c, van de OCR bepaalt dat het als officieel laboratorium aangewezen laboratorium moet garanderen dat het zijn taken “onpartijdig en vrij van elk belangenconflict” verricht. De (schijn van) afhankelijkheid moet altijd vermeden worden. Het laboratorium is immers het verlengstuk van de </w:t>
      </w:r>
      <w:r w:rsidR="002C4009">
        <w:t>NVWA en belangrijk voor het stelsel van voedselveiligheid</w:t>
      </w:r>
      <w:r>
        <w:t xml:space="preserve">. Concreet betekent dit onder meer dat WFSR geen werkzaamheden verricht voor private bedrijven of NGO's. </w:t>
      </w:r>
    </w:p>
    <w:p w:rsidR="00DD072D" w:rsidP="00DD072D" w:rsidRDefault="00DD072D" w14:paraId="7BB26317" w14:textId="77777777"/>
    <w:p w:rsidR="00DD072D" w:rsidP="00DD072D" w:rsidRDefault="00A772E4" w14:paraId="059069B6" w14:textId="77777777">
      <w:r>
        <w:t xml:space="preserve">Uit bepaalde EU-verordeningen vloeit voort dat de bevoegde autoriteiten vergoedingen of heffingen moeten innen om de kosten te dekken die zij maken voor de uitvoering van hun werkzaamheden. De reden daarvoor kan bijvoorbeeld zijn om te waarborgen dat het toezicht niet ten koste gaat van de overheidsfinanciën. Dit is op sommige terreinen ook het geval bij het toezicht dat uitgevoerd moet worden op grond van de OCR. Zo moeten de bevoegde autoriteiten vergoedingen of heffingen innen ter dekking van de kosten die zij maken met betrekking tot de officiële controles bij de import van hoog risico producten (artikel 79 OCR). Andere toezichttaken worden uit de algemene middelen gefinancierd. </w:t>
      </w:r>
    </w:p>
    <w:p w:rsidR="00DD072D" w:rsidP="00DD072D" w:rsidRDefault="00DD072D" w14:paraId="10342471" w14:textId="77777777"/>
    <w:p w:rsidRPr="00DD072D" w:rsidR="00DD072D" w:rsidP="00DD072D" w:rsidRDefault="00A772E4" w14:paraId="3B66B4CE" w14:textId="77777777">
      <w:pPr>
        <w:rPr>
          <w:u w:val="single"/>
        </w:rPr>
      </w:pPr>
      <w:r w:rsidRPr="00DD072D">
        <w:rPr>
          <w:u w:val="single"/>
        </w:rPr>
        <w:t>Appreciatie motie Flach c.s.</w:t>
      </w:r>
    </w:p>
    <w:p w:rsidR="00DD072D" w:rsidP="00DD072D" w:rsidRDefault="00A772E4" w14:paraId="6E330DB0" w14:textId="1A6F773F">
      <w:r>
        <w:t>Met WFSR heeft Nederland een onafhankelijk officieel laboratorium aangewezen dat goede kwaliteit levert en tijdig de officiële monsters onderzoekt waarmee de NVWA haar rol als toezichthouder goed kan vervullen.</w:t>
      </w:r>
      <w:r w:rsidR="002C4009">
        <w:t xml:space="preserve"> WFSR is hét laboratorium voor voedselveiligheid. Het is voor Nederland van belang dat er voor deze EU-verplichting een laboratorium van goede kwaliteit is</w:t>
      </w:r>
      <w:r w:rsidR="00C21363">
        <w:t>.</w:t>
      </w:r>
    </w:p>
    <w:p w:rsidR="00DD072D" w:rsidP="00DD072D" w:rsidRDefault="00DD072D" w14:paraId="37A10463" w14:textId="77777777"/>
    <w:p w:rsidR="00DD072D" w:rsidP="00DD072D" w:rsidRDefault="00A772E4" w14:paraId="37320FB9" w14:textId="77777777">
      <w:r>
        <w:t xml:space="preserve">Om als privaat laboratorium te worden aangewezen </w:t>
      </w:r>
      <w:r w:rsidR="002C4009">
        <w:t xml:space="preserve">als officieel laboratorium </w:t>
      </w:r>
      <w:r>
        <w:t>moet worden voldaan aan de eisen waar WFSR aan voldoet, zoals hoge kwaliteit, voldoende capaciteit en onafhankelijkheid. Deze eisen zijn essentieel om de betrouwbaarheid van de resultaten van officiële controles te garanderen</w:t>
      </w:r>
      <w:r w:rsidR="002C4009">
        <w:t xml:space="preserve"> en de voedselveiligheid te waarborgen</w:t>
      </w:r>
      <w:r>
        <w:t xml:space="preserve">. Private laboratoria voldoen niet aan dezelfde eisen waar WFSR aan voldoet. Het voldoen aan alle eisen zal voor private laboratoria een kostenopdrijvend effect hebben en ook voor de NVWA die hier toezicht op moet houden. </w:t>
      </w:r>
      <w:r w:rsidR="00E5148F">
        <w:t xml:space="preserve">Onduidelijk is of er dan nog sprake is van grote kostenverschillen. </w:t>
      </w:r>
      <w:r>
        <w:t xml:space="preserve">Het aanwijzen van private laboratoria vind ik daarom </w:t>
      </w:r>
      <w:r w:rsidR="00E5148F">
        <w:t xml:space="preserve">op dit moment </w:t>
      </w:r>
      <w:r>
        <w:t xml:space="preserve">onwenselijk. </w:t>
      </w:r>
    </w:p>
    <w:p w:rsidR="00DD072D" w:rsidP="00DD072D" w:rsidRDefault="00DD072D" w14:paraId="16920A2C" w14:textId="77777777"/>
    <w:p w:rsidR="00DD072D" w:rsidP="00DD072D" w:rsidRDefault="00A772E4" w14:paraId="7B9CE4EA" w14:textId="77777777">
      <w:r>
        <w:t xml:space="preserve">Het bedrijfsleven, de NVWA en de ministeries van LVVN en VWS zijn met elkaar in overleg om uit te zoeken waar het prijsverschil tussen private laboratoria en de WFSR vandaan komt. In dit overleg wordt ook gekeken naar de prijsverschillen tussen Nederland en België en de oorzaken hiervan. Daarnaast zal ik ook een </w:t>
      </w:r>
      <w:r>
        <w:lastRenderedPageBreak/>
        <w:t>onderzoeksbureau opdracht geven om deze punten nader uit te zoeken. De vraagstelling aan het onderzoeksbureau zal worden afgestemd met het bedrijfsleven</w:t>
      </w:r>
      <w:r w:rsidR="0034563C">
        <w:t xml:space="preserve">. Ik verwacht uw Kamer voor de zomer te kunnen informeren over de resultaten hiervan. </w:t>
      </w:r>
    </w:p>
    <w:p w:rsidR="00DD072D" w:rsidP="00DD072D" w:rsidRDefault="00DD072D" w14:paraId="4D06E848" w14:textId="77777777"/>
    <w:p w:rsidR="00DD072D" w:rsidP="00DD072D" w:rsidRDefault="00A772E4" w14:paraId="1D09F4FD" w14:textId="77777777">
      <w:r>
        <w:t xml:space="preserve">Gezien </w:t>
      </w:r>
      <w:r w:rsidR="00521838">
        <w:t xml:space="preserve">het </w:t>
      </w:r>
      <w:r>
        <w:t xml:space="preserve">voorgaande </w:t>
      </w:r>
      <w:r w:rsidR="00521838">
        <w:t xml:space="preserve">verzoek ik </w:t>
      </w:r>
      <w:r>
        <w:t xml:space="preserve">het lid Flach c.s. </w:t>
      </w:r>
      <w:r w:rsidR="00521838">
        <w:t>de motie aan te houden en a</w:t>
      </w:r>
      <w:r w:rsidR="002C4009">
        <w:t>n</w:t>
      </w:r>
      <w:r w:rsidR="00521838">
        <w:t>ders apprecieer ik de motie als ontijdig</w:t>
      </w:r>
      <w:r>
        <w:t>.</w:t>
      </w:r>
    </w:p>
    <w:p w:rsidR="00DD072D" w:rsidP="00DD072D" w:rsidRDefault="00DD072D" w14:paraId="220857CB" w14:textId="77777777"/>
    <w:p w:rsidRPr="009A31BF" w:rsidR="00CD5856" w:rsidRDefault="00A772E4" w14:paraId="351CBDF8" w14:textId="77777777">
      <w:pPr>
        <w:pStyle w:val="Huisstijl-Slotzin"/>
      </w:pPr>
      <w:r>
        <w:t>Hoogachtend,</w:t>
      </w:r>
    </w:p>
    <w:p w:rsidR="00BC481F" w:rsidP="00463DBC" w:rsidRDefault="00BC481F" w14:paraId="2AB0A7EA" w14:textId="77777777">
      <w:pPr>
        <w:spacing w:line="240" w:lineRule="auto"/>
        <w:rPr>
          <w:noProof/>
        </w:rPr>
      </w:pPr>
    </w:p>
    <w:p w:rsidR="002A0EEC" w:rsidP="00C62B6C" w:rsidRDefault="00A772E4" w14:paraId="56268729" w14:textId="77777777">
      <w:pPr>
        <w:spacing w:line="240" w:lineRule="atLeast"/>
        <w:jc w:val="both"/>
      </w:pPr>
      <w:r>
        <w:t xml:space="preserve">de staatssecretaris Jeugd, </w:t>
      </w:r>
    </w:p>
    <w:p w:rsidR="00C62B6C" w:rsidP="00C62B6C" w:rsidRDefault="00A772E4" w14:paraId="1F1C10DB" w14:textId="77777777">
      <w:pPr>
        <w:spacing w:line="240" w:lineRule="atLeast"/>
        <w:jc w:val="both"/>
        <w:rPr>
          <w:szCs w:val="18"/>
        </w:rPr>
      </w:pPr>
      <w:r>
        <w:t>Preventie en Sport</w:t>
      </w:r>
      <w:r>
        <w:rPr>
          <w:szCs w:val="18"/>
        </w:rPr>
        <w:t>,</w:t>
      </w:r>
    </w:p>
    <w:p w:rsidRPr="007B6A41" w:rsidR="00C62B6C" w:rsidP="00C62B6C" w:rsidRDefault="00C62B6C" w14:paraId="12BF56B0" w14:textId="77777777">
      <w:pPr>
        <w:spacing w:line="240" w:lineRule="atLeast"/>
        <w:rPr>
          <w:szCs w:val="18"/>
        </w:rPr>
      </w:pPr>
      <w:bookmarkStart w:name="bmkHandtekening" w:id="2"/>
    </w:p>
    <w:bookmarkEnd w:id="2"/>
    <w:p w:rsidR="00C62B6C" w:rsidP="00C62B6C" w:rsidRDefault="00A772E4" w14:paraId="516D4918" w14:textId="77777777">
      <w:pPr>
        <w:spacing w:line="240" w:lineRule="atLeast"/>
      </w:pPr>
      <w:r>
        <w:cr/>
      </w:r>
      <w:r>
        <w:cr/>
      </w:r>
    </w:p>
    <w:p w:rsidR="002A0EEC" w:rsidP="00C62B6C" w:rsidRDefault="002A0EEC" w14:paraId="689A0F88" w14:textId="77777777">
      <w:pPr>
        <w:spacing w:line="240" w:lineRule="atLeast"/>
      </w:pPr>
    </w:p>
    <w:p w:rsidRPr="007B6A41" w:rsidR="002A0EEC" w:rsidP="00C62B6C" w:rsidRDefault="002A0EEC" w14:paraId="7952D13C" w14:textId="77777777">
      <w:pPr>
        <w:spacing w:line="240" w:lineRule="atLeast"/>
        <w:rPr>
          <w:szCs w:val="18"/>
        </w:rPr>
      </w:pPr>
    </w:p>
    <w:p w:rsidRPr="007B6A41" w:rsidR="00C62B6C" w:rsidP="00C62B6C" w:rsidRDefault="00A772E4" w14:paraId="7931DC29" w14:textId="77777777">
      <w:pPr>
        <w:spacing w:line="240" w:lineRule="atLeast"/>
        <w:jc w:val="both"/>
        <w:rPr>
          <w:szCs w:val="18"/>
        </w:rPr>
      </w:pPr>
      <w:r>
        <w:t>Vincent Karremans</w:t>
      </w:r>
    </w:p>
    <w:p w:rsidR="00C95CA9" w:rsidRDefault="00C95CA9" w14:paraId="08D80A5B" w14:textId="77777777">
      <w:pPr>
        <w:spacing w:line="240" w:lineRule="auto"/>
        <w:rPr>
          <w:noProof/>
        </w:rPr>
      </w:pPr>
    </w:p>
    <w:p w:rsidR="00235AED" w:rsidP="00463DBC" w:rsidRDefault="00235AED" w14:paraId="63120977"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C984" w14:textId="77777777" w:rsidR="00727A8C" w:rsidRDefault="00727A8C">
      <w:pPr>
        <w:spacing w:line="240" w:lineRule="auto"/>
      </w:pPr>
      <w:r>
        <w:separator/>
      </w:r>
    </w:p>
  </w:endnote>
  <w:endnote w:type="continuationSeparator" w:id="0">
    <w:p w14:paraId="0C0A8A63" w14:textId="77777777" w:rsidR="00727A8C" w:rsidRDefault="00727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E234" w14:textId="77777777" w:rsidR="00DC7639" w:rsidRDefault="00A772E4">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04331ECE" wp14:editId="3831808E">
              <wp:simplePos x="0" y="0"/>
              <wp:positionH relativeFrom="page">
                <wp:posOffset>5922645</wp:posOffset>
              </wp:positionH>
              <wp:positionV relativeFrom="page">
                <wp:posOffset>10225405</wp:posOffset>
              </wp:positionV>
              <wp:extent cx="1259840" cy="185420"/>
              <wp:effectExtent l="7620" t="5080" r="8890" b="9525"/>
              <wp:wrapNone/>
              <wp:docPr id="103613856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58729041" w14:textId="77777777" w:rsidR="00DC7639" w:rsidRDefault="00A772E4"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4331EC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58729041" w14:textId="77777777" w:rsidR="00DC7639" w:rsidRDefault="00A772E4"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1631C" w14:textId="77777777" w:rsidR="00727A8C" w:rsidRDefault="00727A8C">
      <w:pPr>
        <w:spacing w:line="240" w:lineRule="auto"/>
      </w:pPr>
      <w:r>
        <w:separator/>
      </w:r>
    </w:p>
  </w:footnote>
  <w:footnote w:type="continuationSeparator" w:id="0">
    <w:p w14:paraId="0ACFEBCD" w14:textId="77777777" w:rsidR="00727A8C" w:rsidRDefault="00727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DC10" w14:textId="77777777" w:rsidR="00CD5856" w:rsidRDefault="00A772E4">
    <w:pPr>
      <w:pStyle w:val="Koptekst"/>
    </w:pPr>
    <w:r>
      <w:rPr>
        <w:noProof/>
        <w:lang w:eastAsia="nl-NL" w:bidi="ar-SA"/>
      </w:rPr>
      <w:drawing>
        <wp:anchor distT="0" distB="0" distL="114300" distR="114300" simplePos="0" relativeHeight="251653120" behindDoc="1" locked="0" layoutInCell="1" allowOverlap="1" wp14:anchorId="24C48A09" wp14:editId="22F0314C">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739FE2A9" wp14:editId="57C7541F">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DD072D">
      <w:rPr>
        <w:noProof/>
        <w:lang w:eastAsia="nl-NL" w:bidi="ar-SA"/>
      </w:rPr>
      <mc:AlternateContent>
        <mc:Choice Requires="wps">
          <w:drawing>
            <wp:anchor distT="0" distB="0" distL="114300" distR="114300" simplePos="0" relativeHeight="251658240" behindDoc="0" locked="0" layoutInCell="1" allowOverlap="1" wp14:anchorId="14F3044D" wp14:editId="49F8CC0C">
              <wp:simplePos x="0" y="0"/>
              <wp:positionH relativeFrom="page">
                <wp:posOffset>5922645</wp:posOffset>
              </wp:positionH>
              <wp:positionV relativeFrom="page">
                <wp:posOffset>1965960</wp:posOffset>
              </wp:positionV>
              <wp:extent cx="1259840" cy="8009890"/>
              <wp:effectExtent l="7620" t="13335" r="8890" b="6350"/>
              <wp:wrapNone/>
              <wp:docPr id="104433330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44D6B40" w14:textId="77777777" w:rsidR="00CD5856" w:rsidRDefault="00A772E4">
                          <w:pPr>
                            <w:pStyle w:val="Huisstijl-AfzendgegevensW1"/>
                          </w:pPr>
                          <w:r>
                            <w:t>Bezoekadres</w:t>
                          </w:r>
                        </w:p>
                        <w:p w14:paraId="6918405A" w14:textId="77777777" w:rsidR="00CD5856" w:rsidRDefault="00A772E4">
                          <w:pPr>
                            <w:pStyle w:val="Huisstijl-Afzendgegevens"/>
                          </w:pPr>
                          <w:r>
                            <w:t>Parnassusplein 5</w:t>
                          </w:r>
                        </w:p>
                        <w:p w14:paraId="6269AF2F" w14:textId="77777777" w:rsidR="00CD5856" w:rsidRDefault="00A772E4">
                          <w:pPr>
                            <w:pStyle w:val="Huisstijl-Afzendgegevens"/>
                          </w:pPr>
                          <w:r>
                            <w:t>2511</w:t>
                          </w:r>
                          <w:r w:rsidR="008D59C5" w:rsidRPr="008D59C5">
                            <w:t xml:space="preserve"> </w:t>
                          </w:r>
                          <w:r>
                            <w:t>VX</w:t>
                          </w:r>
                          <w:r w:rsidR="00E1490C">
                            <w:t xml:space="preserve">  </w:t>
                          </w:r>
                          <w:r w:rsidR="008D59C5" w:rsidRPr="008D59C5">
                            <w:t>Den Haag</w:t>
                          </w:r>
                        </w:p>
                        <w:p w14:paraId="0B728CE6" w14:textId="77777777" w:rsidR="00CD5856" w:rsidRDefault="00A772E4">
                          <w:pPr>
                            <w:pStyle w:val="Huisstijl-Afzendgegevens"/>
                          </w:pPr>
                          <w:r w:rsidRPr="008D59C5">
                            <w:t>www.rijksoverheid.nl</w:t>
                          </w:r>
                        </w:p>
                        <w:p w14:paraId="4493F978" w14:textId="77777777" w:rsidR="00CD5856" w:rsidRDefault="00A772E4">
                          <w:pPr>
                            <w:pStyle w:val="Huisstijl-ReferentiegegevenskopW2"/>
                          </w:pPr>
                          <w:r w:rsidRPr="008D59C5">
                            <w:t>Kenmerk</w:t>
                          </w:r>
                        </w:p>
                        <w:p w14:paraId="7BD646FC" w14:textId="77777777" w:rsidR="00CD5856" w:rsidRDefault="00A772E4">
                          <w:pPr>
                            <w:pStyle w:val="Huisstijl-Referentiegegevens"/>
                          </w:pPr>
                          <w:bookmarkStart w:id="0" w:name="_Hlk117784077"/>
                          <w:r>
                            <w:t>4068501-1079633-VGP</w:t>
                          </w:r>
                        </w:p>
                        <w:bookmarkEnd w:id="0"/>
                        <w:p w14:paraId="666E1BF1" w14:textId="77777777" w:rsidR="00CD5856" w:rsidRPr="002B504F" w:rsidRDefault="00A772E4">
                          <w:pPr>
                            <w:pStyle w:val="Huisstijl-ReferentiegegevenskopW1"/>
                          </w:pPr>
                          <w:r w:rsidRPr="008D59C5">
                            <w:t>Bijlage(n)</w:t>
                          </w:r>
                        </w:p>
                        <w:p w14:paraId="2932EA0F" w14:textId="77777777" w:rsidR="00215CB5" w:rsidRDefault="00A772E4">
                          <w:pPr>
                            <w:pStyle w:val="Huisstijl-ReferentiegegevenskopW1"/>
                          </w:pPr>
                          <w:r>
                            <w:t>-</w:t>
                          </w:r>
                        </w:p>
                        <w:p w14:paraId="2149FE71" w14:textId="77777777" w:rsidR="00CD5856" w:rsidRDefault="00A772E4">
                          <w:pPr>
                            <w:pStyle w:val="Huisstijl-ReferentiegegevenskopW1"/>
                          </w:pPr>
                          <w:r>
                            <w:t>Kenmerk afzender</w:t>
                          </w:r>
                        </w:p>
                        <w:p w14:paraId="2EB30959" w14:textId="77777777" w:rsidR="00CD5856" w:rsidRDefault="00CD5856">
                          <w:pPr>
                            <w:pStyle w:val="Huisstijl-Referentiegegevens"/>
                          </w:pPr>
                        </w:p>
                        <w:p w14:paraId="257A5C12" w14:textId="77777777" w:rsidR="00CD5856" w:rsidRDefault="00A772E4">
                          <w:pPr>
                            <w:pStyle w:val="Huisstijl-Algemenevoorwaarden"/>
                          </w:pPr>
                          <w:r>
                            <w:t>Correspondentie uitsluitend richten aan het retouradres met vermelding van de datum en het kenmerk van deze brief.</w:t>
                          </w:r>
                        </w:p>
                        <w:p w14:paraId="622AF5FB"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4F3044D"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444D6B40" w14:textId="77777777" w:rsidR="00CD5856" w:rsidRDefault="00A772E4">
                    <w:pPr>
                      <w:pStyle w:val="Huisstijl-AfzendgegevensW1"/>
                    </w:pPr>
                    <w:r>
                      <w:t>Bezoekadres</w:t>
                    </w:r>
                  </w:p>
                  <w:p w14:paraId="6918405A" w14:textId="77777777" w:rsidR="00CD5856" w:rsidRDefault="00A772E4">
                    <w:pPr>
                      <w:pStyle w:val="Huisstijl-Afzendgegevens"/>
                    </w:pPr>
                    <w:r>
                      <w:t>Parnassusplein 5</w:t>
                    </w:r>
                  </w:p>
                  <w:p w14:paraId="6269AF2F" w14:textId="77777777" w:rsidR="00CD5856" w:rsidRDefault="00A772E4">
                    <w:pPr>
                      <w:pStyle w:val="Huisstijl-Afzendgegevens"/>
                    </w:pPr>
                    <w:r>
                      <w:t>2511</w:t>
                    </w:r>
                    <w:r w:rsidR="008D59C5" w:rsidRPr="008D59C5">
                      <w:t xml:space="preserve"> </w:t>
                    </w:r>
                    <w:r>
                      <w:t>VX</w:t>
                    </w:r>
                    <w:r w:rsidR="00E1490C">
                      <w:t xml:space="preserve">  </w:t>
                    </w:r>
                    <w:r w:rsidR="008D59C5" w:rsidRPr="008D59C5">
                      <w:t>Den Haag</w:t>
                    </w:r>
                  </w:p>
                  <w:p w14:paraId="0B728CE6" w14:textId="77777777" w:rsidR="00CD5856" w:rsidRDefault="00A772E4">
                    <w:pPr>
                      <w:pStyle w:val="Huisstijl-Afzendgegevens"/>
                    </w:pPr>
                    <w:r w:rsidRPr="008D59C5">
                      <w:t>www.rijksoverheid.nl</w:t>
                    </w:r>
                  </w:p>
                  <w:p w14:paraId="4493F978" w14:textId="77777777" w:rsidR="00CD5856" w:rsidRDefault="00A772E4">
                    <w:pPr>
                      <w:pStyle w:val="Huisstijl-ReferentiegegevenskopW2"/>
                    </w:pPr>
                    <w:r w:rsidRPr="008D59C5">
                      <w:t>Kenmerk</w:t>
                    </w:r>
                  </w:p>
                  <w:p w14:paraId="7BD646FC" w14:textId="77777777" w:rsidR="00CD5856" w:rsidRDefault="00A772E4">
                    <w:pPr>
                      <w:pStyle w:val="Huisstijl-Referentiegegevens"/>
                    </w:pPr>
                    <w:bookmarkStart w:id="1" w:name="_Hlk117784077"/>
                    <w:r>
                      <w:t>4068501-1079633-VGP</w:t>
                    </w:r>
                  </w:p>
                  <w:bookmarkEnd w:id="1"/>
                  <w:p w14:paraId="666E1BF1" w14:textId="77777777" w:rsidR="00CD5856" w:rsidRPr="002B504F" w:rsidRDefault="00A772E4">
                    <w:pPr>
                      <w:pStyle w:val="Huisstijl-ReferentiegegevenskopW1"/>
                    </w:pPr>
                    <w:r w:rsidRPr="008D59C5">
                      <w:t>Bijlage(n)</w:t>
                    </w:r>
                  </w:p>
                  <w:p w14:paraId="2932EA0F" w14:textId="77777777" w:rsidR="00215CB5" w:rsidRDefault="00A772E4">
                    <w:pPr>
                      <w:pStyle w:val="Huisstijl-ReferentiegegevenskopW1"/>
                    </w:pPr>
                    <w:r>
                      <w:t>-</w:t>
                    </w:r>
                  </w:p>
                  <w:p w14:paraId="2149FE71" w14:textId="77777777" w:rsidR="00CD5856" w:rsidRDefault="00A772E4">
                    <w:pPr>
                      <w:pStyle w:val="Huisstijl-ReferentiegegevenskopW1"/>
                    </w:pPr>
                    <w:r>
                      <w:t>Kenmerk afzender</w:t>
                    </w:r>
                  </w:p>
                  <w:p w14:paraId="2EB30959" w14:textId="77777777" w:rsidR="00CD5856" w:rsidRDefault="00CD5856">
                    <w:pPr>
                      <w:pStyle w:val="Huisstijl-Referentiegegevens"/>
                    </w:pPr>
                  </w:p>
                  <w:p w14:paraId="257A5C12" w14:textId="77777777" w:rsidR="00CD5856" w:rsidRDefault="00A772E4">
                    <w:pPr>
                      <w:pStyle w:val="Huisstijl-Algemenevoorwaarden"/>
                    </w:pPr>
                    <w:r>
                      <w:t>Correspondentie uitsluitend richten aan het retouradres met vermelding van de datum en het kenmerk van deze brief.</w:t>
                    </w:r>
                  </w:p>
                  <w:p w14:paraId="622AF5FB" w14:textId="77777777" w:rsidR="00CD5856" w:rsidRDefault="00CD5856"/>
                </w:txbxContent>
              </v:textbox>
              <w10:wrap anchorx="page" anchory="page"/>
            </v:shape>
          </w:pict>
        </mc:Fallback>
      </mc:AlternateContent>
    </w:r>
    <w:r w:rsidR="00DD072D">
      <w:rPr>
        <w:noProof/>
        <w:lang w:eastAsia="nl-NL" w:bidi="ar-SA"/>
      </w:rPr>
      <mc:AlternateContent>
        <mc:Choice Requires="wps">
          <w:drawing>
            <wp:anchor distT="0" distB="0" distL="114300" distR="114300" simplePos="0" relativeHeight="251657216" behindDoc="0" locked="0" layoutInCell="1" allowOverlap="1" wp14:anchorId="68B8CC89" wp14:editId="148B9E5B">
              <wp:simplePos x="0" y="0"/>
              <wp:positionH relativeFrom="page">
                <wp:posOffset>1011555</wp:posOffset>
              </wp:positionH>
              <wp:positionV relativeFrom="page">
                <wp:posOffset>3769995</wp:posOffset>
              </wp:positionV>
              <wp:extent cx="4103370" cy="466725"/>
              <wp:effectExtent l="11430" t="7620" r="9525" b="11430"/>
              <wp:wrapNone/>
              <wp:docPr id="381505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0F82F189" w14:textId="72D39777" w:rsidR="00CD5856" w:rsidRDefault="00A772E4">
                          <w:pPr>
                            <w:pStyle w:val="Huisstijl-Datumenbetreft"/>
                            <w:tabs>
                              <w:tab w:val="clear" w:pos="737"/>
                              <w:tab w:val="left" w:pos="-5954"/>
                              <w:tab w:val="left" w:pos="-5670"/>
                              <w:tab w:val="left" w:pos="1134"/>
                            </w:tabs>
                          </w:pPr>
                          <w:r>
                            <w:t>Datum</w:t>
                          </w:r>
                          <w:r w:rsidR="00E1490C">
                            <w:tab/>
                          </w:r>
                          <w:r w:rsidR="00B96628">
                            <w:t>3 maart 2025</w:t>
                          </w:r>
                        </w:p>
                        <w:p w14:paraId="2D78D702" w14:textId="77777777" w:rsidR="00CD5856" w:rsidRDefault="00A772E4">
                          <w:pPr>
                            <w:pStyle w:val="Huisstijl-Datumenbetreft"/>
                            <w:tabs>
                              <w:tab w:val="clear" w:pos="737"/>
                              <w:tab w:val="left" w:pos="-5954"/>
                              <w:tab w:val="left" w:pos="-5670"/>
                              <w:tab w:val="left" w:pos="1134"/>
                            </w:tabs>
                          </w:pPr>
                          <w:r>
                            <w:t>Betreft</w:t>
                          </w:r>
                          <w:r w:rsidR="00E1490C">
                            <w:tab/>
                          </w:r>
                          <w:r w:rsidR="00DD072D">
                            <w:t>Appreciatie motie Flach c.s.</w:t>
                          </w:r>
                        </w:p>
                        <w:p w14:paraId="0FDD311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8B8CC89"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0F82F189" w14:textId="72D39777" w:rsidR="00CD5856" w:rsidRDefault="00A772E4">
                    <w:pPr>
                      <w:pStyle w:val="Huisstijl-Datumenbetreft"/>
                      <w:tabs>
                        <w:tab w:val="clear" w:pos="737"/>
                        <w:tab w:val="left" w:pos="-5954"/>
                        <w:tab w:val="left" w:pos="-5670"/>
                        <w:tab w:val="left" w:pos="1134"/>
                      </w:tabs>
                    </w:pPr>
                    <w:r>
                      <w:t>Datum</w:t>
                    </w:r>
                    <w:r w:rsidR="00E1490C">
                      <w:tab/>
                    </w:r>
                    <w:r w:rsidR="00B96628">
                      <w:t>3 maart 2025</w:t>
                    </w:r>
                  </w:p>
                  <w:p w14:paraId="2D78D702" w14:textId="77777777" w:rsidR="00CD5856" w:rsidRDefault="00A772E4">
                    <w:pPr>
                      <w:pStyle w:val="Huisstijl-Datumenbetreft"/>
                      <w:tabs>
                        <w:tab w:val="clear" w:pos="737"/>
                        <w:tab w:val="left" w:pos="-5954"/>
                        <w:tab w:val="left" w:pos="-5670"/>
                        <w:tab w:val="left" w:pos="1134"/>
                      </w:tabs>
                    </w:pPr>
                    <w:r>
                      <w:t>Betreft</w:t>
                    </w:r>
                    <w:r w:rsidR="00E1490C">
                      <w:tab/>
                    </w:r>
                    <w:r w:rsidR="00DD072D">
                      <w:t>Appreciatie motie Flach c.s.</w:t>
                    </w:r>
                  </w:p>
                  <w:p w14:paraId="0FDD3116" w14:textId="77777777" w:rsidR="00CD5856" w:rsidRDefault="00CD5856">
                    <w:pPr>
                      <w:pStyle w:val="Huisstijl-Datumenbetreft"/>
                      <w:tabs>
                        <w:tab w:val="left" w:pos="-5954"/>
                        <w:tab w:val="left" w:pos="-5670"/>
                      </w:tabs>
                    </w:pPr>
                  </w:p>
                </w:txbxContent>
              </v:textbox>
              <w10:wrap anchorx="page" anchory="page"/>
            </v:shape>
          </w:pict>
        </mc:Fallback>
      </mc:AlternateContent>
    </w:r>
    <w:r w:rsidR="00DD072D">
      <w:rPr>
        <w:noProof/>
        <w:lang w:eastAsia="nl-NL" w:bidi="ar-SA"/>
      </w:rPr>
      <mc:AlternateContent>
        <mc:Choice Requires="wps">
          <w:drawing>
            <wp:anchor distT="0" distB="0" distL="114300" distR="114300" simplePos="0" relativeHeight="251656192" behindDoc="0" locked="0" layoutInCell="1" allowOverlap="1" wp14:anchorId="4B46C2D4" wp14:editId="74AD1A93">
              <wp:simplePos x="0" y="0"/>
              <wp:positionH relativeFrom="page">
                <wp:posOffset>1008380</wp:posOffset>
              </wp:positionH>
              <wp:positionV relativeFrom="page">
                <wp:posOffset>3384550</wp:posOffset>
              </wp:positionV>
              <wp:extent cx="4104005" cy="179705"/>
              <wp:effectExtent l="8255" t="12700" r="12065" b="7620"/>
              <wp:wrapNone/>
              <wp:docPr id="99868949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FA114C7"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B46C2D4"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1FA114C7" w14:textId="77777777" w:rsidR="00CD5856" w:rsidRDefault="00CD5856">
                    <w:pPr>
                      <w:pStyle w:val="Huisstijl-Toezendgegevens"/>
                    </w:pPr>
                  </w:p>
                </w:txbxContent>
              </v:textbox>
              <w10:wrap anchorx="page" anchory="page"/>
            </v:shape>
          </w:pict>
        </mc:Fallback>
      </mc:AlternateContent>
    </w:r>
    <w:r w:rsidR="00DD072D">
      <w:rPr>
        <w:noProof/>
        <w:lang w:eastAsia="nl-NL" w:bidi="ar-SA"/>
      </w:rPr>
      <mc:AlternateContent>
        <mc:Choice Requires="wps">
          <w:drawing>
            <wp:anchor distT="0" distB="0" distL="114300" distR="114300" simplePos="0" relativeHeight="251655168" behindDoc="0" locked="0" layoutInCell="1" allowOverlap="1" wp14:anchorId="2FE17842" wp14:editId="77CF4361">
              <wp:simplePos x="0" y="0"/>
              <wp:positionH relativeFrom="page">
                <wp:posOffset>1008380</wp:posOffset>
              </wp:positionH>
              <wp:positionV relativeFrom="page">
                <wp:posOffset>1944370</wp:posOffset>
              </wp:positionV>
              <wp:extent cx="3347720" cy="1080135"/>
              <wp:effectExtent l="8255" t="10795" r="6350" b="13970"/>
              <wp:wrapNone/>
              <wp:docPr id="101179640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79BF17E5" w14:textId="77777777" w:rsidR="00CD5856" w:rsidRDefault="00A772E4">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FE17842"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79BF17E5" w14:textId="77777777" w:rsidR="00CD5856" w:rsidRDefault="00A772E4">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DD072D">
      <w:rPr>
        <w:noProof/>
        <w:lang w:eastAsia="nl-NL" w:bidi="ar-SA"/>
      </w:rPr>
      <mc:AlternateContent>
        <mc:Choice Requires="wps">
          <w:drawing>
            <wp:anchor distT="0" distB="0" distL="114300" distR="114300" simplePos="0" relativeHeight="251654144" behindDoc="0" locked="1" layoutInCell="1" allowOverlap="1" wp14:anchorId="6558E469" wp14:editId="1E3F79DF">
              <wp:simplePos x="0" y="0"/>
              <wp:positionH relativeFrom="page">
                <wp:posOffset>1008380</wp:posOffset>
              </wp:positionH>
              <wp:positionV relativeFrom="page">
                <wp:posOffset>1713865</wp:posOffset>
              </wp:positionV>
              <wp:extent cx="3590925" cy="144145"/>
              <wp:effectExtent l="8255" t="8890" r="10795" b="8890"/>
              <wp:wrapNone/>
              <wp:docPr id="1511546977"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43428F7" w14:textId="77777777" w:rsidR="00CD5856" w:rsidRDefault="00A772E4">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558E469"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543428F7" w14:textId="77777777" w:rsidR="00CD5856" w:rsidRDefault="00A772E4">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5928" w14:textId="77777777" w:rsidR="00CD5856" w:rsidRDefault="00A772E4">
    <w:pPr>
      <w:pStyle w:val="Koptekst"/>
    </w:pPr>
    <w:r>
      <w:rPr>
        <w:noProof/>
        <w:lang w:eastAsia="nl-NL" w:bidi="ar-SA"/>
      </w:rPr>
      <mc:AlternateContent>
        <mc:Choice Requires="wps">
          <w:drawing>
            <wp:anchor distT="0" distB="0" distL="114300" distR="114300" simplePos="0" relativeHeight="251659264" behindDoc="0" locked="0" layoutInCell="1" allowOverlap="1" wp14:anchorId="5E1D9882" wp14:editId="307093A9">
              <wp:simplePos x="0" y="0"/>
              <wp:positionH relativeFrom="page">
                <wp:posOffset>5922645</wp:posOffset>
              </wp:positionH>
              <wp:positionV relativeFrom="page">
                <wp:posOffset>1936750</wp:posOffset>
              </wp:positionV>
              <wp:extent cx="1259840" cy="8009890"/>
              <wp:effectExtent l="7620" t="12700" r="8890" b="6985"/>
              <wp:wrapNone/>
              <wp:docPr id="8336049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55BC3A7" w14:textId="77777777" w:rsidR="00CD5856" w:rsidRDefault="00A772E4">
                          <w:pPr>
                            <w:pStyle w:val="Huisstijl-ReferentiegegevenskopW2"/>
                          </w:pPr>
                          <w:r w:rsidRPr="008D59C5">
                            <w:t>Kenmerk</w:t>
                          </w:r>
                        </w:p>
                        <w:p w14:paraId="6C6DC7FD" w14:textId="77777777" w:rsidR="00C95CA9" w:rsidRPr="00C95CA9" w:rsidRDefault="00A772E4" w:rsidP="00C95CA9">
                          <w:pPr>
                            <w:pStyle w:val="Huisstijl-Referentiegegevens"/>
                          </w:pPr>
                          <w:r w:rsidRPr="00C95CA9">
                            <w:t>4068501-1079633-VGP</w:t>
                          </w:r>
                        </w:p>
                        <w:p w14:paraId="4A9E2B72"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E1D9882"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455BC3A7" w14:textId="77777777" w:rsidR="00CD5856" w:rsidRDefault="00A772E4">
                    <w:pPr>
                      <w:pStyle w:val="Huisstijl-ReferentiegegevenskopW2"/>
                    </w:pPr>
                    <w:r w:rsidRPr="008D59C5">
                      <w:t>Kenmerk</w:t>
                    </w:r>
                  </w:p>
                  <w:p w14:paraId="6C6DC7FD" w14:textId="77777777" w:rsidR="00C95CA9" w:rsidRPr="00C95CA9" w:rsidRDefault="00A772E4" w:rsidP="00C95CA9">
                    <w:pPr>
                      <w:pStyle w:val="Huisstijl-Referentiegegevens"/>
                    </w:pPr>
                    <w:r w:rsidRPr="00C95CA9">
                      <w:t>4068501-1079633-VGP</w:t>
                    </w:r>
                  </w:p>
                  <w:p w14:paraId="4A9E2B72"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69DD8B77" wp14:editId="733C4299">
              <wp:simplePos x="0" y="0"/>
              <wp:positionH relativeFrom="page">
                <wp:posOffset>5922645</wp:posOffset>
              </wp:positionH>
              <wp:positionV relativeFrom="page">
                <wp:posOffset>10225405</wp:posOffset>
              </wp:positionV>
              <wp:extent cx="1259840" cy="213995"/>
              <wp:effectExtent l="7620" t="5080" r="8890" b="9525"/>
              <wp:wrapNone/>
              <wp:docPr id="6819025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59700D7D" w14:textId="4ECFEB61" w:rsidR="00CD5856" w:rsidRDefault="00A772E4">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C97B83">
                            <w:fldChar w:fldCharType="begin"/>
                          </w:r>
                          <w:r>
                            <w:instrText xml:space="preserve"> SECTIONPAGES  \* Arabic  \* MERGEFORMAT </w:instrText>
                          </w:r>
                          <w:r w:rsidR="00C97B83">
                            <w:fldChar w:fldCharType="separate"/>
                          </w:r>
                          <w:r w:rsidR="00C21363">
                            <w:rPr>
                              <w:noProof/>
                            </w:rPr>
                            <w:t>3</w:t>
                          </w:r>
                          <w:r w:rsidR="00C97B83">
                            <w:rPr>
                              <w:noProof/>
                            </w:rPr>
                            <w:fldChar w:fldCharType="end"/>
                          </w:r>
                        </w:p>
                        <w:p w14:paraId="3AC256CB" w14:textId="77777777" w:rsidR="00CD5856" w:rsidRDefault="00CD5856"/>
                        <w:p w14:paraId="4C88702E" w14:textId="77777777" w:rsidR="00CD5856" w:rsidRDefault="00CD5856">
                          <w:pPr>
                            <w:pStyle w:val="Huisstijl-Paginanummer"/>
                          </w:pPr>
                        </w:p>
                        <w:p w14:paraId="294464A9"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9DD8B77"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59700D7D" w14:textId="4ECFEB61" w:rsidR="00CD5856" w:rsidRDefault="00A772E4">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C97B83">
                      <w:fldChar w:fldCharType="begin"/>
                    </w:r>
                    <w:r>
                      <w:instrText xml:space="preserve"> SECTIONPAGES  \* Arabic  \* MERGEFORMAT </w:instrText>
                    </w:r>
                    <w:r w:rsidR="00C97B83">
                      <w:fldChar w:fldCharType="separate"/>
                    </w:r>
                    <w:r w:rsidR="00C21363">
                      <w:rPr>
                        <w:noProof/>
                      </w:rPr>
                      <w:t>3</w:t>
                    </w:r>
                    <w:r w:rsidR="00C97B83">
                      <w:rPr>
                        <w:noProof/>
                      </w:rPr>
                      <w:fldChar w:fldCharType="end"/>
                    </w:r>
                  </w:p>
                  <w:p w14:paraId="3AC256CB" w14:textId="77777777" w:rsidR="00CD5856" w:rsidRDefault="00CD5856"/>
                  <w:p w14:paraId="4C88702E" w14:textId="77777777" w:rsidR="00CD5856" w:rsidRDefault="00CD5856">
                    <w:pPr>
                      <w:pStyle w:val="Huisstijl-Paginanummer"/>
                    </w:pPr>
                  </w:p>
                  <w:p w14:paraId="294464A9"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8A6A" w14:textId="77777777" w:rsidR="00CD5856" w:rsidRDefault="00A772E4">
    <w:pPr>
      <w:pStyle w:val="Koptekst"/>
    </w:pPr>
    <w:r>
      <w:rPr>
        <w:noProof/>
        <w:lang w:eastAsia="nl-NL" w:bidi="ar-SA"/>
      </w:rPr>
      <mc:AlternateContent>
        <mc:Choice Requires="wps">
          <w:drawing>
            <wp:anchor distT="0" distB="0" distL="114300" distR="114300" simplePos="0" relativeHeight="251664384" behindDoc="0" locked="0" layoutInCell="1" allowOverlap="1" wp14:anchorId="69D3D6C6" wp14:editId="7EE3590B">
              <wp:simplePos x="0" y="0"/>
              <wp:positionH relativeFrom="page">
                <wp:posOffset>1009650</wp:posOffset>
              </wp:positionH>
              <wp:positionV relativeFrom="page">
                <wp:posOffset>3768725</wp:posOffset>
              </wp:positionV>
              <wp:extent cx="4103370" cy="457200"/>
              <wp:effectExtent l="9525" t="6350" r="11430" b="12700"/>
              <wp:wrapTopAndBottom/>
              <wp:docPr id="311460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2211D904" w14:textId="77777777" w:rsidR="00CD5856" w:rsidRDefault="00A772E4">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B96628">
                                <w:t>26 juni 2014</w:t>
                              </w:r>
                            </w:sdtContent>
                          </w:sdt>
                        </w:p>
                        <w:p w14:paraId="21BF3197" w14:textId="77777777" w:rsidR="00CD5856" w:rsidRDefault="00A772E4">
                          <w:pPr>
                            <w:pStyle w:val="Huisstijl-Datumenbetreft"/>
                            <w:tabs>
                              <w:tab w:val="left" w:pos="-5954"/>
                              <w:tab w:val="left" w:pos="-5670"/>
                            </w:tabs>
                          </w:pPr>
                          <w:r>
                            <w:t>Betreft</w:t>
                          </w:r>
                          <w:r>
                            <w:tab/>
                          </w:r>
                          <w:r w:rsidR="008D59C5">
                            <w:t>BETREFT</w:t>
                          </w:r>
                        </w:p>
                        <w:p w14:paraId="3EDE3E1B"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9D3D6C6"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2211D904" w14:textId="77777777" w:rsidR="00CD5856" w:rsidRDefault="00A772E4">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B96628">
                          <w:t>26 juni 2014</w:t>
                        </w:r>
                      </w:sdtContent>
                    </w:sdt>
                  </w:p>
                  <w:p w14:paraId="21BF3197" w14:textId="77777777" w:rsidR="00CD5856" w:rsidRDefault="00A772E4">
                    <w:pPr>
                      <w:pStyle w:val="Huisstijl-Datumenbetreft"/>
                      <w:tabs>
                        <w:tab w:val="left" w:pos="-5954"/>
                        <w:tab w:val="left" w:pos="-5670"/>
                      </w:tabs>
                    </w:pPr>
                    <w:r>
                      <w:t>Betreft</w:t>
                    </w:r>
                    <w:r>
                      <w:tab/>
                    </w:r>
                    <w:r w:rsidR="008D59C5">
                      <w:t>BETREFT</w:t>
                    </w:r>
                  </w:p>
                  <w:p w14:paraId="3EDE3E1B"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72DC0982" wp14:editId="7E65ACA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1D9D2FDA" wp14:editId="3241860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6C081FB" wp14:editId="72474B2E">
              <wp:simplePos x="0" y="0"/>
              <wp:positionH relativeFrom="page">
                <wp:posOffset>5922645</wp:posOffset>
              </wp:positionH>
              <wp:positionV relativeFrom="page">
                <wp:posOffset>1964690</wp:posOffset>
              </wp:positionV>
              <wp:extent cx="1259840" cy="8009890"/>
              <wp:effectExtent l="7620" t="12065" r="8890" b="7620"/>
              <wp:wrapNone/>
              <wp:docPr id="145592528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1E24FA1" w14:textId="77777777" w:rsidR="00CD5856" w:rsidRDefault="00A772E4">
                          <w:pPr>
                            <w:pStyle w:val="Huisstijl-Afzendgegevens"/>
                          </w:pPr>
                          <w:r w:rsidRPr="008D59C5">
                            <w:t>Rijnstraat 50</w:t>
                          </w:r>
                        </w:p>
                        <w:p w14:paraId="02159834" w14:textId="77777777" w:rsidR="00CD5856" w:rsidRDefault="00A772E4">
                          <w:pPr>
                            <w:pStyle w:val="Huisstijl-Afzendgegevens"/>
                          </w:pPr>
                          <w:r w:rsidRPr="008D59C5">
                            <w:t>Den Haag</w:t>
                          </w:r>
                        </w:p>
                        <w:p w14:paraId="117CA5A9" w14:textId="77777777" w:rsidR="00CD5856" w:rsidRDefault="00A772E4">
                          <w:pPr>
                            <w:pStyle w:val="Huisstijl-Afzendgegevens"/>
                          </w:pPr>
                          <w:r w:rsidRPr="008D59C5">
                            <w:t>www.rijksoverheid.nl</w:t>
                          </w:r>
                        </w:p>
                        <w:p w14:paraId="75EC02A9" w14:textId="77777777" w:rsidR="00CD5856" w:rsidRDefault="00A772E4">
                          <w:pPr>
                            <w:pStyle w:val="Huisstijl-AfzendgegevenskopW1"/>
                          </w:pPr>
                          <w:r>
                            <w:t>Contactpersoon</w:t>
                          </w:r>
                        </w:p>
                        <w:p w14:paraId="7A2EFC0F" w14:textId="77777777" w:rsidR="00CD5856" w:rsidRDefault="00A772E4">
                          <w:pPr>
                            <w:pStyle w:val="Huisstijl-Afzendgegevens"/>
                          </w:pPr>
                          <w:r w:rsidRPr="008D59C5">
                            <w:t>ing. J.A. Ramlal</w:t>
                          </w:r>
                        </w:p>
                        <w:p w14:paraId="7788D697" w14:textId="77777777" w:rsidR="00CD5856" w:rsidRDefault="00A772E4">
                          <w:pPr>
                            <w:pStyle w:val="Huisstijl-Afzendgegevens"/>
                          </w:pPr>
                          <w:r w:rsidRPr="008D59C5">
                            <w:t>ja.ramlal@minvws.nl</w:t>
                          </w:r>
                        </w:p>
                        <w:p w14:paraId="579D4488" w14:textId="77777777" w:rsidR="00CD5856" w:rsidRDefault="00A772E4">
                          <w:pPr>
                            <w:pStyle w:val="Huisstijl-ReferentiegegevenskopW2"/>
                          </w:pPr>
                          <w:r>
                            <w:t>Ons kenmerk</w:t>
                          </w:r>
                        </w:p>
                        <w:p w14:paraId="475B01FA" w14:textId="77777777" w:rsidR="00CD5856" w:rsidRDefault="00A772E4">
                          <w:pPr>
                            <w:pStyle w:val="Huisstijl-Referentiegegevens"/>
                          </w:pPr>
                          <w:r>
                            <w:t>KENMERK</w:t>
                          </w:r>
                        </w:p>
                        <w:p w14:paraId="0967B53B" w14:textId="77777777" w:rsidR="00CD5856" w:rsidRDefault="00A772E4">
                          <w:pPr>
                            <w:pStyle w:val="Huisstijl-ReferentiegegevenskopW1"/>
                          </w:pPr>
                          <w:r>
                            <w:t>Uw kenmerk</w:t>
                          </w:r>
                        </w:p>
                        <w:p w14:paraId="6AA05101" w14:textId="77777777" w:rsidR="00CD5856" w:rsidRDefault="00A772E4">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6C081FB"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21E24FA1" w14:textId="77777777" w:rsidR="00CD5856" w:rsidRDefault="00A772E4">
                    <w:pPr>
                      <w:pStyle w:val="Huisstijl-Afzendgegevens"/>
                    </w:pPr>
                    <w:r w:rsidRPr="008D59C5">
                      <w:t>Rijnstraat 50</w:t>
                    </w:r>
                  </w:p>
                  <w:p w14:paraId="02159834" w14:textId="77777777" w:rsidR="00CD5856" w:rsidRDefault="00A772E4">
                    <w:pPr>
                      <w:pStyle w:val="Huisstijl-Afzendgegevens"/>
                    </w:pPr>
                    <w:r w:rsidRPr="008D59C5">
                      <w:t>Den Haag</w:t>
                    </w:r>
                  </w:p>
                  <w:p w14:paraId="117CA5A9" w14:textId="77777777" w:rsidR="00CD5856" w:rsidRDefault="00A772E4">
                    <w:pPr>
                      <w:pStyle w:val="Huisstijl-Afzendgegevens"/>
                    </w:pPr>
                    <w:r w:rsidRPr="008D59C5">
                      <w:t>www.rijksoverheid.nl</w:t>
                    </w:r>
                  </w:p>
                  <w:p w14:paraId="75EC02A9" w14:textId="77777777" w:rsidR="00CD5856" w:rsidRDefault="00A772E4">
                    <w:pPr>
                      <w:pStyle w:val="Huisstijl-AfzendgegevenskopW1"/>
                    </w:pPr>
                    <w:r>
                      <w:t>Contactpersoon</w:t>
                    </w:r>
                  </w:p>
                  <w:p w14:paraId="7A2EFC0F" w14:textId="77777777" w:rsidR="00CD5856" w:rsidRDefault="00A772E4">
                    <w:pPr>
                      <w:pStyle w:val="Huisstijl-Afzendgegevens"/>
                    </w:pPr>
                    <w:r w:rsidRPr="008D59C5">
                      <w:t>ing. J.A. Ramlal</w:t>
                    </w:r>
                  </w:p>
                  <w:p w14:paraId="7788D697" w14:textId="77777777" w:rsidR="00CD5856" w:rsidRDefault="00A772E4">
                    <w:pPr>
                      <w:pStyle w:val="Huisstijl-Afzendgegevens"/>
                    </w:pPr>
                    <w:r w:rsidRPr="008D59C5">
                      <w:t>ja.ramlal@minvws.nl</w:t>
                    </w:r>
                  </w:p>
                  <w:p w14:paraId="579D4488" w14:textId="77777777" w:rsidR="00CD5856" w:rsidRDefault="00A772E4">
                    <w:pPr>
                      <w:pStyle w:val="Huisstijl-ReferentiegegevenskopW2"/>
                    </w:pPr>
                    <w:r>
                      <w:t>Ons kenmerk</w:t>
                    </w:r>
                  </w:p>
                  <w:p w14:paraId="475B01FA" w14:textId="77777777" w:rsidR="00CD5856" w:rsidRDefault="00A772E4">
                    <w:pPr>
                      <w:pStyle w:val="Huisstijl-Referentiegegevens"/>
                    </w:pPr>
                    <w:r>
                      <w:t>KENMERK</w:t>
                    </w:r>
                  </w:p>
                  <w:p w14:paraId="0967B53B" w14:textId="77777777" w:rsidR="00CD5856" w:rsidRDefault="00A772E4">
                    <w:pPr>
                      <w:pStyle w:val="Huisstijl-ReferentiegegevenskopW1"/>
                    </w:pPr>
                    <w:r>
                      <w:t>Uw kenmerk</w:t>
                    </w:r>
                  </w:p>
                  <w:p w14:paraId="6AA05101" w14:textId="77777777" w:rsidR="00CD5856" w:rsidRDefault="00A772E4">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41C0B1D" wp14:editId="32E3247D">
              <wp:simplePos x="0" y="0"/>
              <wp:positionH relativeFrom="page">
                <wp:posOffset>1008380</wp:posOffset>
              </wp:positionH>
              <wp:positionV relativeFrom="page">
                <wp:posOffset>1942465</wp:posOffset>
              </wp:positionV>
              <wp:extent cx="2988310" cy="1080135"/>
              <wp:effectExtent l="8255" t="8890" r="13335" b="6350"/>
              <wp:wrapNone/>
              <wp:docPr id="128263331"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0464C61" w14:textId="77777777" w:rsidR="00CD5856" w:rsidRDefault="00A772E4">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41C0B1D"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60464C61" w14:textId="77777777" w:rsidR="00CD5856" w:rsidRDefault="00A772E4">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4EFB97CA" wp14:editId="24FB0C0F">
              <wp:simplePos x="0" y="0"/>
              <wp:positionH relativeFrom="page">
                <wp:posOffset>5922645</wp:posOffset>
              </wp:positionH>
              <wp:positionV relativeFrom="page">
                <wp:posOffset>10224770</wp:posOffset>
              </wp:positionV>
              <wp:extent cx="730885" cy="107950"/>
              <wp:effectExtent l="7620" t="13970" r="13970" b="11430"/>
              <wp:wrapNone/>
              <wp:docPr id="1461804468"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8163C03" w14:textId="77777777" w:rsidR="00CD5856" w:rsidRDefault="00A772E4">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EFB97CA"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38163C03" w14:textId="77777777" w:rsidR="00CD5856" w:rsidRDefault="00A772E4">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4E0A4F99" wp14:editId="7C9C8A9A">
              <wp:simplePos x="0" y="0"/>
              <wp:positionH relativeFrom="page">
                <wp:posOffset>1008380</wp:posOffset>
              </wp:positionH>
              <wp:positionV relativeFrom="page">
                <wp:posOffset>3384550</wp:posOffset>
              </wp:positionV>
              <wp:extent cx="4104005" cy="179705"/>
              <wp:effectExtent l="8255" t="12700" r="12065" b="7620"/>
              <wp:wrapNone/>
              <wp:docPr id="85376929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0B7CC81"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E0A4F99"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20B7CC81"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1C7E36F9" wp14:editId="310FC034">
              <wp:simplePos x="0" y="0"/>
              <wp:positionH relativeFrom="page">
                <wp:posOffset>1008380</wp:posOffset>
              </wp:positionH>
              <wp:positionV relativeFrom="page">
                <wp:posOffset>1715135</wp:posOffset>
              </wp:positionV>
              <wp:extent cx="3590925" cy="144145"/>
              <wp:effectExtent l="8255" t="10160" r="10795" b="7620"/>
              <wp:wrapNone/>
              <wp:docPr id="433920680"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0952436" w14:textId="77777777" w:rsidR="00CD5856" w:rsidRDefault="00A772E4">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C7E36F9"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50952436" w14:textId="77777777" w:rsidR="00CD5856" w:rsidRDefault="00A772E4">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0769"/>
    <w:multiLevelType w:val="hybridMultilevel"/>
    <w:tmpl w:val="73B4438C"/>
    <w:lvl w:ilvl="0" w:tplc="5694FBA0">
      <w:numFmt w:val="bullet"/>
      <w:lvlText w:val="•"/>
      <w:lvlJc w:val="left"/>
      <w:pPr>
        <w:ind w:left="720" w:hanging="360"/>
      </w:pPr>
      <w:rPr>
        <w:rFonts w:ascii="Verdana" w:eastAsia="DejaVu Sans" w:hAnsi="Verdana" w:cs="Lohit Hindi" w:hint="default"/>
      </w:rPr>
    </w:lvl>
    <w:lvl w:ilvl="1" w:tplc="CD48F9E4" w:tentative="1">
      <w:start w:val="1"/>
      <w:numFmt w:val="bullet"/>
      <w:lvlText w:val="o"/>
      <w:lvlJc w:val="left"/>
      <w:pPr>
        <w:ind w:left="1440" w:hanging="360"/>
      </w:pPr>
      <w:rPr>
        <w:rFonts w:ascii="Courier New" w:hAnsi="Courier New" w:cs="Courier New" w:hint="default"/>
      </w:rPr>
    </w:lvl>
    <w:lvl w:ilvl="2" w:tplc="5C14F462" w:tentative="1">
      <w:start w:val="1"/>
      <w:numFmt w:val="bullet"/>
      <w:lvlText w:val=""/>
      <w:lvlJc w:val="left"/>
      <w:pPr>
        <w:ind w:left="2160" w:hanging="360"/>
      </w:pPr>
      <w:rPr>
        <w:rFonts w:ascii="Wingdings" w:hAnsi="Wingdings" w:hint="default"/>
      </w:rPr>
    </w:lvl>
    <w:lvl w:ilvl="3" w:tplc="EDD6CEDA" w:tentative="1">
      <w:start w:val="1"/>
      <w:numFmt w:val="bullet"/>
      <w:lvlText w:val=""/>
      <w:lvlJc w:val="left"/>
      <w:pPr>
        <w:ind w:left="2880" w:hanging="360"/>
      </w:pPr>
      <w:rPr>
        <w:rFonts w:ascii="Symbol" w:hAnsi="Symbol" w:hint="default"/>
      </w:rPr>
    </w:lvl>
    <w:lvl w:ilvl="4" w:tplc="11F433B4" w:tentative="1">
      <w:start w:val="1"/>
      <w:numFmt w:val="bullet"/>
      <w:lvlText w:val="o"/>
      <w:lvlJc w:val="left"/>
      <w:pPr>
        <w:ind w:left="3600" w:hanging="360"/>
      </w:pPr>
      <w:rPr>
        <w:rFonts w:ascii="Courier New" w:hAnsi="Courier New" w:cs="Courier New" w:hint="default"/>
      </w:rPr>
    </w:lvl>
    <w:lvl w:ilvl="5" w:tplc="C7B2AA96" w:tentative="1">
      <w:start w:val="1"/>
      <w:numFmt w:val="bullet"/>
      <w:lvlText w:val=""/>
      <w:lvlJc w:val="left"/>
      <w:pPr>
        <w:ind w:left="4320" w:hanging="360"/>
      </w:pPr>
      <w:rPr>
        <w:rFonts w:ascii="Wingdings" w:hAnsi="Wingdings" w:hint="default"/>
      </w:rPr>
    </w:lvl>
    <w:lvl w:ilvl="6" w:tplc="DF00C4DE" w:tentative="1">
      <w:start w:val="1"/>
      <w:numFmt w:val="bullet"/>
      <w:lvlText w:val=""/>
      <w:lvlJc w:val="left"/>
      <w:pPr>
        <w:ind w:left="5040" w:hanging="360"/>
      </w:pPr>
      <w:rPr>
        <w:rFonts w:ascii="Symbol" w:hAnsi="Symbol" w:hint="default"/>
      </w:rPr>
    </w:lvl>
    <w:lvl w:ilvl="7" w:tplc="2640C13E" w:tentative="1">
      <w:start w:val="1"/>
      <w:numFmt w:val="bullet"/>
      <w:lvlText w:val="o"/>
      <w:lvlJc w:val="left"/>
      <w:pPr>
        <w:ind w:left="5760" w:hanging="360"/>
      </w:pPr>
      <w:rPr>
        <w:rFonts w:ascii="Courier New" w:hAnsi="Courier New" w:cs="Courier New" w:hint="default"/>
      </w:rPr>
    </w:lvl>
    <w:lvl w:ilvl="8" w:tplc="0BCCD52E" w:tentative="1">
      <w:start w:val="1"/>
      <w:numFmt w:val="bullet"/>
      <w:lvlText w:val=""/>
      <w:lvlJc w:val="left"/>
      <w:pPr>
        <w:ind w:left="6480" w:hanging="360"/>
      </w:pPr>
      <w:rPr>
        <w:rFonts w:ascii="Wingdings" w:hAnsi="Wingdings" w:hint="default"/>
      </w:rPr>
    </w:lvl>
  </w:abstractNum>
  <w:abstractNum w:abstractNumId="1" w15:restartNumberingAfterBreak="0">
    <w:nsid w:val="3DA702AC"/>
    <w:multiLevelType w:val="hybridMultilevel"/>
    <w:tmpl w:val="4F1AF7FE"/>
    <w:lvl w:ilvl="0" w:tplc="569C1630">
      <w:start w:val="1"/>
      <w:numFmt w:val="bullet"/>
      <w:lvlText w:val=""/>
      <w:lvlJc w:val="left"/>
      <w:pPr>
        <w:ind w:left="720" w:hanging="360"/>
      </w:pPr>
      <w:rPr>
        <w:rFonts w:ascii="Symbol" w:hAnsi="Symbol" w:hint="default"/>
      </w:rPr>
    </w:lvl>
    <w:lvl w:ilvl="1" w:tplc="99A622D6" w:tentative="1">
      <w:start w:val="1"/>
      <w:numFmt w:val="bullet"/>
      <w:lvlText w:val="o"/>
      <w:lvlJc w:val="left"/>
      <w:pPr>
        <w:ind w:left="1440" w:hanging="360"/>
      </w:pPr>
      <w:rPr>
        <w:rFonts w:ascii="Courier New" w:hAnsi="Courier New" w:cs="Courier New" w:hint="default"/>
      </w:rPr>
    </w:lvl>
    <w:lvl w:ilvl="2" w:tplc="CB12F5E2" w:tentative="1">
      <w:start w:val="1"/>
      <w:numFmt w:val="bullet"/>
      <w:lvlText w:val=""/>
      <w:lvlJc w:val="left"/>
      <w:pPr>
        <w:ind w:left="2160" w:hanging="360"/>
      </w:pPr>
      <w:rPr>
        <w:rFonts w:ascii="Wingdings" w:hAnsi="Wingdings" w:hint="default"/>
      </w:rPr>
    </w:lvl>
    <w:lvl w:ilvl="3" w:tplc="8A383078" w:tentative="1">
      <w:start w:val="1"/>
      <w:numFmt w:val="bullet"/>
      <w:lvlText w:val=""/>
      <w:lvlJc w:val="left"/>
      <w:pPr>
        <w:ind w:left="2880" w:hanging="360"/>
      </w:pPr>
      <w:rPr>
        <w:rFonts w:ascii="Symbol" w:hAnsi="Symbol" w:hint="default"/>
      </w:rPr>
    </w:lvl>
    <w:lvl w:ilvl="4" w:tplc="CB865002" w:tentative="1">
      <w:start w:val="1"/>
      <w:numFmt w:val="bullet"/>
      <w:lvlText w:val="o"/>
      <w:lvlJc w:val="left"/>
      <w:pPr>
        <w:ind w:left="3600" w:hanging="360"/>
      </w:pPr>
      <w:rPr>
        <w:rFonts w:ascii="Courier New" w:hAnsi="Courier New" w:cs="Courier New" w:hint="default"/>
      </w:rPr>
    </w:lvl>
    <w:lvl w:ilvl="5" w:tplc="C6ECDF5A" w:tentative="1">
      <w:start w:val="1"/>
      <w:numFmt w:val="bullet"/>
      <w:lvlText w:val=""/>
      <w:lvlJc w:val="left"/>
      <w:pPr>
        <w:ind w:left="4320" w:hanging="360"/>
      </w:pPr>
      <w:rPr>
        <w:rFonts w:ascii="Wingdings" w:hAnsi="Wingdings" w:hint="default"/>
      </w:rPr>
    </w:lvl>
    <w:lvl w:ilvl="6" w:tplc="FE78DC80" w:tentative="1">
      <w:start w:val="1"/>
      <w:numFmt w:val="bullet"/>
      <w:lvlText w:val=""/>
      <w:lvlJc w:val="left"/>
      <w:pPr>
        <w:ind w:left="5040" w:hanging="360"/>
      </w:pPr>
      <w:rPr>
        <w:rFonts w:ascii="Symbol" w:hAnsi="Symbol" w:hint="default"/>
      </w:rPr>
    </w:lvl>
    <w:lvl w:ilvl="7" w:tplc="B1709226" w:tentative="1">
      <w:start w:val="1"/>
      <w:numFmt w:val="bullet"/>
      <w:lvlText w:val="o"/>
      <w:lvlJc w:val="left"/>
      <w:pPr>
        <w:ind w:left="5760" w:hanging="360"/>
      </w:pPr>
      <w:rPr>
        <w:rFonts w:ascii="Courier New" w:hAnsi="Courier New" w:cs="Courier New" w:hint="default"/>
      </w:rPr>
    </w:lvl>
    <w:lvl w:ilvl="8" w:tplc="30B04A10" w:tentative="1">
      <w:start w:val="1"/>
      <w:numFmt w:val="bullet"/>
      <w:lvlText w:val=""/>
      <w:lvlJc w:val="left"/>
      <w:pPr>
        <w:ind w:left="6480" w:hanging="360"/>
      </w:pPr>
      <w:rPr>
        <w:rFonts w:ascii="Wingdings" w:hAnsi="Wingdings" w:hint="default"/>
      </w:rPr>
    </w:lvl>
  </w:abstractNum>
  <w:abstractNum w:abstractNumId="2" w15:restartNumberingAfterBreak="0">
    <w:nsid w:val="558A576F"/>
    <w:multiLevelType w:val="hybridMultilevel"/>
    <w:tmpl w:val="DB8AF5D4"/>
    <w:lvl w:ilvl="0" w:tplc="A66ADC00">
      <w:numFmt w:val="bullet"/>
      <w:lvlText w:val=""/>
      <w:lvlJc w:val="left"/>
      <w:pPr>
        <w:ind w:left="720" w:hanging="360"/>
      </w:pPr>
      <w:rPr>
        <w:rFonts w:ascii="Wingdings" w:eastAsia="DejaVu Sans" w:hAnsi="Wingdings" w:cs="Lohit Hindi" w:hint="default"/>
      </w:rPr>
    </w:lvl>
    <w:lvl w:ilvl="1" w:tplc="8A681AD2" w:tentative="1">
      <w:start w:val="1"/>
      <w:numFmt w:val="bullet"/>
      <w:lvlText w:val="o"/>
      <w:lvlJc w:val="left"/>
      <w:pPr>
        <w:ind w:left="1440" w:hanging="360"/>
      </w:pPr>
      <w:rPr>
        <w:rFonts w:ascii="Courier New" w:hAnsi="Courier New" w:cs="Courier New" w:hint="default"/>
      </w:rPr>
    </w:lvl>
    <w:lvl w:ilvl="2" w:tplc="73EA38FC" w:tentative="1">
      <w:start w:val="1"/>
      <w:numFmt w:val="bullet"/>
      <w:lvlText w:val=""/>
      <w:lvlJc w:val="left"/>
      <w:pPr>
        <w:ind w:left="2160" w:hanging="360"/>
      </w:pPr>
      <w:rPr>
        <w:rFonts w:ascii="Wingdings" w:hAnsi="Wingdings" w:hint="default"/>
      </w:rPr>
    </w:lvl>
    <w:lvl w:ilvl="3" w:tplc="70E6B5B0" w:tentative="1">
      <w:start w:val="1"/>
      <w:numFmt w:val="bullet"/>
      <w:lvlText w:val=""/>
      <w:lvlJc w:val="left"/>
      <w:pPr>
        <w:ind w:left="2880" w:hanging="360"/>
      </w:pPr>
      <w:rPr>
        <w:rFonts w:ascii="Symbol" w:hAnsi="Symbol" w:hint="default"/>
      </w:rPr>
    </w:lvl>
    <w:lvl w:ilvl="4" w:tplc="929607EE" w:tentative="1">
      <w:start w:val="1"/>
      <w:numFmt w:val="bullet"/>
      <w:lvlText w:val="o"/>
      <w:lvlJc w:val="left"/>
      <w:pPr>
        <w:ind w:left="3600" w:hanging="360"/>
      </w:pPr>
      <w:rPr>
        <w:rFonts w:ascii="Courier New" w:hAnsi="Courier New" w:cs="Courier New" w:hint="default"/>
      </w:rPr>
    </w:lvl>
    <w:lvl w:ilvl="5" w:tplc="7BD04032" w:tentative="1">
      <w:start w:val="1"/>
      <w:numFmt w:val="bullet"/>
      <w:lvlText w:val=""/>
      <w:lvlJc w:val="left"/>
      <w:pPr>
        <w:ind w:left="4320" w:hanging="360"/>
      </w:pPr>
      <w:rPr>
        <w:rFonts w:ascii="Wingdings" w:hAnsi="Wingdings" w:hint="default"/>
      </w:rPr>
    </w:lvl>
    <w:lvl w:ilvl="6" w:tplc="48869A0C" w:tentative="1">
      <w:start w:val="1"/>
      <w:numFmt w:val="bullet"/>
      <w:lvlText w:val=""/>
      <w:lvlJc w:val="left"/>
      <w:pPr>
        <w:ind w:left="5040" w:hanging="360"/>
      </w:pPr>
      <w:rPr>
        <w:rFonts w:ascii="Symbol" w:hAnsi="Symbol" w:hint="default"/>
      </w:rPr>
    </w:lvl>
    <w:lvl w:ilvl="7" w:tplc="53F8DC7C" w:tentative="1">
      <w:start w:val="1"/>
      <w:numFmt w:val="bullet"/>
      <w:lvlText w:val="o"/>
      <w:lvlJc w:val="left"/>
      <w:pPr>
        <w:ind w:left="5760" w:hanging="360"/>
      </w:pPr>
      <w:rPr>
        <w:rFonts w:ascii="Courier New" w:hAnsi="Courier New" w:cs="Courier New" w:hint="default"/>
      </w:rPr>
    </w:lvl>
    <w:lvl w:ilvl="8" w:tplc="2C40F298" w:tentative="1">
      <w:start w:val="1"/>
      <w:numFmt w:val="bullet"/>
      <w:lvlText w:val=""/>
      <w:lvlJc w:val="left"/>
      <w:pPr>
        <w:ind w:left="6480" w:hanging="360"/>
      </w:pPr>
      <w:rPr>
        <w:rFonts w:ascii="Wingdings" w:hAnsi="Wingdings" w:hint="default"/>
      </w:rPr>
    </w:lvl>
  </w:abstractNum>
  <w:num w:numId="1" w16cid:durableId="2140147956">
    <w:abstractNumId w:val="2"/>
  </w:num>
  <w:num w:numId="2" w16cid:durableId="252056768">
    <w:abstractNumId w:val="1"/>
  </w:num>
  <w:num w:numId="3" w16cid:durableId="1589074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96861"/>
    <w:rsid w:val="000B1832"/>
    <w:rsid w:val="000B45B1"/>
    <w:rsid w:val="000C29E1"/>
    <w:rsid w:val="000D0CCB"/>
    <w:rsid w:val="000D6D8A"/>
    <w:rsid w:val="000E2F12"/>
    <w:rsid w:val="000E54B6"/>
    <w:rsid w:val="00113778"/>
    <w:rsid w:val="00125BDF"/>
    <w:rsid w:val="001309DC"/>
    <w:rsid w:val="00172CD9"/>
    <w:rsid w:val="001B41E1"/>
    <w:rsid w:val="001B7303"/>
    <w:rsid w:val="001D5CB7"/>
    <w:rsid w:val="00215CB5"/>
    <w:rsid w:val="00235AED"/>
    <w:rsid w:val="00241BB9"/>
    <w:rsid w:val="00297795"/>
    <w:rsid w:val="002A0EEC"/>
    <w:rsid w:val="002B1D9F"/>
    <w:rsid w:val="002B504F"/>
    <w:rsid w:val="002C4009"/>
    <w:rsid w:val="002D68CC"/>
    <w:rsid w:val="002F4886"/>
    <w:rsid w:val="00334C45"/>
    <w:rsid w:val="003451E2"/>
    <w:rsid w:val="0034563C"/>
    <w:rsid w:val="00347F1B"/>
    <w:rsid w:val="003B287C"/>
    <w:rsid w:val="003B48D4"/>
    <w:rsid w:val="003C472B"/>
    <w:rsid w:val="003C6ED5"/>
    <w:rsid w:val="003C700C"/>
    <w:rsid w:val="003C7185"/>
    <w:rsid w:val="003D27F8"/>
    <w:rsid w:val="003F3A47"/>
    <w:rsid w:val="003F5EB9"/>
    <w:rsid w:val="0043480A"/>
    <w:rsid w:val="00437B5F"/>
    <w:rsid w:val="00442B84"/>
    <w:rsid w:val="004509BE"/>
    <w:rsid w:val="0045486D"/>
    <w:rsid w:val="00463DBC"/>
    <w:rsid w:val="004934A8"/>
    <w:rsid w:val="004A6AB0"/>
    <w:rsid w:val="004F0B09"/>
    <w:rsid w:val="00516D6A"/>
    <w:rsid w:val="00521838"/>
    <w:rsid w:val="00523C02"/>
    <w:rsid w:val="00544135"/>
    <w:rsid w:val="005600D7"/>
    <w:rsid w:val="005660C8"/>
    <w:rsid w:val="005677D6"/>
    <w:rsid w:val="00582E97"/>
    <w:rsid w:val="00587714"/>
    <w:rsid w:val="005C3CD4"/>
    <w:rsid w:val="005D327A"/>
    <w:rsid w:val="0063555A"/>
    <w:rsid w:val="00686885"/>
    <w:rsid w:val="006922AC"/>
    <w:rsid w:val="00697032"/>
    <w:rsid w:val="006A2051"/>
    <w:rsid w:val="006B16C1"/>
    <w:rsid w:val="00727A8C"/>
    <w:rsid w:val="0074764C"/>
    <w:rsid w:val="00763E81"/>
    <w:rsid w:val="00776965"/>
    <w:rsid w:val="007A1EC2"/>
    <w:rsid w:val="007A4F37"/>
    <w:rsid w:val="007B028B"/>
    <w:rsid w:val="007B35AB"/>
    <w:rsid w:val="007B6A41"/>
    <w:rsid w:val="007D0F21"/>
    <w:rsid w:val="007D23C6"/>
    <w:rsid w:val="007E36BA"/>
    <w:rsid w:val="007F380D"/>
    <w:rsid w:val="007F4A98"/>
    <w:rsid w:val="00833D12"/>
    <w:rsid w:val="0087691C"/>
    <w:rsid w:val="00893C24"/>
    <w:rsid w:val="008A21F4"/>
    <w:rsid w:val="008D59C5"/>
    <w:rsid w:val="008D618A"/>
    <w:rsid w:val="008E210E"/>
    <w:rsid w:val="008E4B89"/>
    <w:rsid w:val="008F33AD"/>
    <w:rsid w:val="00911458"/>
    <w:rsid w:val="00960E2B"/>
    <w:rsid w:val="00985A65"/>
    <w:rsid w:val="009A31BF"/>
    <w:rsid w:val="009B2459"/>
    <w:rsid w:val="009C4777"/>
    <w:rsid w:val="009D3C77"/>
    <w:rsid w:val="009D7D63"/>
    <w:rsid w:val="009F419D"/>
    <w:rsid w:val="00A52DBE"/>
    <w:rsid w:val="00A772E4"/>
    <w:rsid w:val="00A83BE3"/>
    <w:rsid w:val="00AA1DCC"/>
    <w:rsid w:val="00AA2373"/>
    <w:rsid w:val="00AA61EA"/>
    <w:rsid w:val="00AC0714"/>
    <w:rsid w:val="00AF6BEC"/>
    <w:rsid w:val="00B8296E"/>
    <w:rsid w:val="00B82F43"/>
    <w:rsid w:val="00B96628"/>
    <w:rsid w:val="00BA0318"/>
    <w:rsid w:val="00BA7566"/>
    <w:rsid w:val="00BB058C"/>
    <w:rsid w:val="00BB1F19"/>
    <w:rsid w:val="00BC15B1"/>
    <w:rsid w:val="00BC481F"/>
    <w:rsid w:val="00BD75C1"/>
    <w:rsid w:val="00C21363"/>
    <w:rsid w:val="00C3438D"/>
    <w:rsid w:val="00C62B6C"/>
    <w:rsid w:val="00C662F4"/>
    <w:rsid w:val="00C81260"/>
    <w:rsid w:val="00C95CA9"/>
    <w:rsid w:val="00C97B83"/>
    <w:rsid w:val="00CA061B"/>
    <w:rsid w:val="00CA79AE"/>
    <w:rsid w:val="00CD4AED"/>
    <w:rsid w:val="00CD5856"/>
    <w:rsid w:val="00CF0F2E"/>
    <w:rsid w:val="00CF3E82"/>
    <w:rsid w:val="00D54679"/>
    <w:rsid w:val="00D666D0"/>
    <w:rsid w:val="00D67BAF"/>
    <w:rsid w:val="00D87C86"/>
    <w:rsid w:val="00DA15A1"/>
    <w:rsid w:val="00DC7639"/>
    <w:rsid w:val="00DD072D"/>
    <w:rsid w:val="00E1490C"/>
    <w:rsid w:val="00E37122"/>
    <w:rsid w:val="00E5148F"/>
    <w:rsid w:val="00E76919"/>
    <w:rsid w:val="00E85195"/>
    <w:rsid w:val="00EA275E"/>
    <w:rsid w:val="00EE23CE"/>
    <w:rsid w:val="00EE2A9D"/>
    <w:rsid w:val="00EE2AD4"/>
    <w:rsid w:val="00F32EA9"/>
    <w:rsid w:val="00F56EBE"/>
    <w:rsid w:val="00F708E4"/>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D8564"/>
  <w15:docId w15:val="{F9C78C98-14B4-412D-90EB-2671DE48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4A6AB0"/>
    <w:pPr>
      <w:ind w:left="720"/>
      <w:contextualSpacing/>
    </w:pPr>
    <w:rPr>
      <w:rFonts w:cs="Mangal"/>
    </w:rPr>
  </w:style>
  <w:style w:type="paragraph" w:styleId="Revisie">
    <w:name w:val="Revision"/>
    <w:hidden/>
    <w:uiPriority w:val="99"/>
    <w:semiHidden/>
    <w:rsid w:val="002C4009"/>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870</ap:Words>
  <ap:Characters>4787</ap:Characters>
  <ap:DocSecurity>0</ap:DocSecurity>
  <ap:Lines>39</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2025-03-03T13:46:00.0000000Z</lastPrinted>
  <dcterms:created xsi:type="dcterms:W3CDTF">2025-03-03T14:23:00.0000000Z</dcterms:created>
  <dcterms:modified xsi:type="dcterms:W3CDTF">2025-03-03T15:36:00.0000000Z</dcterms:modified>
  <dc:description>------------------------</dc:description>
  <dc:subject/>
  <dc:title/>
  <keywords/>
  <version/>
  <category/>
</coreProperties>
</file>