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5A61" w:rsidR="0024410D" w:rsidP="005F5A61" w:rsidRDefault="0024410D" w14:paraId="0E0B5B92" w14:textId="77777777">
      <w:pPr>
        <w:shd w:val="clear" w:color="auto" w:fill="FFFFFF"/>
        <w:rPr>
          <w:szCs w:val="18"/>
        </w:rPr>
      </w:pPr>
      <w:r w:rsidRPr="005F5A61">
        <w:rPr>
          <w:szCs w:val="18"/>
        </w:rPr>
        <w:t>Geachte Voorzitter,</w:t>
      </w:r>
    </w:p>
    <w:p w:rsidRPr="005F5A61" w:rsidR="0024410D" w:rsidP="005F5A61" w:rsidRDefault="0024410D" w14:paraId="64C4B7D2" w14:textId="77777777">
      <w:pPr>
        <w:shd w:val="clear" w:color="auto" w:fill="FFFFFF"/>
        <w:rPr>
          <w:szCs w:val="18"/>
        </w:rPr>
      </w:pPr>
    </w:p>
    <w:p w:rsidRPr="005F5A61" w:rsidR="001536B3" w:rsidP="005F5A61" w:rsidRDefault="0024410D" w14:paraId="1BAE2740" w14:textId="5DBDE6D9">
      <w:pPr>
        <w:shd w:val="clear" w:color="auto" w:fill="FFFFFF"/>
        <w:rPr>
          <w:szCs w:val="18"/>
        </w:rPr>
      </w:pPr>
      <w:r w:rsidRPr="005F5A61">
        <w:rPr>
          <w:szCs w:val="18"/>
        </w:rPr>
        <w:t xml:space="preserve">Hierbij stuur ik de Tweede Kamer de antwoorden op de schriftelijke vragen die zijn gesteld door het lid Podt (D66) over </w:t>
      </w:r>
      <w:r w:rsidRPr="005F5A61" w:rsidR="00B401BB">
        <w:rPr>
          <w:szCs w:val="18"/>
        </w:rPr>
        <w:t>“T</w:t>
      </w:r>
      <w:r w:rsidRPr="005F5A61">
        <w:rPr>
          <w:szCs w:val="18"/>
        </w:rPr>
        <w:t xml:space="preserve">oezichthouder en ministerie van </w:t>
      </w:r>
      <w:r w:rsidRPr="005F5A61" w:rsidR="00B401BB">
        <w:rPr>
          <w:szCs w:val="18"/>
        </w:rPr>
        <w:t>l</w:t>
      </w:r>
      <w:r w:rsidRPr="005F5A61">
        <w:rPr>
          <w:szCs w:val="18"/>
        </w:rPr>
        <w:t>andbouw negeren EU-regels die kalfjes moeten beschermen, zeggen experts</w:t>
      </w:r>
      <w:r w:rsidRPr="005F5A61" w:rsidR="00B401BB">
        <w:rPr>
          <w:szCs w:val="18"/>
        </w:rPr>
        <w:t>”</w:t>
      </w:r>
      <w:r w:rsidRPr="005F5A61">
        <w:rPr>
          <w:szCs w:val="18"/>
        </w:rPr>
        <w:t xml:space="preserve"> op 12 december 2024 onder nummer 2024Z20938.</w:t>
      </w:r>
    </w:p>
    <w:p w:rsidRPr="005F5A61" w:rsidR="001536B3" w:rsidP="005F5A61" w:rsidRDefault="001536B3" w14:paraId="032472BC" w14:textId="77777777"/>
    <w:p w:rsidRPr="005F5A61" w:rsidR="007239A1" w:rsidP="005F5A61" w:rsidRDefault="005F5A61" w14:paraId="5B071329" w14:textId="117913B9">
      <w:r w:rsidRPr="005F5A61">
        <w:t>Hoogachtend,</w:t>
      </w:r>
    </w:p>
    <w:p w:rsidRPr="005F5A61" w:rsidR="005F5A61" w:rsidP="005F5A61" w:rsidRDefault="005F5A61" w14:paraId="4056ECC9" w14:textId="77777777"/>
    <w:p w:rsidRPr="005F5A61" w:rsidR="005F5A61" w:rsidP="005F5A61" w:rsidRDefault="005F5A61" w14:paraId="25649C8F" w14:textId="77777777"/>
    <w:p w:rsidRPr="005F5A61" w:rsidR="0024410D" w:rsidP="005F5A61" w:rsidRDefault="0024410D" w14:paraId="297F885E" w14:textId="77777777"/>
    <w:p w:rsidRPr="005F5A61" w:rsidR="0024410D" w:rsidP="005F5A61" w:rsidRDefault="0024410D" w14:paraId="4F07078A" w14:textId="77777777"/>
    <w:p w:rsidRPr="005F5A61" w:rsidR="007239A1" w:rsidP="005F5A61" w:rsidRDefault="00000B0B" w14:paraId="3976F23F" w14:textId="77777777">
      <w:pPr>
        <w:rPr>
          <w:szCs w:val="18"/>
        </w:rPr>
      </w:pPr>
      <w:r w:rsidRPr="005F5A61">
        <w:t>Femke Marije Wiersma</w:t>
      </w:r>
    </w:p>
    <w:p w:rsidRPr="005F5A61" w:rsidR="004E505E" w:rsidP="005F5A61" w:rsidRDefault="00000B0B" w14:paraId="23383960" w14:textId="77777777">
      <w:r w:rsidRPr="005F5A61">
        <w:t xml:space="preserve">Minister van </w:t>
      </w:r>
      <w:r w:rsidRPr="005F5A61" w:rsidR="00704E60">
        <w:rPr>
          <w:rFonts w:cs="Calibri"/>
          <w:szCs w:val="18"/>
        </w:rPr>
        <w:t>Landbouw, Visserij, Voedselzekerheid en Natuur</w:t>
      </w:r>
    </w:p>
    <w:p w:rsidRPr="005F5A61" w:rsidR="00481085" w:rsidP="005F5A61" w:rsidRDefault="00481085" w14:paraId="3EFDCD39" w14:textId="77777777"/>
    <w:p w:rsidRPr="005F5A61" w:rsidR="0024410D" w:rsidP="005F5A61" w:rsidRDefault="0024410D" w14:paraId="6940FFCD" w14:textId="0BD63C54">
      <w:r w:rsidRPr="005F5A61">
        <w:br w:type="page"/>
      </w:r>
    </w:p>
    <w:p w:rsidRPr="005F5A61" w:rsidR="0024410D" w:rsidP="005F5A61" w:rsidRDefault="0024410D" w14:paraId="62FEBE9F" w14:textId="3CEF40C0">
      <w:pPr>
        <w:pageBreakBefore/>
        <w:rPr>
          <w:rFonts w:eastAsia="Calibri"/>
          <w:szCs w:val="18"/>
        </w:rPr>
      </w:pPr>
      <w:r w:rsidRPr="005F5A61">
        <w:rPr>
          <w:rFonts w:eastAsia="Calibri"/>
          <w:b/>
          <w:bCs/>
          <w:szCs w:val="18"/>
        </w:rPr>
        <w:lastRenderedPageBreak/>
        <w:t>2024Z20938</w:t>
      </w:r>
    </w:p>
    <w:p w:rsidRPr="005F5A61" w:rsidR="0024410D" w:rsidP="005F5A61" w:rsidRDefault="0024410D" w14:paraId="25FD914A" w14:textId="77777777">
      <w:pPr>
        <w:rPr>
          <w:rFonts w:eastAsia="Calibri"/>
          <w:szCs w:val="18"/>
        </w:rPr>
      </w:pPr>
    </w:p>
    <w:p w:rsidRPr="005F5A61" w:rsidR="005F5A61" w:rsidP="005F5A61" w:rsidRDefault="005F5A61" w14:paraId="616B2005" w14:textId="77777777">
      <w:pPr>
        <w:rPr>
          <w:rFonts w:eastAsia="Calibri"/>
          <w:szCs w:val="18"/>
        </w:rPr>
      </w:pPr>
      <w:r w:rsidRPr="005F5A61">
        <w:rPr>
          <w:rFonts w:eastAsia="Calibri"/>
          <w:szCs w:val="18"/>
        </w:rPr>
        <w:t>1</w:t>
      </w:r>
    </w:p>
    <w:p w:rsidRPr="005F5A61" w:rsidR="0024410D" w:rsidP="005F5A61" w:rsidRDefault="0024410D" w14:paraId="61E3BC71" w14:textId="65FA8F6C">
      <w:pPr>
        <w:rPr>
          <w:rFonts w:eastAsia="Calibri"/>
          <w:szCs w:val="18"/>
        </w:rPr>
      </w:pPr>
      <w:r w:rsidRPr="005F5A61">
        <w:rPr>
          <w:rFonts w:eastAsia="Calibri"/>
          <w:szCs w:val="18"/>
        </w:rPr>
        <w:t>Erkent u dat sociaal isolement schadelijk is voor het welzijn van jonge kalfjes?</w:t>
      </w:r>
    </w:p>
    <w:p w:rsidR="005F5A61" w:rsidP="005F5A61" w:rsidRDefault="005F5A61" w14:paraId="011BA880" w14:textId="77777777">
      <w:pPr>
        <w:rPr>
          <w:rFonts w:eastAsia="Calibri"/>
          <w:szCs w:val="18"/>
        </w:rPr>
      </w:pPr>
    </w:p>
    <w:p w:rsidR="005F5A61" w:rsidP="005F5A61" w:rsidRDefault="0024410D" w14:paraId="4A61CC32" w14:textId="77777777">
      <w:pPr>
        <w:rPr>
          <w:rFonts w:eastAsia="Calibri"/>
          <w:szCs w:val="18"/>
        </w:rPr>
      </w:pPr>
      <w:r w:rsidRPr="005F5A61">
        <w:rPr>
          <w:rFonts w:eastAsia="Calibri"/>
          <w:szCs w:val="18"/>
        </w:rPr>
        <w:t>Antwoord</w:t>
      </w:r>
    </w:p>
    <w:p w:rsidRPr="005F5A61" w:rsidR="0024410D" w:rsidP="005F5A61" w:rsidRDefault="0024410D" w14:paraId="78C11D5B" w14:textId="36AA9D50">
      <w:pPr>
        <w:rPr>
          <w:rFonts w:eastAsia="Calibri"/>
          <w:szCs w:val="18"/>
        </w:rPr>
      </w:pPr>
      <w:r w:rsidRPr="005F5A61">
        <w:rPr>
          <w:rFonts w:eastAsia="Calibri"/>
          <w:szCs w:val="18"/>
        </w:rPr>
        <w:t>Ja</w:t>
      </w:r>
    </w:p>
    <w:p w:rsidRPr="005F5A61" w:rsidR="0024410D" w:rsidP="005F5A61" w:rsidRDefault="0024410D" w14:paraId="395ABB2B" w14:textId="77777777">
      <w:pPr>
        <w:ind w:firstLine="360"/>
        <w:rPr>
          <w:rFonts w:eastAsia="Calibri"/>
          <w:szCs w:val="18"/>
        </w:rPr>
      </w:pPr>
    </w:p>
    <w:p w:rsidR="005F5A61" w:rsidP="005F5A61" w:rsidRDefault="005F5A61" w14:paraId="6E8DFD4D" w14:textId="77777777">
      <w:pPr>
        <w:rPr>
          <w:rFonts w:eastAsia="Calibri"/>
          <w:szCs w:val="18"/>
        </w:rPr>
      </w:pPr>
      <w:r>
        <w:rPr>
          <w:rFonts w:eastAsia="Calibri"/>
          <w:szCs w:val="18"/>
        </w:rPr>
        <w:t>2</w:t>
      </w:r>
    </w:p>
    <w:p w:rsidR="0024410D" w:rsidP="005F5A61" w:rsidRDefault="0024410D" w14:paraId="239011E3" w14:textId="49DE41C5">
      <w:pPr>
        <w:rPr>
          <w:rFonts w:eastAsia="Calibri"/>
          <w:szCs w:val="18"/>
        </w:rPr>
      </w:pPr>
      <w:r w:rsidRPr="005F5A61">
        <w:rPr>
          <w:rFonts w:eastAsia="Calibri"/>
          <w:szCs w:val="18"/>
        </w:rPr>
        <w:t>Herkent u het beeld dat de Nederlandse Voedsel- en Warenautoriteit (NVWA) niet handhaaft als pasgeboren kalveren in Nederland op afstand worden gezet omdat de Nederlandse wet niet toereikend is en in strijd met de Europese Unie (EU)-richtlijn (2008/119/EC)?</w:t>
      </w:r>
    </w:p>
    <w:p w:rsidR="005F5A61" w:rsidP="005F5A61" w:rsidRDefault="005F5A61" w14:paraId="21ED4ABF" w14:textId="77777777">
      <w:pPr>
        <w:rPr>
          <w:rFonts w:eastAsia="Calibri"/>
          <w:szCs w:val="18"/>
        </w:rPr>
      </w:pPr>
    </w:p>
    <w:p w:rsidR="005F5A61" w:rsidP="005F5A61" w:rsidRDefault="005F5A61" w14:paraId="280948D9" w14:textId="77777777">
      <w:pPr>
        <w:rPr>
          <w:szCs w:val="18"/>
        </w:rPr>
      </w:pPr>
      <w:r>
        <w:rPr>
          <w:szCs w:val="18"/>
        </w:rPr>
        <w:t>A</w:t>
      </w:r>
      <w:r w:rsidRPr="005F5A61" w:rsidR="0024410D">
        <w:rPr>
          <w:szCs w:val="18"/>
        </w:rPr>
        <w:t>ntwoord</w:t>
      </w:r>
    </w:p>
    <w:p w:rsidRPr="005F5A61" w:rsidR="0024410D" w:rsidP="005F5A61" w:rsidRDefault="0024410D" w14:paraId="690B059B" w14:textId="3D8EBD84">
      <w:pPr>
        <w:rPr>
          <w:szCs w:val="18"/>
        </w:rPr>
      </w:pPr>
      <w:r w:rsidRPr="005F5A61">
        <w:rPr>
          <w:szCs w:val="18"/>
        </w:rPr>
        <w:t xml:space="preserve">In het Besluit houders van dieren (Bhvd) is vastgelegd hoe kalveren gehuisvest moeten worden. Dit besluit is gebaseerd op de Kalverrichtlijn (Richtlijn 2008/119/EG). Artikel 2.33, tweede lid, van het Bhvd luidt: Met uitzondering van een eenlingbox die voor het isoleren van zieke dieren wordt gebruikt, zijn de wanden van een eenlingbox zodanig uitgevoerd dat naast elkaar gehouden kalveren elkaar kunnen zien en aanraken. Het Besluit houders van dieren implementeert daarmee de Kalverrichtlijn. In deze richtlijn is namelijk niet voorgeschreven dat lidstaten in hun regelgeving een verplichting moeten opnemen om kalveren naast elkaar te houden. </w:t>
      </w:r>
      <w:r w:rsidRPr="005F5A61" w:rsidR="003B65BE">
        <w:rPr>
          <w:szCs w:val="18"/>
        </w:rPr>
        <w:t>Zo mogen</w:t>
      </w:r>
      <w:r w:rsidRPr="005F5A61" w:rsidR="00173CB5">
        <w:rPr>
          <w:szCs w:val="18"/>
        </w:rPr>
        <w:t xml:space="preserve"> </w:t>
      </w:r>
      <w:r w:rsidRPr="005F5A61" w:rsidR="003B65BE">
        <w:rPr>
          <w:szCs w:val="18"/>
        </w:rPr>
        <w:t xml:space="preserve">veehouders ruimte laten tussen twee iglo’s met uitloop, of kalveren huisvesten in eenlingboxen met opengewerkte wanden waarbij tussen beide kalveren een hok wordt leeggelaten. Omdat </w:t>
      </w:r>
      <w:r w:rsidRPr="005F5A61" w:rsidR="00173CB5">
        <w:rPr>
          <w:szCs w:val="18"/>
        </w:rPr>
        <w:t>het naast elkaar houden geen vereiste is, kan de NVWA hierop niet handhaven.</w:t>
      </w:r>
    </w:p>
    <w:p w:rsidRPr="005F5A61" w:rsidR="0024410D" w:rsidP="005F5A61" w:rsidRDefault="0024410D" w14:paraId="0D140F7D" w14:textId="77777777">
      <w:pPr>
        <w:ind w:left="360"/>
        <w:rPr>
          <w:szCs w:val="18"/>
        </w:rPr>
      </w:pPr>
    </w:p>
    <w:p w:rsidR="005F5A61" w:rsidP="005F5A61" w:rsidRDefault="005F5A61" w14:paraId="184C89C9" w14:textId="77777777">
      <w:pPr>
        <w:rPr>
          <w:rFonts w:eastAsia="Calibri"/>
          <w:szCs w:val="18"/>
        </w:rPr>
      </w:pPr>
      <w:r>
        <w:rPr>
          <w:rFonts w:eastAsia="Calibri"/>
          <w:szCs w:val="18"/>
        </w:rPr>
        <w:t>3</w:t>
      </w:r>
    </w:p>
    <w:p w:rsidRPr="005F5A61" w:rsidR="0024410D" w:rsidP="005F5A61" w:rsidRDefault="0024410D" w14:paraId="66E30AD6" w14:textId="7E4AD7FA">
      <w:pPr>
        <w:rPr>
          <w:rFonts w:eastAsia="Calibri"/>
          <w:szCs w:val="18"/>
        </w:rPr>
      </w:pPr>
      <w:r w:rsidRPr="005F5A61">
        <w:rPr>
          <w:rFonts w:eastAsia="Calibri"/>
          <w:szCs w:val="18"/>
        </w:rPr>
        <w:t>Kunt u bevestigen dat de regels over het elkaar moeten kunnen zien en aanraken kalveren in Nederland minder beschermen omdat ze alleen gelden voor ‘naast elkaar gehouden kalveren’, terwijl dit niet in de Europese regels staat?</w:t>
      </w:r>
    </w:p>
    <w:p w:rsidR="005F5A61" w:rsidP="005F5A61" w:rsidRDefault="005F5A61" w14:paraId="20012B39" w14:textId="77777777">
      <w:pPr>
        <w:rPr>
          <w:rFonts w:eastAsia="Calibri"/>
          <w:szCs w:val="18"/>
        </w:rPr>
      </w:pPr>
    </w:p>
    <w:p w:rsidR="00C6669D" w:rsidP="005F5A61" w:rsidRDefault="0024410D" w14:paraId="5DBA5990" w14:textId="77777777">
      <w:pPr>
        <w:rPr>
          <w:rFonts w:eastAsia="Calibri"/>
          <w:szCs w:val="18"/>
        </w:rPr>
      </w:pPr>
      <w:r w:rsidRPr="005F5A61">
        <w:rPr>
          <w:rFonts w:eastAsia="Calibri"/>
          <w:szCs w:val="18"/>
        </w:rPr>
        <w:t>Antwoord</w:t>
      </w:r>
    </w:p>
    <w:p w:rsidRPr="005F5A61" w:rsidR="0024410D" w:rsidP="005F5A61" w:rsidRDefault="0024410D" w14:paraId="2F23936D" w14:textId="50EAE0AE">
      <w:pPr>
        <w:rPr>
          <w:rFonts w:eastAsia="Calibri"/>
          <w:szCs w:val="18"/>
        </w:rPr>
      </w:pPr>
      <w:r w:rsidRPr="005F5A61">
        <w:rPr>
          <w:rFonts w:eastAsia="Calibri"/>
          <w:szCs w:val="18"/>
        </w:rPr>
        <w:t xml:space="preserve">Nee, dat kan ik niet bevestigen. De Kalverrichtlijn zegt dat individuele kalverhokken geen muren mogen hebben, maar open afscheidingen voor visueel en lichamelijk contact tussen kalveren. Dit is ook zo vastgelegd in de Nederlandse wetgeving. De toevoeging "naast elkaar gehouden kalveren" in dit artikel is een verduidelijking en geen nationale aanscherping ten opzichte van de richtlijn. Het Besluit houders van dieren volgt daarmee de minimumnorm zoals gesteld in de Kalverrichtlijn en is dus niet minder streng dan de Europese richtlijn. </w:t>
      </w:r>
    </w:p>
    <w:p w:rsidRPr="005F5A61" w:rsidR="0024410D" w:rsidP="005F5A61" w:rsidRDefault="0024410D" w14:paraId="2E897DCF" w14:textId="77777777">
      <w:pPr>
        <w:ind w:left="360"/>
        <w:rPr>
          <w:rFonts w:eastAsia="Calibri"/>
          <w:szCs w:val="18"/>
        </w:rPr>
      </w:pPr>
    </w:p>
    <w:p w:rsidR="005F5A61" w:rsidP="005F5A61" w:rsidRDefault="005F5A61" w14:paraId="6733AC7C" w14:textId="77777777">
      <w:pPr>
        <w:rPr>
          <w:rFonts w:eastAsia="Calibri"/>
          <w:szCs w:val="18"/>
        </w:rPr>
      </w:pPr>
      <w:r>
        <w:rPr>
          <w:rFonts w:eastAsia="Calibri"/>
          <w:szCs w:val="18"/>
        </w:rPr>
        <w:t>4</w:t>
      </w:r>
    </w:p>
    <w:p w:rsidRPr="005F5A61" w:rsidR="0024410D" w:rsidP="005F5A61" w:rsidRDefault="0024410D" w14:paraId="02DB94B8" w14:textId="397561BF">
      <w:pPr>
        <w:rPr>
          <w:rFonts w:eastAsia="Calibri"/>
          <w:szCs w:val="18"/>
        </w:rPr>
      </w:pPr>
      <w:r w:rsidRPr="005F5A61">
        <w:rPr>
          <w:rFonts w:eastAsia="Calibri"/>
          <w:szCs w:val="18"/>
        </w:rPr>
        <w:t>Kunt u bevestigen dat de Nederlandse toelichting op de wet aangeeft dat het voldoende is wanneer kalveren elkaar over de (dichte) wand heen kunnen zien, terwijl de Europese wetgeving aangeeft dat de wand niet dicht mag zijn, maar moet zijn geperforeerd?</w:t>
      </w:r>
    </w:p>
    <w:p w:rsidR="005F5A61" w:rsidP="005F5A61" w:rsidRDefault="005F5A61" w14:paraId="719E19CC" w14:textId="77777777">
      <w:pPr>
        <w:rPr>
          <w:rFonts w:eastAsia="Calibri"/>
          <w:szCs w:val="18"/>
        </w:rPr>
      </w:pPr>
    </w:p>
    <w:p w:rsidR="005F5A61" w:rsidP="005F5A61" w:rsidRDefault="0024410D" w14:paraId="35FAF30B" w14:textId="03A1CF65">
      <w:pPr>
        <w:rPr>
          <w:rFonts w:eastAsia="Calibri"/>
          <w:szCs w:val="18"/>
        </w:rPr>
      </w:pPr>
      <w:r w:rsidRPr="005F5A61">
        <w:rPr>
          <w:rFonts w:eastAsia="Calibri"/>
          <w:szCs w:val="18"/>
        </w:rPr>
        <w:t xml:space="preserve">Antwoord </w:t>
      </w:r>
    </w:p>
    <w:p w:rsidRPr="005F5A61" w:rsidR="0024410D" w:rsidP="005F5A61" w:rsidRDefault="0024410D" w14:paraId="3CE4FB56" w14:textId="36C4C65F">
      <w:pPr>
        <w:rPr>
          <w:rFonts w:eastAsia="Calibri"/>
          <w:szCs w:val="18"/>
        </w:rPr>
      </w:pPr>
      <w:r w:rsidRPr="005F5A61">
        <w:rPr>
          <w:rFonts w:eastAsia="Calibri"/>
          <w:szCs w:val="18"/>
        </w:rPr>
        <w:t>In de nota van toelichting van het Besluit houders van dieren (Stb. 2014, 210, blz. 114, ad ‘Artikel 2.33’) staat: “Voor wat de uitvoering van een eenlingbox betreft, wordt in artikel, 2.33, tweede lid, bepaald dat de wanden van een box zodanig moeten zijn uitgevoerd dat de kalveren in aangrenzende boxen elkaar kunnen zien en aanraken. Hiervan is onder meer sprake indien de kalveren over de wanden van de eenlingenbox heen kunnen kijken”</w:t>
      </w:r>
      <w:r w:rsidRPr="005F5A61" w:rsidR="00173CB5">
        <w:rPr>
          <w:rFonts w:eastAsia="Calibri"/>
          <w:szCs w:val="18"/>
        </w:rPr>
        <w:t xml:space="preserve">. In deze laatste zin is het woord </w:t>
      </w:r>
      <w:r w:rsidRPr="005F5A61" w:rsidR="00E26676">
        <w:rPr>
          <w:rFonts w:eastAsia="Calibri"/>
          <w:szCs w:val="18"/>
        </w:rPr>
        <w:t>“</w:t>
      </w:r>
      <w:r w:rsidRPr="005F5A61" w:rsidR="00173CB5">
        <w:rPr>
          <w:rFonts w:eastAsia="Calibri"/>
          <w:szCs w:val="18"/>
        </w:rPr>
        <w:t>aanraken</w:t>
      </w:r>
      <w:r w:rsidRPr="005F5A61" w:rsidR="00E26676">
        <w:rPr>
          <w:rFonts w:eastAsia="Calibri"/>
          <w:szCs w:val="18"/>
        </w:rPr>
        <w:t>”</w:t>
      </w:r>
      <w:r w:rsidRPr="005F5A61" w:rsidR="00173CB5">
        <w:rPr>
          <w:rFonts w:eastAsia="Calibri"/>
          <w:szCs w:val="18"/>
        </w:rPr>
        <w:t xml:space="preserve"> weggevallen. Dit is een fout in de toelichting. Aangezien een toelichting op een algemene maatregel van bestuur van zichzelf geen normatieve kracht heeft, belemmert deze </w:t>
      </w:r>
      <w:r w:rsidRPr="005F5A61" w:rsidR="005C0D6A">
        <w:rPr>
          <w:rFonts w:eastAsia="Calibri"/>
          <w:szCs w:val="18"/>
        </w:rPr>
        <w:t xml:space="preserve">fout </w:t>
      </w:r>
      <w:r w:rsidRPr="005F5A61" w:rsidR="00173CB5">
        <w:rPr>
          <w:rFonts w:eastAsia="Calibri"/>
          <w:szCs w:val="18"/>
        </w:rPr>
        <w:t>in de toelichting een goede uitvoering en handhaving van de voorschriften niet.</w:t>
      </w:r>
    </w:p>
    <w:p w:rsidRPr="005F5A61" w:rsidR="00173CB5" w:rsidP="005F5A61" w:rsidRDefault="00173CB5" w14:paraId="363F20B6" w14:textId="77777777">
      <w:pPr>
        <w:ind w:left="360"/>
        <w:rPr>
          <w:rFonts w:eastAsia="Calibri"/>
          <w:szCs w:val="18"/>
        </w:rPr>
      </w:pPr>
    </w:p>
    <w:p w:rsidR="005F5A61" w:rsidP="005F5A61" w:rsidRDefault="005F5A61" w14:paraId="31BF9B58" w14:textId="77777777">
      <w:pPr>
        <w:rPr>
          <w:rFonts w:eastAsia="Calibri"/>
          <w:szCs w:val="18"/>
        </w:rPr>
      </w:pPr>
      <w:r>
        <w:rPr>
          <w:rFonts w:eastAsia="Calibri"/>
          <w:szCs w:val="18"/>
        </w:rPr>
        <w:t>5</w:t>
      </w:r>
    </w:p>
    <w:p w:rsidRPr="005F5A61" w:rsidR="0024410D" w:rsidP="005F5A61" w:rsidRDefault="0024410D" w14:paraId="378AD754" w14:textId="1434341B">
      <w:pPr>
        <w:rPr>
          <w:rFonts w:eastAsia="Calibri"/>
          <w:szCs w:val="18"/>
        </w:rPr>
      </w:pPr>
      <w:r w:rsidRPr="005F5A61">
        <w:rPr>
          <w:rFonts w:eastAsia="Calibri"/>
          <w:szCs w:val="18"/>
        </w:rPr>
        <w:t>Kunt u bevestigen dat in de huidige praktijk veel melkveehouders pasgeboren kalveren in eenlingboxen of iglo's vaak geen enkele contactmogelijkheid met andere kalveren geven?</w:t>
      </w:r>
    </w:p>
    <w:p w:rsidR="005F5A61" w:rsidP="005F5A61" w:rsidRDefault="005F5A61" w14:paraId="6420050D" w14:textId="77777777">
      <w:pPr>
        <w:rPr>
          <w:rFonts w:eastAsia="Calibri"/>
          <w:szCs w:val="18"/>
        </w:rPr>
      </w:pPr>
    </w:p>
    <w:p w:rsidRPr="005F5A61" w:rsidR="0024410D" w:rsidP="005F5A61" w:rsidRDefault="0024410D" w14:paraId="64738E20" w14:textId="1CCC625F">
      <w:pPr>
        <w:rPr>
          <w:rFonts w:eastAsia="Calibri"/>
          <w:szCs w:val="18"/>
        </w:rPr>
      </w:pPr>
      <w:r w:rsidRPr="005F5A61">
        <w:rPr>
          <w:rFonts w:eastAsia="Calibri"/>
          <w:szCs w:val="18"/>
        </w:rPr>
        <w:t xml:space="preserve">Antwoord </w:t>
      </w:r>
    </w:p>
    <w:p w:rsidRPr="005F5A61" w:rsidR="00C92FD8" w:rsidP="005F5A61" w:rsidRDefault="00C92FD8" w14:paraId="6CA22648" w14:textId="77777777">
      <w:pPr>
        <w:rPr>
          <w:rFonts w:eastAsia="Calibri"/>
          <w:szCs w:val="18"/>
        </w:rPr>
      </w:pPr>
      <w:r w:rsidRPr="005F5A61">
        <w:rPr>
          <w:rFonts w:eastAsia="Calibri"/>
          <w:szCs w:val="18"/>
        </w:rPr>
        <w:t xml:space="preserve">Gegevens over aantallen pasgeboren kalveren die geen contactmogelijkheden hebben met andere kalveren worden niet bijgehouden. Wel is tijdens inspecties van de NVWA in de afgelopen vijf jaar vijf maal geconstateerd dat de huisvesting van kalveren niet voldeed aan het Besluit houders voor dieren. In alle gevallen ging dit om kalveren die in eenlingboxen naast elkaar werden gehouden waarbij het zien en aanraken van andere kalveren werd belemmerd. </w:t>
      </w:r>
    </w:p>
    <w:p w:rsidRPr="005F5A61" w:rsidR="0024410D" w:rsidP="005F5A61" w:rsidRDefault="0024410D" w14:paraId="1B6C1688" w14:textId="77777777">
      <w:pPr>
        <w:ind w:left="360"/>
        <w:rPr>
          <w:rFonts w:eastAsia="Calibri"/>
          <w:szCs w:val="18"/>
        </w:rPr>
      </w:pPr>
    </w:p>
    <w:p w:rsidR="005F5A61" w:rsidP="005F5A61" w:rsidRDefault="005F5A61" w14:paraId="3B7ED32E" w14:textId="77777777">
      <w:pPr>
        <w:rPr>
          <w:rFonts w:eastAsia="Calibri"/>
          <w:szCs w:val="18"/>
        </w:rPr>
      </w:pPr>
      <w:r>
        <w:rPr>
          <w:rFonts w:eastAsia="Calibri"/>
          <w:szCs w:val="18"/>
        </w:rPr>
        <w:t>6</w:t>
      </w:r>
    </w:p>
    <w:p w:rsidRPr="005F5A61" w:rsidR="0024410D" w:rsidP="005F5A61" w:rsidRDefault="0024410D" w14:paraId="40204EF2" w14:textId="79FB5F2A">
      <w:pPr>
        <w:rPr>
          <w:rFonts w:eastAsia="Calibri"/>
          <w:szCs w:val="18"/>
        </w:rPr>
      </w:pPr>
      <w:r w:rsidRPr="005F5A61">
        <w:rPr>
          <w:rFonts w:eastAsia="Calibri"/>
          <w:szCs w:val="18"/>
        </w:rPr>
        <w:t>Kunt u beamen dat in 2015 al duidelijk was dat Nederland de Europese richtlijn niet naar behoren heeft geïmplementeerd?</w:t>
      </w:r>
    </w:p>
    <w:p w:rsidR="005F5A61" w:rsidP="005F5A61" w:rsidRDefault="005F5A61" w14:paraId="507DF835" w14:textId="77777777">
      <w:pPr>
        <w:ind w:left="360"/>
        <w:rPr>
          <w:rFonts w:eastAsia="Calibri"/>
          <w:szCs w:val="18"/>
        </w:rPr>
      </w:pPr>
    </w:p>
    <w:p w:rsidR="005F5A61" w:rsidP="005F5A61" w:rsidRDefault="0024410D" w14:paraId="7C1C3ACD" w14:textId="77777777">
      <w:pPr>
        <w:rPr>
          <w:rFonts w:eastAsia="Calibri"/>
          <w:szCs w:val="18"/>
        </w:rPr>
      </w:pPr>
      <w:r w:rsidRPr="005F5A61">
        <w:rPr>
          <w:rFonts w:eastAsia="Calibri"/>
          <w:szCs w:val="18"/>
        </w:rPr>
        <w:t>Antwoord</w:t>
      </w:r>
    </w:p>
    <w:p w:rsidRPr="005F5A61" w:rsidR="0024410D" w:rsidP="005F5A61" w:rsidRDefault="0024410D" w14:paraId="32817447" w14:textId="64FDEA8E">
      <w:pPr>
        <w:rPr>
          <w:rFonts w:eastAsia="Calibri"/>
          <w:szCs w:val="18"/>
        </w:rPr>
      </w:pPr>
      <w:r w:rsidRPr="005F5A61">
        <w:rPr>
          <w:rFonts w:eastAsia="Calibri"/>
          <w:szCs w:val="18"/>
        </w:rPr>
        <w:t xml:space="preserve">Nee, zie mijn antwoord onder vraag 3. </w:t>
      </w:r>
    </w:p>
    <w:p w:rsidRPr="005F5A61" w:rsidR="003E3D31" w:rsidP="005F5A61" w:rsidRDefault="003E3D31" w14:paraId="2499BC2E" w14:textId="77777777">
      <w:pPr>
        <w:ind w:left="360"/>
        <w:rPr>
          <w:rFonts w:eastAsia="Calibri"/>
          <w:szCs w:val="18"/>
        </w:rPr>
      </w:pPr>
    </w:p>
    <w:p w:rsidR="005F5A61" w:rsidP="005F5A61" w:rsidRDefault="005F5A61" w14:paraId="42491584" w14:textId="77777777">
      <w:pPr>
        <w:rPr>
          <w:rFonts w:eastAsia="Calibri"/>
          <w:szCs w:val="18"/>
        </w:rPr>
      </w:pPr>
      <w:r>
        <w:rPr>
          <w:rFonts w:eastAsia="Calibri"/>
          <w:szCs w:val="18"/>
        </w:rPr>
        <w:t>7</w:t>
      </w:r>
    </w:p>
    <w:p w:rsidRPr="005F5A61" w:rsidR="0024410D" w:rsidP="005F5A61" w:rsidRDefault="0024410D" w14:paraId="2B56A3E2" w14:textId="14DB75F6">
      <w:pPr>
        <w:rPr>
          <w:rFonts w:eastAsia="Calibri"/>
          <w:szCs w:val="18"/>
        </w:rPr>
      </w:pPr>
      <w:r w:rsidRPr="005F5A61">
        <w:rPr>
          <w:rFonts w:eastAsia="Calibri"/>
          <w:szCs w:val="18"/>
        </w:rPr>
        <w:t xml:space="preserve">Welke concrete actie is ondernomen om te zorgen dat de Nederlandse wet en de Europese richtlijn wel in lijn zijn met elkaar? </w:t>
      </w:r>
    </w:p>
    <w:p w:rsidR="005F5A61" w:rsidP="005F5A61" w:rsidRDefault="005F5A61" w14:paraId="65A4102B" w14:textId="77777777">
      <w:pPr>
        <w:rPr>
          <w:rFonts w:eastAsia="Calibri"/>
          <w:szCs w:val="18"/>
        </w:rPr>
      </w:pPr>
    </w:p>
    <w:p w:rsidR="005F5A61" w:rsidP="005F5A61" w:rsidRDefault="0024410D" w14:paraId="679B0D85" w14:textId="77777777">
      <w:pPr>
        <w:rPr>
          <w:rFonts w:eastAsia="Calibri"/>
          <w:szCs w:val="18"/>
        </w:rPr>
      </w:pPr>
      <w:r w:rsidRPr="005F5A61">
        <w:rPr>
          <w:rFonts w:eastAsia="Calibri"/>
          <w:szCs w:val="18"/>
        </w:rPr>
        <w:t>Antwoord</w:t>
      </w:r>
    </w:p>
    <w:p w:rsidRPr="005F5A61" w:rsidR="0024410D" w:rsidP="005F5A61" w:rsidRDefault="0024410D" w14:paraId="35D9D1A5" w14:textId="333A88B3">
      <w:pPr>
        <w:rPr>
          <w:szCs w:val="18"/>
        </w:rPr>
      </w:pPr>
      <w:r w:rsidRPr="005F5A61">
        <w:rPr>
          <w:rFonts w:eastAsia="Calibri"/>
          <w:szCs w:val="18"/>
        </w:rPr>
        <w:t>H</w:t>
      </w:r>
      <w:r w:rsidRPr="005F5A61">
        <w:rPr>
          <w:szCs w:val="18"/>
        </w:rPr>
        <w:t xml:space="preserve">et Besluit houders van dieren volgt de minimumnorm zoals gesteld in de Kalverrichtlijn. Zie mijn antwoord onder vraag 3. </w:t>
      </w:r>
    </w:p>
    <w:p w:rsidRPr="005F5A61" w:rsidR="0024410D" w:rsidP="005F5A61" w:rsidRDefault="0024410D" w14:paraId="0B20CE72" w14:textId="77777777">
      <w:pPr>
        <w:ind w:left="360"/>
        <w:rPr>
          <w:rFonts w:eastAsia="Calibri"/>
          <w:szCs w:val="18"/>
        </w:rPr>
      </w:pPr>
    </w:p>
    <w:p w:rsidR="005F5A61" w:rsidP="005F5A61" w:rsidRDefault="005F5A61" w14:paraId="077B7A72" w14:textId="77777777">
      <w:pPr>
        <w:rPr>
          <w:rFonts w:eastAsia="Calibri"/>
          <w:szCs w:val="18"/>
        </w:rPr>
      </w:pPr>
      <w:r>
        <w:rPr>
          <w:rFonts w:eastAsia="Calibri"/>
          <w:szCs w:val="18"/>
        </w:rPr>
        <w:t>8</w:t>
      </w:r>
    </w:p>
    <w:p w:rsidRPr="005F5A61" w:rsidR="0024410D" w:rsidP="005F5A61" w:rsidRDefault="0024410D" w14:paraId="004C77CB" w14:textId="59114B1D">
      <w:pPr>
        <w:rPr>
          <w:rFonts w:eastAsia="Calibri"/>
          <w:szCs w:val="18"/>
        </w:rPr>
      </w:pPr>
      <w:r w:rsidRPr="005F5A61">
        <w:rPr>
          <w:rFonts w:eastAsia="Calibri"/>
          <w:szCs w:val="18"/>
        </w:rPr>
        <w:t xml:space="preserve">Klopt het dat de NVWA uw ministerie heeft gevraagd de wet op dit punt aan te passen? Zo ja, wat is er sindsdien met dit verzoek gebeurd en wat is daarvan de huidige stand van zaken? </w:t>
      </w:r>
    </w:p>
    <w:p w:rsidR="005F5A61" w:rsidP="005F5A61" w:rsidRDefault="005F5A61" w14:paraId="59AC8F74" w14:textId="77777777">
      <w:pPr>
        <w:ind w:left="360"/>
        <w:rPr>
          <w:rFonts w:eastAsia="Calibri"/>
          <w:szCs w:val="18"/>
        </w:rPr>
      </w:pPr>
    </w:p>
    <w:p w:rsidR="005F5A61" w:rsidP="005F5A61" w:rsidRDefault="0024410D" w14:paraId="30EFAEFD" w14:textId="77777777">
      <w:pPr>
        <w:rPr>
          <w:rFonts w:eastAsia="Calibri"/>
          <w:szCs w:val="18"/>
        </w:rPr>
      </w:pPr>
      <w:r w:rsidRPr="005F5A61">
        <w:rPr>
          <w:rFonts w:eastAsia="Calibri"/>
          <w:szCs w:val="18"/>
        </w:rPr>
        <w:t>Antwoord</w:t>
      </w:r>
    </w:p>
    <w:p w:rsidRPr="005F5A61" w:rsidR="0024410D" w:rsidP="005F5A61" w:rsidRDefault="00310A57" w14:paraId="109C59DA" w14:textId="7F7105E4">
      <w:pPr>
        <w:rPr>
          <w:rFonts w:eastAsia="Calibri"/>
          <w:szCs w:val="18"/>
        </w:rPr>
      </w:pPr>
      <w:r w:rsidRPr="005F5A61">
        <w:rPr>
          <w:rFonts w:eastAsia="Calibri"/>
          <w:szCs w:val="18"/>
        </w:rPr>
        <w:t xml:space="preserve">De NVWA heeft gesignaleerd dat </w:t>
      </w:r>
      <w:r w:rsidRPr="005F5A61" w:rsidR="005C0D6A">
        <w:rPr>
          <w:rFonts w:eastAsia="Calibri"/>
          <w:szCs w:val="18"/>
        </w:rPr>
        <w:t xml:space="preserve">de huidige regelgeving niet aansluit bij de wens dat kalveren elkaar kunnen zien en aanraken en heeft dit besproken met medewerkers van mijn ministerie. </w:t>
      </w:r>
      <w:r w:rsidRPr="005F5A61" w:rsidR="0024410D">
        <w:rPr>
          <w:rFonts w:eastAsia="Calibri"/>
          <w:szCs w:val="18"/>
        </w:rPr>
        <w:t xml:space="preserve">De huisvesting van kalveren wordt meegenomen in het traject naar een </w:t>
      </w:r>
      <w:r w:rsidR="00042B93">
        <w:rPr>
          <w:rFonts w:eastAsia="Calibri"/>
          <w:szCs w:val="18"/>
        </w:rPr>
        <w:t xml:space="preserve">nog meer </w:t>
      </w:r>
      <w:r w:rsidRPr="005F5A61" w:rsidR="0024410D">
        <w:rPr>
          <w:rFonts w:eastAsia="Calibri"/>
          <w:szCs w:val="18"/>
        </w:rPr>
        <w:t xml:space="preserve">dierwaardigere veehouderij.  </w:t>
      </w:r>
    </w:p>
    <w:p w:rsidRPr="005F5A61" w:rsidR="0024410D" w:rsidP="005F5A61" w:rsidRDefault="0024410D" w14:paraId="728EB866" w14:textId="77777777">
      <w:pPr>
        <w:ind w:left="360"/>
        <w:rPr>
          <w:rFonts w:eastAsia="Calibri"/>
          <w:szCs w:val="18"/>
        </w:rPr>
      </w:pPr>
    </w:p>
    <w:p w:rsidR="00C6669D" w:rsidRDefault="00C6669D" w14:paraId="1E4A3BEF" w14:textId="77777777">
      <w:pPr>
        <w:spacing w:line="240" w:lineRule="auto"/>
        <w:rPr>
          <w:rFonts w:eastAsia="Calibri"/>
          <w:szCs w:val="18"/>
        </w:rPr>
      </w:pPr>
      <w:r>
        <w:rPr>
          <w:rFonts w:eastAsia="Calibri"/>
          <w:szCs w:val="18"/>
        </w:rPr>
        <w:br w:type="page"/>
      </w:r>
    </w:p>
    <w:p w:rsidR="005F5A61" w:rsidP="005F5A61" w:rsidRDefault="005F5A61" w14:paraId="4B24CFF1" w14:textId="62742F5F">
      <w:pPr>
        <w:rPr>
          <w:rFonts w:eastAsia="Calibri"/>
          <w:szCs w:val="18"/>
        </w:rPr>
      </w:pPr>
      <w:r>
        <w:rPr>
          <w:rFonts w:eastAsia="Calibri"/>
          <w:szCs w:val="18"/>
        </w:rPr>
        <w:t>9</w:t>
      </w:r>
    </w:p>
    <w:p w:rsidRPr="005F5A61" w:rsidR="0024410D" w:rsidP="005F5A61" w:rsidRDefault="0024410D" w14:paraId="592FAF07" w14:textId="4975E6D2">
      <w:pPr>
        <w:rPr>
          <w:rFonts w:eastAsia="Calibri"/>
          <w:szCs w:val="18"/>
        </w:rPr>
      </w:pPr>
      <w:r w:rsidRPr="005F5A61">
        <w:rPr>
          <w:rFonts w:eastAsia="Calibri"/>
          <w:szCs w:val="18"/>
        </w:rPr>
        <w:t xml:space="preserve">Is de Europese Commissie op de hoogte gesteld van deze fout? Zo ja, wanneer, wat was haar reactie en wat is de stand van zaken momenteel? Zo nee, wanneer zal u dat doen? </w:t>
      </w:r>
    </w:p>
    <w:p w:rsidR="005F5A61" w:rsidP="005F5A61" w:rsidRDefault="005F5A61" w14:paraId="0BBF79B4" w14:textId="77777777">
      <w:pPr>
        <w:ind w:left="360"/>
        <w:rPr>
          <w:rFonts w:eastAsia="Calibri"/>
          <w:szCs w:val="18"/>
        </w:rPr>
      </w:pPr>
    </w:p>
    <w:p w:rsidR="005F5A61" w:rsidP="005F5A61" w:rsidRDefault="0024410D" w14:paraId="28D078E4" w14:textId="77777777">
      <w:pPr>
        <w:rPr>
          <w:rFonts w:eastAsia="Calibri"/>
          <w:szCs w:val="18"/>
        </w:rPr>
      </w:pPr>
      <w:r w:rsidRPr="005F5A61">
        <w:rPr>
          <w:rFonts w:eastAsia="Calibri"/>
          <w:szCs w:val="18"/>
        </w:rPr>
        <w:t>Antwoord</w:t>
      </w:r>
      <w:bookmarkStart w:name="_Hlk185324740" w:id="0"/>
    </w:p>
    <w:p w:rsidRPr="005F5A61" w:rsidR="0024410D" w:rsidP="005F5A61" w:rsidRDefault="0024410D" w14:paraId="155A758B" w14:textId="099B6077">
      <w:pPr>
        <w:rPr>
          <w:rFonts w:eastAsia="Calibri"/>
          <w:szCs w:val="18"/>
        </w:rPr>
      </w:pPr>
      <w:r w:rsidRPr="005F5A61">
        <w:rPr>
          <w:rFonts w:eastAsia="Calibri"/>
          <w:szCs w:val="18"/>
        </w:rPr>
        <w:t>De Kalverrichtlijn is correct geïmplementeerd in de Nederlandse regelgeving</w:t>
      </w:r>
      <w:bookmarkEnd w:id="0"/>
      <w:r w:rsidRPr="005F5A61">
        <w:rPr>
          <w:rFonts w:eastAsia="Calibri"/>
          <w:szCs w:val="18"/>
        </w:rPr>
        <w:t>; er is dus geen sprake van een fout. Het Besluit houders van dieren is net zo streng als de Kalverrichtlijn. EU-landen moeten richtlijnen omzetten in nationale wetgeving en deze omzettingsmaatregelen doorgeven aan de Europese Commissie. Dit is destijds gedaan.</w:t>
      </w:r>
      <w:r w:rsidRPr="005F5A61" w:rsidR="00310A57">
        <w:rPr>
          <w:rFonts w:eastAsia="Calibri"/>
          <w:szCs w:val="18"/>
        </w:rPr>
        <w:t xml:space="preserve"> </w:t>
      </w:r>
    </w:p>
    <w:p w:rsidRPr="005F5A61" w:rsidR="0024410D" w:rsidP="005F5A61" w:rsidRDefault="0024410D" w14:paraId="36BCB1D2" w14:textId="77777777">
      <w:pPr>
        <w:ind w:left="360"/>
        <w:rPr>
          <w:rFonts w:eastAsia="Calibri"/>
          <w:szCs w:val="18"/>
        </w:rPr>
      </w:pPr>
    </w:p>
    <w:p w:rsidR="005F5A61" w:rsidP="005F5A61" w:rsidRDefault="005F5A61" w14:paraId="543D216B" w14:textId="77777777">
      <w:pPr>
        <w:rPr>
          <w:rFonts w:eastAsia="Calibri"/>
          <w:szCs w:val="18"/>
        </w:rPr>
      </w:pPr>
      <w:r>
        <w:rPr>
          <w:rFonts w:eastAsia="Calibri"/>
          <w:szCs w:val="18"/>
        </w:rPr>
        <w:t>10</w:t>
      </w:r>
    </w:p>
    <w:p w:rsidRPr="005F5A61" w:rsidR="0024410D" w:rsidP="005F5A61" w:rsidRDefault="0024410D" w14:paraId="4A5C24EB" w14:textId="1DFB7ED3">
      <w:pPr>
        <w:rPr>
          <w:rFonts w:eastAsia="Calibri"/>
          <w:szCs w:val="18"/>
        </w:rPr>
      </w:pPr>
      <w:r w:rsidRPr="005F5A61">
        <w:rPr>
          <w:rFonts w:eastAsia="Calibri"/>
          <w:szCs w:val="18"/>
        </w:rPr>
        <w:t xml:space="preserve">Kunt u toelichten waarom uw ministerie tegen het NRC ontkende dat de discrepantie tussen de Nederlandse en Europese regelgeving bestaat? </w:t>
      </w:r>
    </w:p>
    <w:p w:rsidR="005F5A61" w:rsidP="005F5A61" w:rsidRDefault="005F5A61" w14:paraId="3D9492AA" w14:textId="77777777">
      <w:pPr>
        <w:rPr>
          <w:rFonts w:eastAsia="Calibri"/>
          <w:szCs w:val="18"/>
        </w:rPr>
      </w:pPr>
    </w:p>
    <w:p w:rsidR="005F5A61" w:rsidP="005F5A61" w:rsidRDefault="0024410D" w14:paraId="56A7F8A5" w14:textId="77777777">
      <w:pPr>
        <w:rPr>
          <w:rFonts w:eastAsia="Calibri"/>
          <w:szCs w:val="18"/>
        </w:rPr>
      </w:pPr>
      <w:r w:rsidRPr="005F5A61">
        <w:rPr>
          <w:rFonts w:eastAsia="Calibri"/>
          <w:szCs w:val="18"/>
        </w:rPr>
        <w:t>Antwoord</w:t>
      </w:r>
    </w:p>
    <w:p w:rsidRPr="005F5A61" w:rsidR="0024410D" w:rsidP="005F5A61" w:rsidRDefault="0024410D" w14:paraId="4C0139E4" w14:textId="769F41B0">
      <w:pPr>
        <w:rPr>
          <w:rFonts w:eastAsia="Calibri"/>
          <w:szCs w:val="18"/>
        </w:rPr>
      </w:pPr>
      <w:r w:rsidRPr="005F5A61">
        <w:rPr>
          <w:rFonts w:eastAsia="Calibri"/>
          <w:szCs w:val="18"/>
        </w:rPr>
        <w:t xml:space="preserve">Zie mijn antwoord op vraag 2 en 3. </w:t>
      </w:r>
    </w:p>
    <w:p w:rsidRPr="005F5A61" w:rsidR="0024410D" w:rsidP="005F5A61" w:rsidRDefault="0024410D" w14:paraId="44FEDBE9" w14:textId="77777777">
      <w:pPr>
        <w:ind w:firstLine="360"/>
        <w:rPr>
          <w:rFonts w:eastAsia="Calibri"/>
          <w:szCs w:val="18"/>
        </w:rPr>
      </w:pPr>
    </w:p>
    <w:p w:rsidR="005F5A61" w:rsidP="005F5A61" w:rsidRDefault="005F5A61" w14:paraId="6EC5E009" w14:textId="77777777">
      <w:pPr>
        <w:rPr>
          <w:rFonts w:eastAsia="Calibri"/>
          <w:szCs w:val="18"/>
        </w:rPr>
      </w:pPr>
      <w:r>
        <w:rPr>
          <w:rFonts w:eastAsia="Calibri"/>
          <w:szCs w:val="18"/>
        </w:rPr>
        <w:t>11</w:t>
      </w:r>
    </w:p>
    <w:p w:rsidRPr="005F5A61" w:rsidR="0024410D" w:rsidP="005F5A61" w:rsidRDefault="0024410D" w14:paraId="6616B698" w14:textId="5D931628">
      <w:pPr>
        <w:rPr>
          <w:rFonts w:eastAsia="Calibri"/>
          <w:szCs w:val="18"/>
        </w:rPr>
      </w:pPr>
      <w:r w:rsidRPr="005F5A61">
        <w:rPr>
          <w:rFonts w:eastAsia="Calibri"/>
          <w:szCs w:val="18"/>
        </w:rPr>
        <w:t xml:space="preserve">Deelt u de mening van mevrouw Felde dat de manier waarop de Europese wet moet worden geïnterpreteerd ‘overeenkomt met het doel ervan, namelijk de bescherming van kalveren’? </w:t>
      </w:r>
    </w:p>
    <w:p w:rsidR="005F5A61" w:rsidP="005F5A61" w:rsidRDefault="005F5A61" w14:paraId="6A8B04B6" w14:textId="77777777">
      <w:pPr>
        <w:rPr>
          <w:rFonts w:eastAsia="Calibri"/>
          <w:szCs w:val="18"/>
        </w:rPr>
      </w:pPr>
    </w:p>
    <w:p w:rsidR="005F5A61" w:rsidP="005F5A61" w:rsidRDefault="0024410D" w14:paraId="090E4732" w14:textId="77777777">
      <w:pPr>
        <w:rPr>
          <w:rFonts w:eastAsia="Calibri"/>
          <w:szCs w:val="18"/>
        </w:rPr>
      </w:pPr>
      <w:r w:rsidRPr="005F5A61">
        <w:rPr>
          <w:rFonts w:eastAsia="Calibri"/>
          <w:szCs w:val="18"/>
        </w:rPr>
        <w:t>Antwoord</w:t>
      </w:r>
    </w:p>
    <w:p w:rsidRPr="005F5A61" w:rsidR="0024410D" w:rsidP="005F5A61" w:rsidRDefault="0024410D" w14:paraId="1067CC19" w14:textId="2DFBEDB8">
      <w:pPr>
        <w:rPr>
          <w:rFonts w:eastAsia="Calibri"/>
          <w:szCs w:val="18"/>
        </w:rPr>
      </w:pPr>
      <w:r w:rsidRPr="005F5A61">
        <w:rPr>
          <w:rFonts w:eastAsia="Calibri"/>
          <w:szCs w:val="18"/>
        </w:rPr>
        <w:t xml:space="preserve">De Kalverrichtlijn schrijft lidstaten voor welke regels ter bescherming van het welzijn van kalveren ten minste moeten zijn opgenomen in nationale regelgeving. Die regels heeft Nederland opgenomen in het Besluit houders van dieren. De tekst van de richtlijn is hier leidend. Wanneer er meer maatregelen vereist zijn om kalveren te beschermen dan in de huidige richtlijn zijn voorgeschreven, kan de Europese Unie het initiatief nemen om de minimumregels aan te scherpen, of kan een lidstaat de ruimte nemen om in aanvulling op de minimumvereisten van de Europese Unie nationale regels te stellen. </w:t>
      </w:r>
    </w:p>
    <w:p w:rsidRPr="005F5A61" w:rsidR="0024410D" w:rsidP="005F5A61" w:rsidRDefault="0024410D" w14:paraId="054C15A2" w14:textId="77777777">
      <w:pPr>
        <w:ind w:left="360"/>
        <w:rPr>
          <w:rFonts w:eastAsia="Calibri"/>
          <w:szCs w:val="18"/>
        </w:rPr>
      </w:pPr>
    </w:p>
    <w:p w:rsidR="005F5A61" w:rsidP="005F5A61" w:rsidRDefault="005F5A61" w14:paraId="4CF23D1F" w14:textId="77777777">
      <w:pPr>
        <w:rPr>
          <w:rFonts w:eastAsia="Calibri"/>
          <w:szCs w:val="18"/>
        </w:rPr>
      </w:pPr>
      <w:r>
        <w:rPr>
          <w:rFonts w:eastAsia="Calibri"/>
          <w:szCs w:val="18"/>
        </w:rPr>
        <w:t>12</w:t>
      </w:r>
    </w:p>
    <w:p w:rsidRPr="005F5A61" w:rsidR="0024410D" w:rsidP="005F5A61" w:rsidRDefault="0024410D" w14:paraId="790D9D9D" w14:textId="0E89864F">
      <w:pPr>
        <w:rPr>
          <w:rFonts w:eastAsia="Calibri"/>
          <w:szCs w:val="18"/>
        </w:rPr>
      </w:pPr>
      <w:r w:rsidRPr="005F5A61">
        <w:rPr>
          <w:rFonts w:eastAsia="Calibri"/>
          <w:szCs w:val="18"/>
        </w:rPr>
        <w:t xml:space="preserve">Op welke termijn zal u de wet aanpassen om deze te rectificeren en dierenwelzijn onder kalfjes te vergroten? </w:t>
      </w:r>
    </w:p>
    <w:p w:rsidR="005F5A61" w:rsidP="005F5A61" w:rsidRDefault="005F5A61" w14:paraId="3FB77A15" w14:textId="77777777">
      <w:pPr>
        <w:ind w:left="360"/>
        <w:rPr>
          <w:rFonts w:eastAsia="Calibri"/>
          <w:szCs w:val="18"/>
        </w:rPr>
      </w:pPr>
    </w:p>
    <w:p w:rsidR="005F5A61" w:rsidP="005F5A61" w:rsidRDefault="0024410D" w14:paraId="196F902C" w14:textId="77777777">
      <w:pPr>
        <w:rPr>
          <w:rFonts w:eastAsia="Calibri"/>
          <w:szCs w:val="18"/>
        </w:rPr>
      </w:pPr>
      <w:r w:rsidRPr="005F5A61">
        <w:rPr>
          <w:rFonts w:eastAsia="Calibri"/>
          <w:szCs w:val="18"/>
        </w:rPr>
        <w:t>Antwoord</w:t>
      </w:r>
    </w:p>
    <w:p w:rsidRPr="005F5A61" w:rsidR="0024410D" w:rsidP="005F5A61" w:rsidRDefault="0024410D" w14:paraId="1A649BA1" w14:textId="53DC15B2">
      <w:pPr>
        <w:rPr>
          <w:rFonts w:eastAsia="Calibri"/>
          <w:szCs w:val="18"/>
        </w:rPr>
      </w:pPr>
      <w:r w:rsidRPr="005F5A61">
        <w:rPr>
          <w:rFonts w:eastAsia="Calibri"/>
          <w:szCs w:val="18"/>
        </w:rPr>
        <w:t xml:space="preserve">Rectificatie is niet nodig, de Kalverrichtlijn is correct geïmplementeerd in de Nederlandse regelgeving. </w:t>
      </w:r>
      <w:bookmarkStart w:name="_Hlk185408246" w:id="1"/>
      <w:r w:rsidRPr="005F5A61">
        <w:rPr>
          <w:rFonts w:eastAsia="Calibri"/>
          <w:szCs w:val="18"/>
        </w:rPr>
        <w:t>De huisvesting van kalveren wordt meegenomen in het traject naar een</w:t>
      </w:r>
      <w:r w:rsidR="00042B93">
        <w:rPr>
          <w:rFonts w:eastAsia="Calibri"/>
          <w:szCs w:val="18"/>
        </w:rPr>
        <w:t xml:space="preserve"> nog meer</w:t>
      </w:r>
      <w:r w:rsidRPr="005F5A61">
        <w:rPr>
          <w:rFonts w:eastAsia="Calibri"/>
          <w:szCs w:val="18"/>
        </w:rPr>
        <w:t xml:space="preserve"> dierwaardigere veehouderij. </w:t>
      </w:r>
      <w:bookmarkEnd w:id="1"/>
      <w:r w:rsidR="00F416FC">
        <w:rPr>
          <w:rFonts w:eastAsia="Calibri"/>
          <w:szCs w:val="18"/>
        </w:rPr>
        <w:t>Aankomende zomer</w:t>
      </w:r>
      <w:r w:rsidRPr="005F5A61">
        <w:rPr>
          <w:rFonts w:eastAsia="Calibri"/>
          <w:szCs w:val="18"/>
        </w:rPr>
        <w:t xml:space="preserve"> zal ik de amvb dierwaardige veehouderij aan de Kamers voorhangen.</w:t>
      </w:r>
    </w:p>
    <w:p w:rsidRPr="005F5A61" w:rsidR="0024410D" w:rsidP="005F5A61" w:rsidRDefault="0024410D" w14:paraId="365E78DF" w14:textId="77777777">
      <w:pPr>
        <w:ind w:left="360"/>
        <w:rPr>
          <w:rFonts w:eastAsia="Calibri"/>
          <w:szCs w:val="18"/>
        </w:rPr>
      </w:pPr>
    </w:p>
    <w:p w:rsidR="005F5A61" w:rsidP="005F5A61" w:rsidRDefault="005F5A61" w14:paraId="3D320C5F" w14:textId="77777777">
      <w:pPr>
        <w:rPr>
          <w:rFonts w:eastAsia="Calibri"/>
          <w:szCs w:val="18"/>
        </w:rPr>
      </w:pPr>
      <w:r>
        <w:rPr>
          <w:rFonts w:eastAsia="Calibri"/>
          <w:szCs w:val="18"/>
        </w:rPr>
        <w:t>13</w:t>
      </w:r>
    </w:p>
    <w:p w:rsidRPr="005F5A61" w:rsidR="0024410D" w:rsidP="005F5A61" w:rsidRDefault="0024410D" w14:paraId="20B33240" w14:textId="3966F0D6">
      <w:pPr>
        <w:rPr>
          <w:rFonts w:eastAsia="Calibri"/>
          <w:szCs w:val="18"/>
        </w:rPr>
      </w:pPr>
      <w:r w:rsidRPr="005F5A61">
        <w:rPr>
          <w:rFonts w:eastAsia="Calibri"/>
          <w:szCs w:val="18"/>
        </w:rPr>
        <w:t>Hoeveel Nederlandse veehouders zetten nu hun kalfjes apart?</w:t>
      </w:r>
    </w:p>
    <w:p w:rsidR="005F5A61" w:rsidP="005F5A61" w:rsidRDefault="005F5A61" w14:paraId="51FCFF90" w14:textId="77777777">
      <w:pPr>
        <w:ind w:firstLine="360"/>
        <w:rPr>
          <w:rFonts w:eastAsia="Calibri"/>
          <w:szCs w:val="18"/>
        </w:rPr>
      </w:pPr>
    </w:p>
    <w:p w:rsidR="005F5A61" w:rsidP="005F5A61" w:rsidRDefault="005F5A61" w14:paraId="45057B30" w14:textId="77777777">
      <w:pPr>
        <w:ind w:firstLine="360"/>
        <w:rPr>
          <w:rFonts w:eastAsia="Calibri"/>
          <w:szCs w:val="18"/>
        </w:rPr>
      </w:pPr>
    </w:p>
    <w:p w:rsidR="005F5A61" w:rsidP="005F5A61" w:rsidRDefault="0024410D" w14:paraId="0C109936" w14:textId="4CFA9A7D">
      <w:pPr>
        <w:rPr>
          <w:rFonts w:eastAsia="Calibri"/>
          <w:szCs w:val="18"/>
        </w:rPr>
      </w:pPr>
      <w:r w:rsidRPr="005F5A61">
        <w:rPr>
          <w:rFonts w:eastAsia="Calibri"/>
          <w:szCs w:val="18"/>
        </w:rPr>
        <w:t>Antwoord</w:t>
      </w:r>
    </w:p>
    <w:p w:rsidRPr="005F5A61" w:rsidR="0024410D" w:rsidP="005F5A61" w:rsidRDefault="0024410D" w14:paraId="159B9506" w14:textId="741CB31F">
      <w:pPr>
        <w:rPr>
          <w:rFonts w:eastAsia="Calibri"/>
          <w:szCs w:val="18"/>
        </w:rPr>
      </w:pPr>
      <w:r w:rsidRPr="005F5A61">
        <w:rPr>
          <w:rFonts w:eastAsia="Calibri"/>
          <w:szCs w:val="18"/>
        </w:rPr>
        <w:t>Zie mijn antwoord op vraag 5.</w:t>
      </w:r>
    </w:p>
    <w:p w:rsidRPr="005F5A61" w:rsidR="0024410D" w:rsidP="005F5A61" w:rsidRDefault="0024410D" w14:paraId="323F6325" w14:textId="77777777">
      <w:pPr>
        <w:ind w:firstLine="360"/>
        <w:rPr>
          <w:rFonts w:eastAsia="Calibri"/>
          <w:szCs w:val="18"/>
        </w:rPr>
      </w:pPr>
    </w:p>
    <w:p w:rsidR="005F5A61" w:rsidP="005F5A61" w:rsidRDefault="005F5A61" w14:paraId="0199990B" w14:textId="77777777">
      <w:pPr>
        <w:rPr>
          <w:rFonts w:eastAsia="Calibri"/>
          <w:szCs w:val="18"/>
        </w:rPr>
      </w:pPr>
      <w:r>
        <w:rPr>
          <w:rFonts w:eastAsia="Calibri"/>
          <w:szCs w:val="18"/>
        </w:rPr>
        <w:t>13</w:t>
      </w:r>
    </w:p>
    <w:p w:rsidRPr="005F5A61" w:rsidR="0024410D" w:rsidP="005F5A61" w:rsidRDefault="0024410D" w14:paraId="0CB0BD82" w14:textId="58243F34">
      <w:pPr>
        <w:rPr>
          <w:rFonts w:eastAsia="Calibri"/>
          <w:szCs w:val="18"/>
        </w:rPr>
      </w:pPr>
      <w:r w:rsidRPr="005F5A61">
        <w:rPr>
          <w:rFonts w:eastAsia="Calibri"/>
          <w:szCs w:val="18"/>
        </w:rPr>
        <w:t xml:space="preserve">Deelt u de mening dat het zeer onwenselijk is, in het kader van een dierwaardige veehouderij, dat kalveren in hun eerste weken niet kunnen rondlopen, ontdekken en spelen, tegen hun natuurlijk gedrag in? </w:t>
      </w:r>
    </w:p>
    <w:p w:rsidR="005F5A61" w:rsidP="005F5A61" w:rsidRDefault="005F5A61" w14:paraId="27F7EBFA" w14:textId="77777777">
      <w:pPr>
        <w:ind w:left="360"/>
        <w:rPr>
          <w:rFonts w:eastAsia="Calibri"/>
          <w:szCs w:val="18"/>
        </w:rPr>
      </w:pPr>
    </w:p>
    <w:p w:rsidR="005F5A61" w:rsidP="005F5A61" w:rsidRDefault="0024410D" w14:paraId="2646F90C" w14:textId="77777777">
      <w:pPr>
        <w:rPr>
          <w:rFonts w:eastAsia="Calibri"/>
          <w:szCs w:val="18"/>
        </w:rPr>
      </w:pPr>
      <w:r w:rsidRPr="005F5A61">
        <w:rPr>
          <w:rFonts w:eastAsia="Calibri"/>
          <w:szCs w:val="18"/>
        </w:rPr>
        <w:t>Antwoord:</w:t>
      </w:r>
    </w:p>
    <w:p w:rsidRPr="005F5A61" w:rsidR="0024410D" w:rsidP="005F5A61" w:rsidRDefault="0024410D" w14:paraId="7362CBC9" w14:textId="3DFDF3F2">
      <w:pPr>
        <w:rPr>
          <w:rFonts w:eastAsia="Calibri"/>
          <w:szCs w:val="18"/>
        </w:rPr>
      </w:pPr>
      <w:r w:rsidRPr="005F5A61">
        <w:rPr>
          <w:rFonts w:eastAsia="Calibri"/>
          <w:szCs w:val="18"/>
        </w:rPr>
        <w:t xml:space="preserve">In het traject </w:t>
      </w:r>
      <w:r w:rsidR="00042B93">
        <w:rPr>
          <w:rFonts w:eastAsia="Calibri"/>
          <w:szCs w:val="18"/>
        </w:rPr>
        <w:t xml:space="preserve">naar een nog meer </w:t>
      </w:r>
      <w:r w:rsidRPr="005F5A61">
        <w:rPr>
          <w:rFonts w:eastAsia="Calibri"/>
          <w:szCs w:val="18"/>
        </w:rPr>
        <w:t xml:space="preserve">dierwaardige veehouderij wordt gezocht naar een goede </w:t>
      </w:r>
      <w:r w:rsidRPr="005F5A61" w:rsidR="00D46163">
        <w:rPr>
          <w:rFonts w:eastAsia="Calibri"/>
          <w:szCs w:val="18"/>
        </w:rPr>
        <w:t>invulling van de leidende principes zoals ontwikkeld door de Raad voor de Dieraangelenheden</w:t>
      </w:r>
      <w:r w:rsidRPr="005F5A61">
        <w:rPr>
          <w:rFonts w:eastAsia="Calibri"/>
          <w:szCs w:val="18"/>
        </w:rPr>
        <w:t xml:space="preserve">. Het gaat hier vooral om een goede balans tussen het voorzien in gedragsbehoeften en het waarborgen van een goede gezondheid. Ik kan niet vooruitlopen op de uitkomsten van </w:t>
      </w:r>
      <w:r w:rsidRPr="005F5A61" w:rsidR="001F46AD">
        <w:rPr>
          <w:rFonts w:eastAsia="Calibri"/>
          <w:szCs w:val="18"/>
        </w:rPr>
        <w:t>dit traject</w:t>
      </w:r>
      <w:r w:rsidRPr="005F5A61">
        <w:rPr>
          <w:rFonts w:eastAsia="Calibri"/>
          <w:szCs w:val="18"/>
        </w:rPr>
        <w:t>.</w:t>
      </w:r>
    </w:p>
    <w:p w:rsidRPr="005F5A61" w:rsidR="0024410D" w:rsidP="005F5A61" w:rsidRDefault="0024410D" w14:paraId="6F4B95C2" w14:textId="77777777">
      <w:pPr>
        <w:ind w:left="360"/>
        <w:rPr>
          <w:rFonts w:eastAsia="Calibri"/>
          <w:szCs w:val="18"/>
        </w:rPr>
      </w:pPr>
    </w:p>
    <w:p w:rsidR="005F5A61" w:rsidP="005F5A61" w:rsidRDefault="005F5A61" w14:paraId="08E91FC7" w14:textId="77777777">
      <w:pPr>
        <w:rPr>
          <w:rFonts w:eastAsia="Calibri"/>
          <w:szCs w:val="18"/>
        </w:rPr>
      </w:pPr>
      <w:r>
        <w:rPr>
          <w:rFonts w:eastAsia="Calibri"/>
          <w:szCs w:val="18"/>
        </w:rPr>
        <w:t>14</w:t>
      </w:r>
    </w:p>
    <w:p w:rsidRPr="005F5A61" w:rsidR="0024410D" w:rsidP="005F5A61" w:rsidRDefault="0024410D" w14:paraId="12DB903C" w14:textId="38F4A560">
      <w:pPr>
        <w:rPr>
          <w:rFonts w:eastAsia="Calibri"/>
          <w:szCs w:val="18"/>
        </w:rPr>
      </w:pPr>
      <w:r w:rsidRPr="005F5A61">
        <w:rPr>
          <w:rFonts w:eastAsia="Calibri"/>
          <w:szCs w:val="18"/>
        </w:rPr>
        <w:t>Kunt u bevestigen dat de European Food and Safety Autority (EFSA) sociaal contact tussen kalveren ‘one of the key needs for calves’ noemt en dat EFSA concludeert dat het ontnemen van sociaal contact bij kalveren tot meer stress en angst  leidt en dat deze geïsoleerde kalveren achterblijven in natuurlijk gedrag zoals onderzoeken, zuigen en spelen en ze minder goed eten, bewegen en rusten?</w:t>
      </w:r>
    </w:p>
    <w:p w:rsidR="005F5A61" w:rsidP="005F5A61" w:rsidRDefault="005F5A61" w14:paraId="4D5B071B" w14:textId="77777777">
      <w:pPr>
        <w:rPr>
          <w:rFonts w:eastAsia="Calibri"/>
          <w:szCs w:val="18"/>
        </w:rPr>
      </w:pPr>
    </w:p>
    <w:p w:rsidR="00FF7FEA" w:rsidP="00E74972" w:rsidRDefault="0024410D" w14:paraId="4385EFFC" w14:textId="2048ADA6">
      <w:pPr>
        <w:rPr>
          <w:rFonts w:ascii=".SFUI-Regular_wdth_opsz110000_G" w:hAnsi=".SFUI-Regular_wdth_opsz110000_G" w:cs=".SFUI-Regular_wdth_opsz110000_G"/>
          <w:szCs w:val="18"/>
          <w:lang w:eastAsia="en-US"/>
        </w:rPr>
      </w:pPr>
      <w:r w:rsidRPr="005F5A61">
        <w:rPr>
          <w:rFonts w:eastAsia="Calibri"/>
          <w:szCs w:val="18"/>
        </w:rPr>
        <w:t>Antwoord</w:t>
      </w:r>
    </w:p>
    <w:p w:rsidRPr="00FF7FEA" w:rsidR="00FF7FEA" w:rsidP="00E74972" w:rsidRDefault="00FF7FEA" w14:paraId="19630E2A" w14:textId="48BAA581">
      <w:pPr>
        <w:autoSpaceDE w:val="0"/>
        <w:autoSpaceDN w:val="0"/>
        <w:adjustRightInd w:val="0"/>
        <w:spacing w:line="240" w:lineRule="auto"/>
        <w:rPr>
          <w:rFonts w:eastAsia="Calibri"/>
          <w:szCs w:val="18"/>
        </w:rPr>
      </w:pPr>
      <w:r w:rsidRPr="00E74972">
        <w:rPr>
          <w:rFonts w:cs=".SFUI-Regular_wdth_opsz110000_G"/>
          <w:szCs w:val="18"/>
          <w:lang w:eastAsia="en-US"/>
        </w:rPr>
        <w:t>De EFSA heeft in dit rapport, een literatuuronderzoek door dierenartsen en gedragswetenschappers</w:t>
      </w:r>
      <w:r>
        <w:rPr>
          <w:rFonts w:cs=".SFUI-Regular_wdth_opsz110000_G"/>
          <w:szCs w:val="18"/>
          <w:lang w:eastAsia="en-US"/>
        </w:rPr>
        <w:t xml:space="preserve"> en de ervaringen</w:t>
      </w:r>
      <w:r w:rsidRPr="00E74972">
        <w:rPr>
          <w:rFonts w:cs=".SFUI-Regular_wdth_opsz110000_G"/>
          <w:szCs w:val="18"/>
          <w:lang w:eastAsia="en-US"/>
        </w:rPr>
        <w:t xml:space="preserve"> </w:t>
      </w:r>
      <w:r>
        <w:rPr>
          <w:rFonts w:cs=".SFUI-Regular_wdth_opsz110000_G"/>
          <w:szCs w:val="18"/>
          <w:lang w:eastAsia="en-US"/>
        </w:rPr>
        <w:t>van experts (</w:t>
      </w:r>
      <w:r w:rsidRPr="00E74972">
        <w:rPr>
          <w:rFonts w:cs=".SFUI-Regular_wdth_opsz110000_G"/>
          <w:szCs w:val="18"/>
          <w:lang w:eastAsia="en-US"/>
        </w:rPr>
        <w:t>‘expert opinions’</w:t>
      </w:r>
      <w:r>
        <w:rPr>
          <w:rFonts w:cs=".SFUI-Regular_wdth_opsz110000_G"/>
          <w:szCs w:val="18"/>
          <w:lang w:eastAsia="en-US"/>
        </w:rPr>
        <w:t>)</w:t>
      </w:r>
      <w:r w:rsidR="00042B93">
        <w:rPr>
          <w:rFonts w:cs=".SFUI-Regular_wdth_opsz110000_G"/>
          <w:szCs w:val="18"/>
          <w:lang w:eastAsia="en-US"/>
        </w:rPr>
        <w:t>,</w:t>
      </w:r>
      <w:r w:rsidRPr="00E74972">
        <w:rPr>
          <w:rFonts w:cs=".SFUI-Regular_wdth_opsz110000_G"/>
          <w:szCs w:val="18"/>
          <w:lang w:eastAsia="en-US"/>
        </w:rPr>
        <w:t xml:space="preserve"> inderdaad nadelen geschetst bij de</w:t>
      </w:r>
      <w:r w:rsidR="00042B93">
        <w:rPr>
          <w:rFonts w:cs=".SFUI-Regular_wdth_opsz110000_G"/>
          <w:szCs w:val="18"/>
          <w:lang w:eastAsia="en-US"/>
        </w:rPr>
        <w:t xml:space="preserve"> </w:t>
      </w:r>
      <w:r w:rsidRPr="00E74972">
        <w:rPr>
          <w:rFonts w:cs=".SFUI-Regular_wdth_opsz110000_G"/>
          <w:szCs w:val="18"/>
          <w:lang w:eastAsia="en-US"/>
        </w:rPr>
        <w:t>individuele huisvesting van kalveren.</w:t>
      </w:r>
      <w:r w:rsidRPr="00FF7FEA">
        <w:rPr>
          <w:rFonts w:eastAsia="Calibri"/>
          <w:szCs w:val="18"/>
        </w:rPr>
        <w:t xml:space="preserve"> </w:t>
      </w:r>
    </w:p>
    <w:p w:rsidRPr="00FF7FEA" w:rsidR="0024410D" w:rsidP="00E74972" w:rsidRDefault="00042B93" w14:paraId="4B7A4237" w14:textId="15868521">
      <w:pPr>
        <w:autoSpaceDE w:val="0"/>
        <w:autoSpaceDN w:val="0"/>
        <w:adjustRightInd w:val="0"/>
        <w:spacing w:line="240" w:lineRule="auto"/>
        <w:rPr>
          <w:rFonts w:eastAsia="Calibri"/>
          <w:szCs w:val="18"/>
        </w:rPr>
      </w:pPr>
      <w:r>
        <w:rPr>
          <w:rFonts w:cs=".SFUI-Regular_wdth_opsz110000_G"/>
          <w:szCs w:val="18"/>
          <w:lang w:eastAsia="en-US"/>
        </w:rPr>
        <w:t xml:space="preserve">Tegelijkertijd is er vaak wel een reden voor individuele huisvesting van kalveren na geboorte. Dat gebeurt </w:t>
      </w:r>
      <w:r w:rsidRPr="00E74972" w:rsidR="00FF7FEA">
        <w:rPr>
          <w:rFonts w:cs=".SFUI-Regular_wdth_opsz110000_G"/>
          <w:szCs w:val="18"/>
          <w:lang w:eastAsia="en-US"/>
        </w:rPr>
        <w:t>vaak omdat ze in die periode extra kwetsbaar zijn. Door ze individueel te huisvesten kan een veehouder</w:t>
      </w:r>
      <w:r w:rsidR="00FF7FEA">
        <w:rPr>
          <w:rFonts w:cs=".SFUI-Regular_wdth_opsz110000_G"/>
          <w:szCs w:val="18"/>
          <w:lang w:eastAsia="en-US"/>
        </w:rPr>
        <w:t xml:space="preserve"> </w:t>
      </w:r>
      <w:r w:rsidRPr="00E74972" w:rsidR="00FF7FEA">
        <w:rPr>
          <w:rFonts w:cs=".SFUI-Regular_wdth_opsz110000_G"/>
          <w:szCs w:val="18"/>
          <w:lang w:eastAsia="en-US"/>
        </w:rPr>
        <w:t>goed in de gaten houden of het kalf voldoende drinkt en geen ziekteverschijnselen vertoont</w:t>
      </w:r>
      <w:r>
        <w:rPr>
          <w:rFonts w:cs=".SFUI-Regular_wdth_opsz110000_G"/>
          <w:szCs w:val="18"/>
          <w:lang w:eastAsia="en-US"/>
        </w:rPr>
        <w:t>.</w:t>
      </w:r>
    </w:p>
    <w:p w:rsidRPr="00FF7FEA" w:rsidR="00FF7FEA" w:rsidP="005F5A61" w:rsidRDefault="00FF7FEA" w14:paraId="61706831" w14:textId="77777777">
      <w:pPr>
        <w:rPr>
          <w:rFonts w:eastAsia="Calibri"/>
          <w:szCs w:val="18"/>
        </w:rPr>
      </w:pPr>
    </w:p>
    <w:p w:rsidR="005F5A61" w:rsidP="005F5A61" w:rsidRDefault="005F5A61" w14:paraId="586A614A" w14:textId="5C1309EB">
      <w:pPr>
        <w:rPr>
          <w:rFonts w:eastAsia="Calibri"/>
          <w:szCs w:val="18"/>
        </w:rPr>
      </w:pPr>
      <w:r>
        <w:rPr>
          <w:rFonts w:eastAsia="Calibri"/>
          <w:szCs w:val="18"/>
        </w:rPr>
        <w:t>15</w:t>
      </w:r>
    </w:p>
    <w:p w:rsidRPr="005F5A61" w:rsidR="0024410D" w:rsidP="005F5A61" w:rsidRDefault="0024410D" w14:paraId="7C9921BE" w14:textId="7E6A8B2E">
      <w:pPr>
        <w:rPr>
          <w:rFonts w:eastAsia="Calibri"/>
          <w:szCs w:val="18"/>
        </w:rPr>
      </w:pPr>
      <w:r w:rsidRPr="005F5A61">
        <w:rPr>
          <w:rFonts w:eastAsia="Calibri"/>
          <w:szCs w:val="18"/>
        </w:rPr>
        <w:t xml:space="preserve">Onderschrijft u het advies van EFSA om pasgeboren kalveren enige tijd bij de moederkoe te gunnen en om eenlingboxen in het geheel te verbieden door groepshuisvesting tot zeven kalveren te verplichten, uitgezonderd zieke kalveren? Zo nee, waarom niet? </w:t>
      </w:r>
    </w:p>
    <w:p w:rsidR="005F5A61" w:rsidP="005F5A61" w:rsidRDefault="005F5A61" w14:paraId="27F54D45" w14:textId="77777777">
      <w:pPr>
        <w:rPr>
          <w:rFonts w:eastAsia="Calibri"/>
          <w:szCs w:val="18"/>
        </w:rPr>
      </w:pPr>
    </w:p>
    <w:p w:rsidR="005F5A61" w:rsidP="005F5A61" w:rsidRDefault="0024410D" w14:paraId="69B8C64D" w14:textId="77777777">
      <w:pPr>
        <w:rPr>
          <w:rFonts w:eastAsia="Calibri"/>
          <w:szCs w:val="18"/>
        </w:rPr>
      </w:pPr>
      <w:r w:rsidRPr="005F5A61">
        <w:rPr>
          <w:rFonts w:eastAsia="Calibri"/>
          <w:szCs w:val="18"/>
        </w:rPr>
        <w:t>Antwoord</w:t>
      </w:r>
    </w:p>
    <w:p w:rsidRPr="005F5A61" w:rsidR="0024410D" w:rsidP="005F5A61" w:rsidRDefault="0024410D" w14:paraId="19B07AE0" w14:textId="64ADF6FD">
      <w:pPr>
        <w:rPr>
          <w:rFonts w:eastAsia="Calibri"/>
          <w:szCs w:val="18"/>
        </w:rPr>
      </w:pPr>
      <w:r w:rsidRPr="005F5A61">
        <w:rPr>
          <w:rFonts w:eastAsia="Calibri"/>
          <w:szCs w:val="18"/>
        </w:rPr>
        <w:t>Ik ben in het traject</w:t>
      </w:r>
      <w:r w:rsidR="00042B93">
        <w:rPr>
          <w:rFonts w:eastAsia="Calibri"/>
          <w:szCs w:val="18"/>
        </w:rPr>
        <w:t xml:space="preserve"> om tot een nog meer</w:t>
      </w:r>
      <w:r w:rsidRPr="005F5A61">
        <w:rPr>
          <w:rFonts w:eastAsia="Calibri"/>
          <w:szCs w:val="18"/>
        </w:rPr>
        <w:t xml:space="preserve"> dierwaardige veehouderij </w:t>
      </w:r>
      <w:r w:rsidR="00042B93">
        <w:rPr>
          <w:rFonts w:eastAsia="Calibri"/>
          <w:szCs w:val="18"/>
        </w:rPr>
        <w:t xml:space="preserve">te komen </w:t>
      </w:r>
      <w:r w:rsidRPr="005F5A61">
        <w:rPr>
          <w:rFonts w:eastAsia="Calibri"/>
          <w:szCs w:val="18"/>
        </w:rPr>
        <w:t>in gesprek met wetenschappers, Dierenbescherming en melkveesector</w:t>
      </w:r>
      <w:r w:rsidRPr="005F5A61" w:rsidR="00CE091F">
        <w:rPr>
          <w:rFonts w:eastAsia="Calibri"/>
          <w:szCs w:val="18"/>
        </w:rPr>
        <w:t>.</w:t>
      </w:r>
      <w:r w:rsidRPr="005F5A61">
        <w:rPr>
          <w:rFonts w:eastAsia="Calibri"/>
          <w:szCs w:val="18"/>
        </w:rPr>
        <w:t xml:space="preserve"> </w:t>
      </w:r>
      <w:r w:rsidRPr="005F5A61" w:rsidR="00CE091F">
        <w:rPr>
          <w:rFonts w:eastAsia="Calibri"/>
          <w:szCs w:val="18"/>
        </w:rPr>
        <w:t>H</w:t>
      </w:r>
      <w:r w:rsidRPr="005F5A61">
        <w:rPr>
          <w:rFonts w:eastAsia="Calibri"/>
          <w:szCs w:val="18"/>
        </w:rPr>
        <w:t>et EFSA</w:t>
      </w:r>
      <w:r w:rsidR="00042B93">
        <w:rPr>
          <w:rFonts w:eastAsia="Calibri"/>
          <w:szCs w:val="18"/>
        </w:rPr>
        <w:t>-</w:t>
      </w:r>
      <w:r w:rsidRPr="005F5A61">
        <w:rPr>
          <w:rFonts w:eastAsia="Calibri"/>
          <w:szCs w:val="18"/>
        </w:rPr>
        <w:t xml:space="preserve">advies wordt hierbij meegenomen.  </w:t>
      </w:r>
    </w:p>
    <w:p w:rsidRPr="005F5A61" w:rsidR="0024410D" w:rsidP="005F5A61" w:rsidRDefault="0024410D" w14:paraId="2EDE9F5E" w14:textId="77777777">
      <w:pPr>
        <w:ind w:left="360"/>
        <w:rPr>
          <w:rFonts w:eastAsia="Calibri"/>
          <w:szCs w:val="18"/>
        </w:rPr>
      </w:pPr>
    </w:p>
    <w:p w:rsidR="005F5A61" w:rsidP="005F5A61" w:rsidRDefault="005F5A61" w14:paraId="32EC6F60" w14:textId="77777777">
      <w:pPr>
        <w:rPr>
          <w:rFonts w:eastAsia="Calibri"/>
          <w:szCs w:val="18"/>
        </w:rPr>
      </w:pPr>
      <w:r>
        <w:rPr>
          <w:rFonts w:eastAsia="Calibri"/>
          <w:szCs w:val="18"/>
        </w:rPr>
        <w:t>16</w:t>
      </w:r>
    </w:p>
    <w:p w:rsidRPr="005F5A61" w:rsidR="0024410D" w:rsidP="005F5A61" w:rsidRDefault="0024410D" w14:paraId="226698CD" w14:textId="0DF96034">
      <w:pPr>
        <w:rPr>
          <w:rFonts w:eastAsia="Calibri"/>
          <w:szCs w:val="18"/>
        </w:rPr>
      </w:pPr>
      <w:r w:rsidRPr="005F5A61">
        <w:rPr>
          <w:rFonts w:eastAsia="Calibri"/>
          <w:szCs w:val="18"/>
        </w:rPr>
        <w:t xml:space="preserve">Erkent u dat volgens wetenschappers groepshuisvesting voor kalveren vanaf dag één verplicht zou moeten zijn? </w:t>
      </w:r>
    </w:p>
    <w:p w:rsidR="005F5A61" w:rsidP="005F5A61" w:rsidRDefault="005F5A61" w14:paraId="2AC1DD90" w14:textId="77777777">
      <w:pPr>
        <w:rPr>
          <w:rFonts w:eastAsia="Calibri"/>
          <w:szCs w:val="18"/>
        </w:rPr>
      </w:pPr>
    </w:p>
    <w:p w:rsidR="005F5A61" w:rsidP="005F5A61" w:rsidRDefault="0024410D" w14:paraId="15141714" w14:textId="77777777">
      <w:pPr>
        <w:rPr>
          <w:rFonts w:eastAsia="Calibri"/>
          <w:szCs w:val="18"/>
        </w:rPr>
      </w:pPr>
      <w:r w:rsidRPr="005F5A61">
        <w:rPr>
          <w:rFonts w:eastAsia="Calibri"/>
          <w:szCs w:val="18"/>
        </w:rPr>
        <w:t>Antwoord</w:t>
      </w:r>
    </w:p>
    <w:p w:rsidR="005F5A61" w:rsidP="00C6669D" w:rsidRDefault="0024410D" w14:paraId="0D4E3BEA" w14:textId="1EA4C36D">
      <w:pPr>
        <w:rPr>
          <w:rFonts w:eastAsia="Calibri"/>
          <w:szCs w:val="18"/>
        </w:rPr>
      </w:pPr>
      <w:r w:rsidRPr="005F5A61">
        <w:rPr>
          <w:rFonts w:eastAsia="Calibri"/>
          <w:szCs w:val="18"/>
        </w:rPr>
        <w:t xml:space="preserve">Er is op dit moment geen wetenschappelijke consensus over dit onderwerp. In het traject naar een </w:t>
      </w:r>
      <w:r w:rsidR="00042B93">
        <w:rPr>
          <w:rFonts w:eastAsia="Calibri"/>
          <w:szCs w:val="18"/>
        </w:rPr>
        <w:t xml:space="preserve">nog meer </w:t>
      </w:r>
      <w:r w:rsidRPr="005F5A61">
        <w:rPr>
          <w:rFonts w:eastAsia="Calibri"/>
          <w:szCs w:val="18"/>
        </w:rPr>
        <w:t>dierwaardige veehouderij nemen we beschikbare wetenschappelijke kennis mee en maken we afspraken over het opstellen van een kennisagenda.</w:t>
      </w:r>
    </w:p>
    <w:p w:rsidR="00042B93" w:rsidP="00C6669D" w:rsidRDefault="00042B93" w14:paraId="67C89175" w14:textId="77777777">
      <w:pPr>
        <w:rPr>
          <w:rFonts w:eastAsia="Calibri"/>
          <w:szCs w:val="18"/>
        </w:rPr>
      </w:pPr>
    </w:p>
    <w:p w:rsidR="005F5A61" w:rsidP="005F5A61" w:rsidRDefault="005F5A61" w14:paraId="439A8EA4" w14:textId="78BB0808">
      <w:pPr>
        <w:rPr>
          <w:rFonts w:eastAsia="Calibri"/>
          <w:szCs w:val="18"/>
        </w:rPr>
      </w:pPr>
      <w:r>
        <w:rPr>
          <w:rFonts w:eastAsia="Calibri"/>
          <w:szCs w:val="18"/>
        </w:rPr>
        <w:t>17</w:t>
      </w:r>
    </w:p>
    <w:p w:rsidRPr="005F5A61" w:rsidR="0024410D" w:rsidP="005F5A61" w:rsidRDefault="0024410D" w14:paraId="178CB133" w14:textId="71B4E3F8">
      <w:pPr>
        <w:rPr>
          <w:rFonts w:eastAsia="Calibri"/>
          <w:szCs w:val="18"/>
        </w:rPr>
      </w:pPr>
      <w:r w:rsidRPr="005F5A61">
        <w:rPr>
          <w:rFonts w:eastAsia="Calibri"/>
          <w:szCs w:val="18"/>
        </w:rPr>
        <w:t>Gaat u verplichte groepshuisvesting voor kalfjes van alle leeftijden en dus een verbod op eenlingboxen opnemen in de uitwerking van de regelgeving voor een dierwaardige veehouderij?</w:t>
      </w:r>
    </w:p>
    <w:p w:rsidR="005F5A61" w:rsidP="005F5A61" w:rsidRDefault="005F5A61" w14:paraId="4AFDF24F" w14:textId="77777777">
      <w:pPr>
        <w:rPr>
          <w:rFonts w:eastAsia="Calibri"/>
          <w:szCs w:val="18"/>
        </w:rPr>
      </w:pPr>
    </w:p>
    <w:p w:rsidR="005F5A61" w:rsidP="005F5A61" w:rsidRDefault="0024410D" w14:paraId="032FB105" w14:textId="77777777">
      <w:pPr>
        <w:rPr>
          <w:rFonts w:eastAsia="Calibri"/>
          <w:szCs w:val="18"/>
        </w:rPr>
      </w:pPr>
      <w:r w:rsidRPr="005F5A61">
        <w:rPr>
          <w:rFonts w:eastAsia="Calibri"/>
          <w:szCs w:val="18"/>
        </w:rPr>
        <w:t>Antwoord</w:t>
      </w:r>
      <w:bookmarkStart w:name="_Hlk185341647" w:id="2"/>
    </w:p>
    <w:p w:rsidRPr="005F5A61" w:rsidR="0024410D" w:rsidP="005F5A61" w:rsidRDefault="00530F25" w14:paraId="4B7F634A" w14:textId="0D26B8F2">
      <w:pPr>
        <w:rPr>
          <w:rFonts w:eastAsia="Calibri"/>
          <w:szCs w:val="18"/>
        </w:rPr>
      </w:pPr>
      <w:r>
        <w:rPr>
          <w:rFonts w:eastAsia="Calibri"/>
          <w:szCs w:val="18"/>
        </w:rPr>
        <w:t xml:space="preserve">Aankomende zomer </w:t>
      </w:r>
      <w:r w:rsidRPr="005F5A61" w:rsidR="0024410D">
        <w:rPr>
          <w:rFonts w:eastAsia="Calibri"/>
          <w:szCs w:val="18"/>
        </w:rPr>
        <w:t xml:space="preserve">zal ik de ontwerp-amvb dierwaardige veehouderij aan de beide Kamers voorhangen. Ik kan nu niet op vooruitlopen op de </w:t>
      </w:r>
      <w:r w:rsidRPr="005F5A61" w:rsidR="001F46AD">
        <w:rPr>
          <w:rFonts w:eastAsia="Calibri"/>
          <w:szCs w:val="18"/>
        </w:rPr>
        <w:t>inhoud van de ontwerp-amvb</w:t>
      </w:r>
      <w:r w:rsidRPr="005F5A61" w:rsidR="0024410D">
        <w:rPr>
          <w:rFonts w:eastAsia="Calibri"/>
          <w:szCs w:val="18"/>
        </w:rPr>
        <w:t>.</w:t>
      </w:r>
      <w:bookmarkEnd w:id="2"/>
    </w:p>
    <w:p w:rsidRPr="005F5A61" w:rsidR="00144B73" w:rsidP="005F5A61" w:rsidRDefault="00144B73" w14:paraId="34D507E8" w14:textId="77777777">
      <w:pPr>
        <w:rPr>
          <w:szCs w:val="18"/>
        </w:rPr>
      </w:pPr>
    </w:p>
    <w:sectPr w:rsidRPr="005F5A61"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C7678" w14:textId="77777777" w:rsidR="000F7F2C" w:rsidRDefault="000F7F2C">
      <w:r>
        <w:separator/>
      </w:r>
    </w:p>
    <w:p w14:paraId="5059D00E" w14:textId="77777777" w:rsidR="000F7F2C" w:rsidRDefault="000F7F2C"/>
  </w:endnote>
  <w:endnote w:type="continuationSeparator" w:id="0">
    <w:p w14:paraId="3D9E6443" w14:textId="77777777" w:rsidR="000F7F2C" w:rsidRDefault="000F7F2C">
      <w:r>
        <w:continuationSeparator/>
      </w:r>
    </w:p>
    <w:p w14:paraId="0079223B" w14:textId="77777777" w:rsidR="000F7F2C" w:rsidRDefault="000F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AA5F4" w14:textId="77777777" w:rsidR="009E0D85" w:rsidRDefault="009E0D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5591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25A55" w14:paraId="709F5B07" w14:textId="77777777" w:rsidTr="00CA6A25">
      <w:trPr>
        <w:trHeight w:hRule="exact" w:val="240"/>
      </w:trPr>
      <w:tc>
        <w:tcPr>
          <w:tcW w:w="7601" w:type="dxa"/>
          <w:shd w:val="clear" w:color="auto" w:fill="auto"/>
        </w:tcPr>
        <w:p w14:paraId="2678E09E" w14:textId="77777777" w:rsidR="00527BD4" w:rsidRDefault="00527BD4" w:rsidP="003F1F6B">
          <w:pPr>
            <w:pStyle w:val="Huisstijl-Rubricering"/>
          </w:pPr>
        </w:p>
      </w:tc>
      <w:tc>
        <w:tcPr>
          <w:tcW w:w="2156" w:type="dxa"/>
        </w:tcPr>
        <w:p w14:paraId="064DC586" w14:textId="1D7787A3" w:rsidR="00527BD4" w:rsidRPr="00645414" w:rsidRDefault="00000B0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F270E6">
            <w:t>6</w:t>
          </w:r>
          <w:r w:rsidR="00144B73">
            <w:fldChar w:fldCharType="end"/>
          </w:r>
        </w:p>
      </w:tc>
    </w:tr>
  </w:tbl>
  <w:p w14:paraId="2C7401F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25A55" w14:paraId="3042AFA6" w14:textId="77777777" w:rsidTr="00CA6A25">
      <w:trPr>
        <w:trHeight w:hRule="exact" w:val="240"/>
      </w:trPr>
      <w:tc>
        <w:tcPr>
          <w:tcW w:w="7601" w:type="dxa"/>
          <w:shd w:val="clear" w:color="auto" w:fill="auto"/>
        </w:tcPr>
        <w:p w14:paraId="37B9277D" w14:textId="77777777" w:rsidR="00527BD4" w:rsidRDefault="00527BD4" w:rsidP="008C356D">
          <w:pPr>
            <w:pStyle w:val="Huisstijl-Rubricering"/>
          </w:pPr>
        </w:p>
      </w:tc>
      <w:tc>
        <w:tcPr>
          <w:tcW w:w="2170" w:type="dxa"/>
        </w:tcPr>
        <w:p w14:paraId="552CBC5A" w14:textId="4E67C82A" w:rsidR="00527BD4" w:rsidRPr="00ED539E" w:rsidRDefault="00000B0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0F7F2C">
            <w:t>1</w:t>
          </w:r>
          <w:r w:rsidR="00144B73">
            <w:fldChar w:fldCharType="end"/>
          </w:r>
        </w:p>
      </w:tc>
    </w:tr>
  </w:tbl>
  <w:p w14:paraId="09593CD0" w14:textId="77777777" w:rsidR="00527BD4" w:rsidRPr="00BC3B53" w:rsidRDefault="00527BD4" w:rsidP="008C356D">
    <w:pPr>
      <w:pStyle w:val="Voettekst"/>
      <w:spacing w:line="240" w:lineRule="auto"/>
      <w:rPr>
        <w:sz w:val="2"/>
        <w:szCs w:val="2"/>
      </w:rPr>
    </w:pPr>
  </w:p>
  <w:p w14:paraId="3F7EB24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44924" w14:textId="77777777" w:rsidR="000F7F2C" w:rsidRDefault="000F7F2C">
      <w:r>
        <w:separator/>
      </w:r>
    </w:p>
    <w:p w14:paraId="22869FF4" w14:textId="77777777" w:rsidR="000F7F2C" w:rsidRDefault="000F7F2C"/>
  </w:footnote>
  <w:footnote w:type="continuationSeparator" w:id="0">
    <w:p w14:paraId="6F9753DD" w14:textId="77777777" w:rsidR="000F7F2C" w:rsidRDefault="000F7F2C">
      <w:r>
        <w:continuationSeparator/>
      </w:r>
    </w:p>
    <w:p w14:paraId="1B7945DD" w14:textId="77777777" w:rsidR="000F7F2C" w:rsidRDefault="000F7F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CFE2D" w14:textId="77777777" w:rsidR="009E0D85" w:rsidRDefault="009E0D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25A55" w14:paraId="758E8407" w14:textId="77777777" w:rsidTr="00A50CF6">
      <w:tc>
        <w:tcPr>
          <w:tcW w:w="2156" w:type="dxa"/>
          <w:shd w:val="clear" w:color="auto" w:fill="auto"/>
        </w:tcPr>
        <w:p w14:paraId="2812D552" w14:textId="77777777" w:rsidR="00527BD4" w:rsidRPr="005819CE" w:rsidRDefault="00000B0B" w:rsidP="00A50CF6">
          <w:pPr>
            <w:pStyle w:val="Huisstijl-Adres"/>
            <w:rPr>
              <w:b/>
            </w:rPr>
          </w:pPr>
          <w:r>
            <w:rPr>
              <w:b/>
            </w:rPr>
            <w:t>Directoraat-generaal Agro</w:t>
          </w:r>
          <w:r w:rsidRPr="005819CE">
            <w:rPr>
              <w:b/>
            </w:rPr>
            <w:br/>
          </w:r>
          <w:r>
            <w:t>Directie Dierlijke Agroketens en Dierenwelzijn</w:t>
          </w:r>
        </w:p>
      </w:tc>
    </w:tr>
    <w:tr w:rsidR="00C25A55" w14:paraId="01913D50" w14:textId="77777777" w:rsidTr="00A50CF6">
      <w:trPr>
        <w:trHeight w:hRule="exact" w:val="200"/>
      </w:trPr>
      <w:tc>
        <w:tcPr>
          <w:tcW w:w="2156" w:type="dxa"/>
          <w:shd w:val="clear" w:color="auto" w:fill="auto"/>
        </w:tcPr>
        <w:p w14:paraId="776BE731" w14:textId="77777777" w:rsidR="00527BD4" w:rsidRPr="005819CE" w:rsidRDefault="00527BD4" w:rsidP="00A50CF6"/>
      </w:tc>
    </w:tr>
    <w:tr w:rsidR="00C25A55" w14:paraId="13CDF891" w14:textId="77777777" w:rsidTr="00502512">
      <w:trPr>
        <w:trHeight w:hRule="exact" w:val="774"/>
      </w:trPr>
      <w:tc>
        <w:tcPr>
          <w:tcW w:w="2156" w:type="dxa"/>
          <w:shd w:val="clear" w:color="auto" w:fill="auto"/>
        </w:tcPr>
        <w:p w14:paraId="3BE9D8F0" w14:textId="77777777" w:rsidR="00527BD4" w:rsidRDefault="00000B0B" w:rsidP="003A5290">
          <w:pPr>
            <w:pStyle w:val="Huisstijl-Kopje"/>
          </w:pPr>
          <w:r>
            <w:t>Ons kenmerk</w:t>
          </w:r>
        </w:p>
        <w:p w14:paraId="153455D8" w14:textId="77777777" w:rsidR="00527BD4" w:rsidRPr="005819CE" w:rsidRDefault="00000B0B" w:rsidP="001E6117">
          <w:pPr>
            <w:pStyle w:val="Huisstijl-Kopje"/>
          </w:pPr>
          <w:r>
            <w:rPr>
              <w:b w:val="0"/>
            </w:rPr>
            <w:t>DGA-DAD</w:t>
          </w:r>
          <w:r w:rsidRPr="00502512">
            <w:rPr>
              <w:b w:val="0"/>
            </w:rPr>
            <w:t xml:space="preserve"> / </w:t>
          </w:r>
          <w:r>
            <w:rPr>
              <w:b w:val="0"/>
            </w:rPr>
            <w:t>96112865</w:t>
          </w:r>
        </w:p>
      </w:tc>
    </w:tr>
  </w:tbl>
  <w:p w14:paraId="2BD18989" w14:textId="77777777" w:rsidR="00527BD4" w:rsidRDefault="00527BD4" w:rsidP="008C356D">
    <w:pPr>
      <w:spacing w:line="0" w:lineRule="atLeast"/>
      <w:rPr>
        <w:sz w:val="2"/>
        <w:szCs w:val="2"/>
      </w:rPr>
    </w:pPr>
  </w:p>
  <w:p w14:paraId="665FA3AC" w14:textId="77777777" w:rsidR="00C6669D" w:rsidRDefault="00C6669D" w:rsidP="008C356D">
    <w:pPr>
      <w:spacing w:line="0" w:lineRule="atLeast"/>
      <w:rPr>
        <w:sz w:val="2"/>
        <w:szCs w:val="2"/>
      </w:rPr>
    </w:pPr>
  </w:p>
  <w:p w14:paraId="40B9431F" w14:textId="77777777" w:rsidR="00C6669D" w:rsidRDefault="00C6669D" w:rsidP="008C356D">
    <w:pPr>
      <w:spacing w:line="0" w:lineRule="atLeast"/>
      <w:rPr>
        <w:sz w:val="2"/>
        <w:szCs w:val="2"/>
      </w:rPr>
    </w:pPr>
  </w:p>
  <w:p w14:paraId="34E39F08" w14:textId="77777777" w:rsidR="00C6669D" w:rsidRDefault="00C6669D" w:rsidP="008C356D">
    <w:pPr>
      <w:spacing w:line="0" w:lineRule="atLeast"/>
      <w:rPr>
        <w:sz w:val="2"/>
        <w:szCs w:val="2"/>
      </w:rPr>
    </w:pPr>
  </w:p>
  <w:p w14:paraId="6E13F4C0" w14:textId="77777777" w:rsidR="00C6669D" w:rsidRDefault="00C6669D" w:rsidP="008C356D">
    <w:pPr>
      <w:spacing w:line="0" w:lineRule="atLeast"/>
      <w:rPr>
        <w:sz w:val="2"/>
        <w:szCs w:val="2"/>
      </w:rPr>
    </w:pPr>
  </w:p>
  <w:p w14:paraId="3A79D8FB" w14:textId="77777777" w:rsidR="00C6669D" w:rsidRDefault="00C6669D" w:rsidP="008C356D">
    <w:pPr>
      <w:spacing w:line="0" w:lineRule="atLeast"/>
      <w:rPr>
        <w:sz w:val="2"/>
        <w:szCs w:val="2"/>
      </w:rPr>
    </w:pPr>
  </w:p>
  <w:p w14:paraId="10F67BC0" w14:textId="77777777" w:rsidR="00C6669D" w:rsidRDefault="00C6669D" w:rsidP="008C356D">
    <w:pPr>
      <w:spacing w:line="0" w:lineRule="atLeast"/>
      <w:rPr>
        <w:sz w:val="2"/>
        <w:szCs w:val="2"/>
      </w:rPr>
    </w:pPr>
  </w:p>
  <w:p w14:paraId="39E13107" w14:textId="77777777" w:rsidR="00527BD4" w:rsidRDefault="00527BD4" w:rsidP="004F44C2"/>
  <w:p w14:paraId="0F22AD77" w14:textId="77777777" w:rsidR="00527BD4" w:rsidRPr="00740712" w:rsidRDefault="00527BD4" w:rsidP="004F44C2"/>
  <w:p w14:paraId="4065727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25A55" w14:paraId="7CD977A3" w14:textId="77777777" w:rsidTr="00751A6A">
      <w:trPr>
        <w:trHeight w:val="2636"/>
      </w:trPr>
      <w:tc>
        <w:tcPr>
          <w:tcW w:w="737" w:type="dxa"/>
          <w:shd w:val="clear" w:color="auto" w:fill="auto"/>
        </w:tcPr>
        <w:p w14:paraId="355FEE5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C46A29F" w14:textId="77777777" w:rsidR="00527BD4" w:rsidRDefault="00000B0B"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A6EC69D" wp14:editId="46C6526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DCFAC2A" w14:textId="77777777" w:rsidR="00527BD4" w:rsidRDefault="00527BD4" w:rsidP="00D0609E">
    <w:pPr>
      <w:framePr w:w="6340" w:h="2750" w:hRule="exact" w:hSpace="180" w:wrap="around" w:vAnchor="page" w:hAnchor="text" w:x="3873" w:y="-140"/>
    </w:pPr>
  </w:p>
  <w:p w14:paraId="630C9C2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25A55" w:rsidRPr="005F5A61" w14:paraId="6A0D3165" w14:textId="77777777" w:rsidTr="00A50CF6">
      <w:tc>
        <w:tcPr>
          <w:tcW w:w="2160" w:type="dxa"/>
          <w:shd w:val="clear" w:color="auto" w:fill="auto"/>
        </w:tcPr>
        <w:p w14:paraId="75CF5649" w14:textId="77777777" w:rsidR="00527BD4" w:rsidRPr="005819CE" w:rsidRDefault="00000B0B" w:rsidP="00A50CF6">
          <w:pPr>
            <w:pStyle w:val="Huisstijl-Adres"/>
            <w:rPr>
              <w:b/>
            </w:rPr>
          </w:pPr>
          <w:r>
            <w:rPr>
              <w:b/>
            </w:rPr>
            <w:t>Directoraat-generaal Agro</w:t>
          </w:r>
          <w:r w:rsidRPr="005819CE">
            <w:rPr>
              <w:b/>
            </w:rPr>
            <w:br/>
          </w:r>
          <w:r>
            <w:t>Directie Dierlijke Agroketens en Dierenwelzijn</w:t>
          </w:r>
        </w:p>
        <w:p w14:paraId="2E2E31B8" w14:textId="77777777" w:rsidR="00527BD4" w:rsidRPr="00BE5ED9" w:rsidRDefault="00000B0B" w:rsidP="00A50CF6">
          <w:pPr>
            <w:pStyle w:val="Huisstijl-Adres"/>
          </w:pPr>
          <w:r>
            <w:rPr>
              <w:b/>
            </w:rPr>
            <w:t>Bezoekadres</w:t>
          </w:r>
          <w:r>
            <w:rPr>
              <w:b/>
            </w:rPr>
            <w:br/>
          </w:r>
          <w:r>
            <w:t>Bezuidenhoutseweg 73</w:t>
          </w:r>
          <w:r w:rsidRPr="005819CE">
            <w:br/>
          </w:r>
          <w:r>
            <w:t>2594 AC Den Haag</w:t>
          </w:r>
        </w:p>
        <w:p w14:paraId="3D363BC8" w14:textId="77777777" w:rsidR="00EF495B" w:rsidRDefault="00000B0B" w:rsidP="0098788A">
          <w:pPr>
            <w:pStyle w:val="Huisstijl-Adres"/>
          </w:pPr>
          <w:r>
            <w:rPr>
              <w:b/>
            </w:rPr>
            <w:t>Postadres</w:t>
          </w:r>
          <w:r>
            <w:rPr>
              <w:b/>
            </w:rPr>
            <w:br/>
          </w:r>
          <w:r>
            <w:t>Postbus 20401</w:t>
          </w:r>
          <w:r w:rsidRPr="005819CE">
            <w:br/>
            <w:t>2500 E</w:t>
          </w:r>
          <w:r>
            <w:t>K</w:t>
          </w:r>
          <w:r w:rsidRPr="005819CE">
            <w:t xml:space="preserve"> Den Haag</w:t>
          </w:r>
        </w:p>
        <w:p w14:paraId="64A03C9F" w14:textId="77777777" w:rsidR="00556BEE" w:rsidRPr="005B3814" w:rsidRDefault="00000B0B" w:rsidP="0098788A">
          <w:pPr>
            <w:pStyle w:val="Huisstijl-Adres"/>
          </w:pPr>
          <w:r>
            <w:rPr>
              <w:b/>
            </w:rPr>
            <w:t>Overheidsidentificatienr</w:t>
          </w:r>
          <w:r>
            <w:rPr>
              <w:b/>
            </w:rPr>
            <w:br/>
          </w:r>
          <w:r w:rsidR="00BA129E">
            <w:rPr>
              <w:rFonts w:cs="Agrofont"/>
              <w:iCs/>
            </w:rPr>
            <w:t>00000001858272854000</w:t>
          </w:r>
        </w:p>
        <w:p w14:paraId="19C65DE7" w14:textId="3B8C7115" w:rsidR="00527BD4" w:rsidRPr="005F5A61" w:rsidRDefault="00000B0B"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25A55" w:rsidRPr="005F5A61" w14:paraId="31200FCC" w14:textId="77777777" w:rsidTr="00A50CF6">
      <w:trPr>
        <w:trHeight w:hRule="exact" w:val="200"/>
      </w:trPr>
      <w:tc>
        <w:tcPr>
          <w:tcW w:w="2160" w:type="dxa"/>
          <w:shd w:val="clear" w:color="auto" w:fill="auto"/>
        </w:tcPr>
        <w:p w14:paraId="172CEA2A" w14:textId="77777777" w:rsidR="00527BD4" w:rsidRPr="001B10D9" w:rsidRDefault="00527BD4" w:rsidP="00A50CF6"/>
      </w:tc>
    </w:tr>
    <w:tr w:rsidR="00C25A55" w14:paraId="2B190686" w14:textId="77777777" w:rsidTr="00A50CF6">
      <w:tc>
        <w:tcPr>
          <w:tcW w:w="2160" w:type="dxa"/>
          <w:shd w:val="clear" w:color="auto" w:fill="auto"/>
        </w:tcPr>
        <w:p w14:paraId="360AC3FA" w14:textId="77777777" w:rsidR="000C0163" w:rsidRPr="005819CE" w:rsidRDefault="00000B0B" w:rsidP="000C0163">
          <w:pPr>
            <w:pStyle w:val="Huisstijl-Kopje"/>
          </w:pPr>
          <w:r>
            <w:t>Ons kenmerk</w:t>
          </w:r>
          <w:r w:rsidRPr="005819CE">
            <w:t xml:space="preserve"> </w:t>
          </w:r>
        </w:p>
        <w:p w14:paraId="560D1081" w14:textId="77777777" w:rsidR="000C0163" w:rsidRPr="005819CE" w:rsidRDefault="00000B0B" w:rsidP="000C0163">
          <w:pPr>
            <w:pStyle w:val="Huisstijl-Gegeven"/>
          </w:pPr>
          <w:r>
            <w:t>DGA-DAD /</w:t>
          </w:r>
          <w:r w:rsidR="00486354">
            <w:t xml:space="preserve"> </w:t>
          </w:r>
          <w:r>
            <w:t>96112865</w:t>
          </w:r>
        </w:p>
        <w:p w14:paraId="4E3F1807" w14:textId="77777777" w:rsidR="00527BD4" w:rsidRPr="005819CE" w:rsidRDefault="00000B0B" w:rsidP="00A50CF6">
          <w:pPr>
            <w:pStyle w:val="Huisstijl-Kopje"/>
          </w:pPr>
          <w:r>
            <w:t>Uw kenmerk</w:t>
          </w:r>
        </w:p>
        <w:p w14:paraId="4D82B9A6" w14:textId="6A73CC80" w:rsidR="00527BD4" w:rsidRPr="005819CE" w:rsidRDefault="00000B0B" w:rsidP="005F5A61">
          <w:pPr>
            <w:pStyle w:val="Huisstijl-Gegeven"/>
          </w:pPr>
          <w:r>
            <w:t>2024Z20938</w:t>
          </w:r>
        </w:p>
      </w:tc>
    </w:tr>
  </w:tbl>
  <w:p w14:paraId="7A1C07C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C25A55" w14:paraId="04FF8EAA" w14:textId="77777777" w:rsidTr="009E2051">
      <w:trPr>
        <w:trHeight w:val="400"/>
      </w:trPr>
      <w:tc>
        <w:tcPr>
          <w:tcW w:w="7520" w:type="dxa"/>
          <w:gridSpan w:val="2"/>
          <w:shd w:val="clear" w:color="auto" w:fill="auto"/>
        </w:tcPr>
        <w:p w14:paraId="2062AFD0" w14:textId="77777777" w:rsidR="00527BD4" w:rsidRPr="00BC3B53" w:rsidRDefault="00000B0B" w:rsidP="00A50CF6">
          <w:pPr>
            <w:pStyle w:val="Huisstijl-Retouradres"/>
          </w:pPr>
          <w:r>
            <w:t>&gt; Retouradres Postbus 20401 2500 EK Den Haag</w:t>
          </w:r>
        </w:p>
      </w:tc>
    </w:tr>
    <w:tr w:rsidR="00C25A55" w14:paraId="2E1E7AF6" w14:textId="77777777" w:rsidTr="009E2051">
      <w:tc>
        <w:tcPr>
          <w:tcW w:w="7520" w:type="dxa"/>
          <w:gridSpan w:val="2"/>
          <w:shd w:val="clear" w:color="auto" w:fill="auto"/>
        </w:tcPr>
        <w:p w14:paraId="5B10C9E7" w14:textId="77777777" w:rsidR="00527BD4" w:rsidRPr="00983E8F" w:rsidRDefault="00527BD4" w:rsidP="00A50CF6">
          <w:pPr>
            <w:pStyle w:val="Huisstijl-Rubricering"/>
          </w:pPr>
        </w:p>
      </w:tc>
    </w:tr>
    <w:tr w:rsidR="00C25A55" w14:paraId="3779A6DA" w14:textId="77777777" w:rsidTr="009E2051">
      <w:trPr>
        <w:trHeight w:hRule="exact" w:val="2440"/>
      </w:trPr>
      <w:tc>
        <w:tcPr>
          <w:tcW w:w="7520" w:type="dxa"/>
          <w:gridSpan w:val="2"/>
          <w:shd w:val="clear" w:color="auto" w:fill="auto"/>
        </w:tcPr>
        <w:p w14:paraId="625FF340" w14:textId="78E65195" w:rsidR="00527BD4" w:rsidRDefault="005F5A61" w:rsidP="00A50CF6">
          <w:pPr>
            <w:pStyle w:val="Huisstijl-NAW"/>
          </w:pPr>
          <w:r>
            <w:t>D</w:t>
          </w:r>
          <w:r w:rsidR="00000B0B">
            <w:t>e Voorzitter van de Tweede Kamer</w:t>
          </w:r>
        </w:p>
        <w:p w14:paraId="1603CDD2" w14:textId="77777777" w:rsidR="00C25A55" w:rsidRDefault="00000B0B">
          <w:pPr>
            <w:pStyle w:val="Huisstijl-NAW"/>
          </w:pPr>
          <w:r>
            <w:t>der Staten-Generaal</w:t>
          </w:r>
        </w:p>
        <w:p w14:paraId="2AFBB686" w14:textId="77777777" w:rsidR="00C25A55" w:rsidRDefault="00000B0B">
          <w:pPr>
            <w:pStyle w:val="Huisstijl-NAW"/>
          </w:pPr>
          <w:r>
            <w:t>Prinses Irenestraat 6</w:t>
          </w:r>
        </w:p>
        <w:p w14:paraId="1596063A" w14:textId="20AD2407" w:rsidR="005F5A61" w:rsidRDefault="00000B0B">
          <w:pPr>
            <w:pStyle w:val="Huisstijl-NAW"/>
          </w:pPr>
          <w:r>
            <w:t>2595 BD</w:t>
          </w:r>
          <w:r w:rsidR="005F5A61">
            <w:t xml:space="preserve">  DEN HAAG</w:t>
          </w:r>
        </w:p>
      </w:tc>
    </w:tr>
    <w:tr w:rsidR="00C25A55" w14:paraId="7478112A" w14:textId="77777777" w:rsidTr="009E2051">
      <w:trPr>
        <w:trHeight w:hRule="exact" w:val="400"/>
      </w:trPr>
      <w:tc>
        <w:tcPr>
          <w:tcW w:w="7520" w:type="dxa"/>
          <w:gridSpan w:val="2"/>
          <w:shd w:val="clear" w:color="auto" w:fill="auto"/>
        </w:tcPr>
        <w:p w14:paraId="5102D37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25A55" w14:paraId="4BF32421" w14:textId="77777777" w:rsidTr="009E2051">
      <w:trPr>
        <w:trHeight w:val="240"/>
      </w:trPr>
      <w:tc>
        <w:tcPr>
          <w:tcW w:w="900" w:type="dxa"/>
          <w:shd w:val="clear" w:color="auto" w:fill="auto"/>
        </w:tcPr>
        <w:p w14:paraId="3D375F49" w14:textId="77777777" w:rsidR="00527BD4" w:rsidRPr="007709EF" w:rsidRDefault="00000B0B" w:rsidP="00A50CF6">
          <w:pPr>
            <w:rPr>
              <w:szCs w:val="18"/>
            </w:rPr>
          </w:pPr>
          <w:r>
            <w:rPr>
              <w:szCs w:val="18"/>
            </w:rPr>
            <w:t>Datum</w:t>
          </w:r>
        </w:p>
      </w:tc>
      <w:tc>
        <w:tcPr>
          <w:tcW w:w="6620" w:type="dxa"/>
          <w:shd w:val="clear" w:color="auto" w:fill="auto"/>
        </w:tcPr>
        <w:p w14:paraId="104F4412" w14:textId="05BECA75" w:rsidR="00527BD4" w:rsidRPr="007709EF" w:rsidRDefault="00F270E6" w:rsidP="00A50CF6">
          <w:r>
            <w:t>4 maart 2025</w:t>
          </w:r>
        </w:p>
      </w:tc>
    </w:tr>
    <w:tr w:rsidR="00C25A55" w14:paraId="1CCA290E" w14:textId="77777777" w:rsidTr="009E2051">
      <w:trPr>
        <w:trHeight w:val="240"/>
      </w:trPr>
      <w:tc>
        <w:tcPr>
          <w:tcW w:w="900" w:type="dxa"/>
          <w:shd w:val="clear" w:color="auto" w:fill="auto"/>
        </w:tcPr>
        <w:p w14:paraId="49BDEBAA" w14:textId="77777777" w:rsidR="00527BD4" w:rsidRPr="007709EF" w:rsidRDefault="00000B0B" w:rsidP="00A50CF6">
          <w:pPr>
            <w:rPr>
              <w:szCs w:val="18"/>
            </w:rPr>
          </w:pPr>
          <w:r>
            <w:rPr>
              <w:szCs w:val="18"/>
            </w:rPr>
            <w:t>Betreft</w:t>
          </w:r>
        </w:p>
      </w:tc>
      <w:tc>
        <w:tcPr>
          <w:tcW w:w="6620" w:type="dxa"/>
          <w:shd w:val="clear" w:color="auto" w:fill="auto"/>
        </w:tcPr>
        <w:p w14:paraId="1606C542" w14:textId="268853AB" w:rsidR="00527BD4" w:rsidRPr="007709EF" w:rsidRDefault="005F5A61" w:rsidP="00A50CF6">
          <w:r>
            <w:t xml:space="preserve">Beantwoording </w:t>
          </w:r>
          <w:r w:rsidR="00000B0B">
            <w:t xml:space="preserve">vragen </w:t>
          </w:r>
          <w:r>
            <w:t xml:space="preserve">over het bericht </w:t>
          </w:r>
          <w:r w:rsidR="003314B3">
            <w:t>‘</w:t>
          </w:r>
          <w:r>
            <w:rPr>
              <w:szCs w:val="18"/>
            </w:rPr>
            <w:t>T</w:t>
          </w:r>
          <w:r w:rsidRPr="0024410D">
            <w:rPr>
              <w:szCs w:val="18"/>
            </w:rPr>
            <w:t xml:space="preserve">oezichthouder en ministerie van </w:t>
          </w:r>
          <w:r>
            <w:rPr>
              <w:szCs w:val="18"/>
            </w:rPr>
            <w:t>l</w:t>
          </w:r>
          <w:r w:rsidRPr="0024410D">
            <w:rPr>
              <w:szCs w:val="18"/>
            </w:rPr>
            <w:t>andbouw negeren EU-regels die kalfjes moeten beschermen, zeggen experts</w:t>
          </w:r>
          <w:r w:rsidR="003314B3">
            <w:rPr>
              <w:szCs w:val="18"/>
            </w:rPr>
            <w:t>’</w:t>
          </w:r>
        </w:p>
      </w:tc>
    </w:tr>
  </w:tbl>
  <w:p w14:paraId="1295BAC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368258">
      <w:start w:val="1"/>
      <w:numFmt w:val="bullet"/>
      <w:pStyle w:val="Lijstopsomteken"/>
      <w:lvlText w:val="•"/>
      <w:lvlJc w:val="left"/>
      <w:pPr>
        <w:tabs>
          <w:tab w:val="num" w:pos="227"/>
        </w:tabs>
        <w:ind w:left="227" w:hanging="227"/>
      </w:pPr>
      <w:rPr>
        <w:rFonts w:ascii="Verdana" w:hAnsi="Verdana" w:hint="default"/>
        <w:sz w:val="18"/>
        <w:szCs w:val="18"/>
      </w:rPr>
    </w:lvl>
    <w:lvl w:ilvl="1" w:tplc="F0547946" w:tentative="1">
      <w:start w:val="1"/>
      <w:numFmt w:val="bullet"/>
      <w:lvlText w:val="o"/>
      <w:lvlJc w:val="left"/>
      <w:pPr>
        <w:tabs>
          <w:tab w:val="num" w:pos="1440"/>
        </w:tabs>
        <w:ind w:left="1440" w:hanging="360"/>
      </w:pPr>
      <w:rPr>
        <w:rFonts w:ascii="Courier New" w:hAnsi="Courier New" w:cs="Courier New" w:hint="default"/>
      </w:rPr>
    </w:lvl>
    <w:lvl w:ilvl="2" w:tplc="016CFC70" w:tentative="1">
      <w:start w:val="1"/>
      <w:numFmt w:val="bullet"/>
      <w:lvlText w:val=""/>
      <w:lvlJc w:val="left"/>
      <w:pPr>
        <w:tabs>
          <w:tab w:val="num" w:pos="2160"/>
        </w:tabs>
        <w:ind w:left="2160" w:hanging="360"/>
      </w:pPr>
      <w:rPr>
        <w:rFonts w:ascii="Wingdings" w:hAnsi="Wingdings" w:hint="default"/>
      </w:rPr>
    </w:lvl>
    <w:lvl w:ilvl="3" w:tplc="1EEEFA94" w:tentative="1">
      <w:start w:val="1"/>
      <w:numFmt w:val="bullet"/>
      <w:lvlText w:val=""/>
      <w:lvlJc w:val="left"/>
      <w:pPr>
        <w:tabs>
          <w:tab w:val="num" w:pos="2880"/>
        </w:tabs>
        <w:ind w:left="2880" w:hanging="360"/>
      </w:pPr>
      <w:rPr>
        <w:rFonts w:ascii="Symbol" w:hAnsi="Symbol" w:hint="default"/>
      </w:rPr>
    </w:lvl>
    <w:lvl w:ilvl="4" w:tplc="C8C26DBE" w:tentative="1">
      <w:start w:val="1"/>
      <w:numFmt w:val="bullet"/>
      <w:lvlText w:val="o"/>
      <w:lvlJc w:val="left"/>
      <w:pPr>
        <w:tabs>
          <w:tab w:val="num" w:pos="3600"/>
        </w:tabs>
        <w:ind w:left="3600" w:hanging="360"/>
      </w:pPr>
      <w:rPr>
        <w:rFonts w:ascii="Courier New" w:hAnsi="Courier New" w:cs="Courier New" w:hint="default"/>
      </w:rPr>
    </w:lvl>
    <w:lvl w:ilvl="5" w:tplc="A8B225CC" w:tentative="1">
      <w:start w:val="1"/>
      <w:numFmt w:val="bullet"/>
      <w:lvlText w:val=""/>
      <w:lvlJc w:val="left"/>
      <w:pPr>
        <w:tabs>
          <w:tab w:val="num" w:pos="4320"/>
        </w:tabs>
        <w:ind w:left="4320" w:hanging="360"/>
      </w:pPr>
      <w:rPr>
        <w:rFonts w:ascii="Wingdings" w:hAnsi="Wingdings" w:hint="default"/>
      </w:rPr>
    </w:lvl>
    <w:lvl w:ilvl="6" w:tplc="5680CF58" w:tentative="1">
      <w:start w:val="1"/>
      <w:numFmt w:val="bullet"/>
      <w:lvlText w:val=""/>
      <w:lvlJc w:val="left"/>
      <w:pPr>
        <w:tabs>
          <w:tab w:val="num" w:pos="5040"/>
        </w:tabs>
        <w:ind w:left="5040" w:hanging="360"/>
      </w:pPr>
      <w:rPr>
        <w:rFonts w:ascii="Symbol" w:hAnsi="Symbol" w:hint="default"/>
      </w:rPr>
    </w:lvl>
    <w:lvl w:ilvl="7" w:tplc="1D64FD7A" w:tentative="1">
      <w:start w:val="1"/>
      <w:numFmt w:val="bullet"/>
      <w:lvlText w:val="o"/>
      <w:lvlJc w:val="left"/>
      <w:pPr>
        <w:tabs>
          <w:tab w:val="num" w:pos="5760"/>
        </w:tabs>
        <w:ind w:left="5760" w:hanging="360"/>
      </w:pPr>
      <w:rPr>
        <w:rFonts w:ascii="Courier New" w:hAnsi="Courier New" w:cs="Courier New" w:hint="default"/>
      </w:rPr>
    </w:lvl>
    <w:lvl w:ilvl="8" w:tplc="DFD0B8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0D6EA9E">
      <w:start w:val="1"/>
      <w:numFmt w:val="bullet"/>
      <w:pStyle w:val="Lijstopsomteken2"/>
      <w:lvlText w:val="–"/>
      <w:lvlJc w:val="left"/>
      <w:pPr>
        <w:tabs>
          <w:tab w:val="num" w:pos="227"/>
        </w:tabs>
        <w:ind w:left="227" w:firstLine="0"/>
      </w:pPr>
      <w:rPr>
        <w:rFonts w:ascii="Verdana" w:hAnsi="Verdana" w:hint="default"/>
      </w:rPr>
    </w:lvl>
    <w:lvl w:ilvl="1" w:tplc="3D762400" w:tentative="1">
      <w:start w:val="1"/>
      <w:numFmt w:val="bullet"/>
      <w:lvlText w:val="o"/>
      <w:lvlJc w:val="left"/>
      <w:pPr>
        <w:tabs>
          <w:tab w:val="num" w:pos="1440"/>
        </w:tabs>
        <w:ind w:left="1440" w:hanging="360"/>
      </w:pPr>
      <w:rPr>
        <w:rFonts w:ascii="Courier New" w:hAnsi="Courier New" w:cs="Courier New" w:hint="default"/>
      </w:rPr>
    </w:lvl>
    <w:lvl w:ilvl="2" w:tplc="8E1666DA" w:tentative="1">
      <w:start w:val="1"/>
      <w:numFmt w:val="bullet"/>
      <w:lvlText w:val=""/>
      <w:lvlJc w:val="left"/>
      <w:pPr>
        <w:tabs>
          <w:tab w:val="num" w:pos="2160"/>
        </w:tabs>
        <w:ind w:left="2160" w:hanging="360"/>
      </w:pPr>
      <w:rPr>
        <w:rFonts w:ascii="Wingdings" w:hAnsi="Wingdings" w:hint="default"/>
      </w:rPr>
    </w:lvl>
    <w:lvl w:ilvl="3" w:tplc="440E4BDC" w:tentative="1">
      <w:start w:val="1"/>
      <w:numFmt w:val="bullet"/>
      <w:lvlText w:val=""/>
      <w:lvlJc w:val="left"/>
      <w:pPr>
        <w:tabs>
          <w:tab w:val="num" w:pos="2880"/>
        </w:tabs>
        <w:ind w:left="2880" w:hanging="360"/>
      </w:pPr>
      <w:rPr>
        <w:rFonts w:ascii="Symbol" w:hAnsi="Symbol" w:hint="default"/>
      </w:rPr>
    </w:lvl>
    <w:lvl w:ilvl="4" w:tplc="CF347C8C" w:tentative="1">
      <w:start w:val="1"/>
      <w:numFmt w:val="bullet"/>
      <w:lvlText w:val="o"/>
      <w:lvlJc w:val="left"/>
      <w:pPr>
        <w:tabs>
          <w:tab w:val="num" w:pos="3600"/>
        </w:tabs>
        <w:ind w:left="3600" w:hanging="360"/>
      </w:pPr>
      <w:rPr>
        <w:rFonts w:ascii="Courier New" w:hAnsi="Courier New" w:cs="Courier New" w:hint="default"/>
      </w:rPr>
    </w:lvl>
    <w:lvl w:ilvl="5" w:tplc="7838A28A" w:tentative="1">
      <w:start w:val="1"/>
      <w:numFmt w:val="bullet"/>
      <w:lvlText w:val=""/>
      <w:lvlJc w:val="left"/>
      <w:pPr>
        <w:tabs>
          <w:tab w:val="num" w:pos="4320"/>
        </w:tabs>
        <w:ind w:left="4320" w:hanging="360"/>
      </w:pPr>
      <w:rPr>
        <w:rFonts w:ascii="Wingdings" w:hAnsi="Wingdings" w:hint="default"/>
      </w:rPr>
    </w:lvl>
    <w:lvl w:ilvl="6" w:tplc="3482C4FE" w:tentative="1">
      <w:start w:val="1"/>
      <w:numFmt w:val="bullet"/>
      <w:lvlText w:val=""/>
      <w:lvlJc w:val="left"/>
      <w:pPr>
        <w:tabs>
          <w:tab w:val="num" w:pos="5040"/>
        </w:tabs>
        <w:ind w:left="5040" w:hanging="360"/>
      </w:pPr>
      <w:rPr>
        <w:rFonts w:ascii="Symbol" w:hAnsi="Symbol" w:hint="default"/>
      </w:rPr>
    </w:lvl>
    <w:lvl w:ilvl="7" w:tplc="F300F7FC" w:tentative="1">
      <w:start w:val="1"/>
      <w:numFmt w:val="bullet"/>
      <w:lvlText w:val="o"/>
      <w:lvlJc w:val="left"/>
      <w:pPr>
        <w:tabs>
          <w:tab w:val="num" w:pos="5760"/>
        </w:tabs>
        <w:ind w:left="5760" w:hanging="360"/>
      </w:pPr>
      <w:rPr>
        <w:rFonts w:ascii="Courier New" w:hAnsi="Courier New" w:cs="Courier New" w:hint="default"/>
      </w:rPr>
    </w:lvl>
    <w:lvl w:ilvl="8" w:tplc="097C25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44AA3"/>
    <w:multiLevelType w:val="hybridMultilevel"/>
    <w:tmpl w:val="C4FED6A0"/>
    <w:lvl w:ilvl="0" w:tplc="F7C262EE">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BA863E22">
      <w:start w:val="1"/>
      <w:numFmt w:val="lowerRoman"/>
      <w:lvlText w:val="%3."/>
      <w:lvlJc w:val="right"/>
      <w:pPr>
        <w:ind w:left="2160" w:hanging="180"/>
      </w:pPr>
    </w:lvl>
    <w:lvl w:ilvl="3" w:tplc="07F0DAF6">
      <w:start w:val="1"/>
      <w:numFmt w:val="decimal"/>
      <w:lvlText w:val="%4."/>
      <w:lvlJc w:val="left"/>
      <w:pPr>
        <w:ind w:left="2880" w:hanging="360"/>
      </w:pPr>
    </w:lvl>
    <w:lvl w:ilvl="4" w:tplc="A72E04EA">
      <w:start w:val="1"/>
      <w:numFmt w:val="lowerLetter"/>
      <w:lvlText w:val="%5."/>
      <w:lvlJc w:val="left"/>
      <w:pPr>
        <w:ind w:left="3600" w:hanging="360"/>
      </w:pPr>
    </w:lvl>
    <w:lvl w:ilvl="5" w:tplc="EE84EE32">
      <w:start w:val="1"/>
      <w:numFmt w:val="lowerRoman"/>
      <w:lvlText w:val="%6."/>
      <w:lvlJc w:val="right"/>
      <w:pPr>
        <w:ind w:left="4320" w:hanging="180"/>
      </w:pPr>
    </w:lvl>
    <w:lvl w:ilvl="6" w:tplc="98D0D396">
      <w:start w:val="1"/>
      <w:numFmt w:val="decimal"/>
      <w:lvlText w:val="%7."/>
      <w:lvlJc w:val="left"/>
      <w:pPr>
        <w:ind w:left="5040" w:hanging="360"/>
      </w:pPr>
    </w:lvl>
    <w:lvl w:ilvl="7" w:tplc="C8DAD8C0">
      <w:start w:val="1"/>
      <w:numFmt w:val="lowerLetter"/>
      <w:lvlText w:val="%8."/>
      <w:lvlJc w:val="left"/>
      <w:pPr>
        <w:ind w:left="5760" w:hanging="360"/>
      </w:pPr>
    </w:lvl>
    <w:lvl w:ilvl="8" w:tplc="CFA0D09C">
      <w:start w:val="1"/>
      <w:numFmt w:val="lowerRoman"/>
      <w:lvlText w:val="%9."/>
      <w:lvlJc w:val="right"/>
      <w:pPr>
        <w:ind w:left="6480" w:hanging="180"/>
      </w:pPr>
    </w:lvl>
  </w:abstractNum>
  <w:num w:numId="1" w16cid:durableId="17320884">
    <w:abstractNumId w:val="10"/>
  </w:num>
  <w:num w:numId="2" w16cid:durableId="1167556490">
    <w:abstractNumId w:val="7"/>
  </w:num>
  <w:num w:numId="3" w16cid:durableId="793668763">
    <w:abstractNumId w:val="6"/>
  </w:num>
  <w:num w:numId="4" w16cid:durableId="472412449">
    <w:abstractNumId w:val="5"/>
  </w:num>
  <w:num w:numId="5" w16cid:durableId="2094889106">
    <w:abstractNumId w:val="4"/>
  </w:num>
  <w:num w:numId="6" w16cid:durableId="815490440">
    <w:abstractNumId w:val="8"/>
  </w:num>
  <w:num w:numId="7" w16cid:durableId="1561941666">
    <w:abstractNumId w:val="3"/>
  </w:num>
  <w:num w:numId="8" w16cid:durableId="614365684">
    <w:abstractNumId w:val="2"/>
  </w:num>
  <w:num w:numId="9" w16cid:durableId="1867594088">
    <w:abstractNumId w:val="1"/>
  </w:num>
  <w:num w:numId="10" w16cid:durableId="1258366884">
    <w:abstractNumId w:val="0"/>
  </w:num>
  <w:num w:numId="11" w16cid:durableId="2136484328">
    <w:abstractNumId w:val="9"/>
  </w:num>
  <w:num w:numId="12" w16cid:durableId="1195651783">
    <w:abstractNumId w:val="11"/>
  </w:num>
  <w:num w:numId="13" w16cid:durableId="713702077">
    <w:abstractNumId w:val="13"/>
  </w:num>
  <w:num w:numId="14" w16cid:durableId="252472095">
    <w:abstractNumId w:val="12"/>
  </w:num>
  <w:num w:numId="15" w16cid:durableId="140452513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0B0B"/>
    <w:rsid w:val="000049FB"/>
    <w:rsid w:val="00006C01"/>
    <w:rsid w:val="00013862"/>
    <w:rsid w:val="00016012"/>
    <w:rsid w:val="00016BDC"/>
    <w:rsid w:val="00020189"/>
    <w:rsid w:val="00020EE4"/>
    <w:rsid w:val="00023E8D"/>
    <w:rsid w:val="00023E9A"/>
    <w:rsid w:val="000301C7"/>
    <w:rsid w:val="00033CDD"/>
    <w:rsid w:val="00034A84"/>
    <w:rsid w:val="00035E67"/>
    <w:rsid w:val="000366F3"/>
    <w:rsid w:val="00042B93"/>
    <w:rsid w:val="0006024D"/>
    <w:rsid w:val="00064021"/>
    <w:rsid w:val="00071F28"/>
    <w:rsid w:val="00074079"/>
    <w:rsid w:val="000878AE"/>
    <w:rsid w:val="00092799"/>
    <w:rsid w:val="00092C5F"/>
    <w:rsid w:val="00096680"/>
    <w:rsid w:val="000A0F36"/>
    <w:rsid w:val="000A174A"/>
    <w:rsid w:val="000A2DB1"/>
    <w:rsid w:val="000A3E0A"/>
    <w:rsid w:val="000A65AC"/>
    <w:rsid w:val="000B28B5"/>
    <w:rsid w:val="000B5861"/>
    <w:rsid w:val="000B7281"/>
    <w:rsid w:val="000B7FAB"/>
    <w:rsid w:val="000C0163"/>
    <w:rsid w:val="000C1BA1"/>
    <w:rsid w:val="000C3EA9"/>
    <w:rsid w:val="000D0225"/>
    <w:rsid w:val="000D73D7"/>
    <w:rsid w:val="000E7895"/>
    <w:rsid w:val="000F1558"/>
    <w:rsid w:val="000F161D"/>
    <w:rsid w:val="000F7F2C"/>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3CB5"/>
    <w:rsid w:val="00174CC2"/>
    <w:rsid w:val="00176CC6"/>
    <w:rsid w:val="00181BE4"/>
    <w:rsid w:val="00185576"/>
    <w:rsid w:val="00185951"/>
    <w:rsid w:val="00191FE6"/>
    <w:rsid w:val="00196B8B"/>
    <w:rsid w:val="001A2BEA"/>
    <w:rsid w:val="001A3332"/>
    <w:rsid w:val="001A6D93"/>
    <w:rsid w:val="001B10D9"/>
    <w:rsid w:val="001B36C9"/>
    <w:rsid w:val="001B517A"/>
    <w:rsid w:val="001C32EC"/>
    <w:rsid w:val="001C38BD"/>
    <w:rsid w:val="001C4D5A"/>
    <w:rsid w:val="001E34C6"/>
    <w:rsid w:val="001E5581"/>
    <w:rsid w:val="001E6117"/>
    <w:rsid w:val="001E64FC"/>
    <w:rsid w:val="001F3C70"/>
    <w:rsid w:val="001F46AD"/>
    <w:rsid w:val="00200D88"/>
    <w:rsid w:val="00201F68"/>
    <w:rsid w:val="00212F2A"/>
    <w:rsid w:val="00214F2B"/>
    <w:rsid w:val="00217880"/>
    <w:rsid w:val="00222D66"/>
    <w:rsid w:val="00224A8A"/>
    <w:rsid w:val="00225022"/>
    <w:rsid w:val="002309A8"/>
    <w:rsid w:val="00236CFE"/>
    <w:rsid w:val="00236E21"/>
    <w:rsid w:val="002428E3"/>
    <w:rsid w:val="00243031"/>
    <w:rsid w:val="0024410D"/>
    <w:rsid w:val="00260BAF"/>
    <w:rsid w:val="002650F7"/>
    <w:rsid w:val="002720A9"/>
    <w:rsid w:val="00273F3B"/>
    <w:rsid w:val="00274DB7"/>
    <w:rsid w:val="00275984"/>
    <w:rsid w:val="00280F74"/>
    <w:rsid w:val="00286998"/>
    <w:rsid w:val="00291AB7"/>
    <w:rsid w:val="0029422B"/>
    <w:rsid w:val="00294806"/>
    <w:rsid w:val="00295D3E"/>
    <w:rsid w:val="002A476A"/>
    <w:rsid w:val="002A587B"/>
    <w:rsid w:val="002B153C"/>
    <w:rsid w:val="002B1DEA"/>
    <w:rsid w:val="002B52FC"/>
    <w:rsid w:val="002C2830"/>
    <w:rsid w:val="002C69C2"/>
    <w:rsid w:val="002D001A"/>
    <w:rsid w:val="002D28E2"/>
    <w:rsid w:val="002D317B"/>
    <w:rsid w:val="002D3587"/>
    <w:rsid w:val="002D502D"/>
    <w:rsid w:val="002D7667"/>
    <w:rsid w:val="002E0F69"/>
    <w:rsid w:val="002E4DEF"/>
    <w:rsid w:val="002F5147"/>
    <w:rsid w:val="002F7ABD"/>
    <w:rsid w:val="00310A57"/>
    <w:rsid w:val="00312597"/>
    <w:rsid w:val="0032244E"/>
    <w:rsid w:val="00327BA5"/>
    <w:rsid w:val="003314B3"/>
    <w:rsid w:val="00333492"/>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65BE"/>
    <w:rsid w:val="003B7EE7"/>
    <w:rsid w:val="003C2CCB"/>
    <w:rsid w:val="003D39EC"/>
    <w:rsid w:val="003E3D31"/>
    <w:rsid w:val="003E3DD5"/>
    <w:rsid w:val="003F05AF"/>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3C94"/>
    <w:rsid w:val="00474463"/>
    <w:rsid w:val="00474B75"/>
    <w:rsid w:val="00481085"/>
    <w:rsid w:val="00483984"/>
    <w:rsid w:val="00483F0B"/>
    <w:rsid w:val="00486354"/>
    <w:rsid w:val="0049017F"/>
    <w:rsid w:val="00494237"/>
    <w:rsid w:val="00496319"/>
    <w:rsid w:val="00497279"/>
    <w:rsid w:val="004A670A"/>
    <w:rsid w:val="004B5465"/>
    <w:rsid w:val="004B70F0"/>
    <w:rsid w:val="004C038D"/>
    <w:rsid w:val="004D505E"/>
    <w:rsid w:val="004D72CA"/>
    <w:rsid w:val="004E2242"/>
    <w:rsid w:val="004E505E"/>
    <w:rsid w:val="004F42FF"/>
    <w:rsid w:val="004F44C2"/>
    <w:rsid w:val="004F631C"/>
    <w:rsid w:val="004F6BC3"/>
    <w:rsid w:val="00502512"/>
    <w:rsid w:val="00505262"/>
    <w:rsid w:val="0051132F"/>
    <w:rsid w:val="00516022"/>
    <w:rsid w:val="00521CEE"/>
    <w:rsid w:val="00524FB4"/>
    <w:rsid w:val="00527BD4"/>
    <w:rsid w:val="00530F25"/>
    <w:rsid w:val="00536375"/>
    <w:rsid w:val="005403C8"/>
    <w:rsid w:val="005429DC"/>
    <w:rsid w:val="005565F9"/>
    <w:rsid w:val="00556AAB"/>
    <w:rsid w:val="00556BEE"/>
    <w:rsid w:val="0055741C"/>
    <w:rsid w:val="005654C3"/>
    <w:rsid w:val="00573041"/>
    <w:rsid w:val="00575B80"/>
    <w:rsid w:val="0057620F"/>
    <w:rsid w:val="005819CE"/>
    <w:rsid w:val="005821F4"/>
    <w:rsid w:val="0058298D"/>
    <w:rsid w:val="00584BAC"/>
    <w:rsid w:val="00587A05"/>
    <w:rsid w:val="00593C2B"/>
    <w:rsid w:val="00595231"/>
    <w:rsid w:val="00596166"/>
    <w:rsid w:val="00597F64"/>
    <w:rsid w:val="005A207F"/>
    <w:rsid w:val="005A2F35"/>
    <w:rsid w:val="005A6B0D"/>
    <w:rsid w:val="005B3814"/>
    <w:rsid w:val="005B463E"/>
    <w:rsid w:val="005C0D6A"/>
    <w:rsid w:val="005C34E1"/>
    <w:rsid w:val="005C3FE0"/>
    <w:rsid w:val="005C740C"/>
    <w:rsid w:val="005D625B"/>
    <w:rsid w:val="005F5A61"/>
    <w:rsid w:val="005F62D3"/>
    <w:rsid w:val="005F6D11"/>
    <w:rsid w:val="00600CF0"/>
    <w:rsid w:val="006048F4"/>
    <w:rsid w:val="006060C7"/>
    <w:rsid w:val="0060660A"/>
    <w:rsid w:val="00613B1D"/>
    <w:rsid w:val="00617A44"/>
    <w:rsid w:val="006202B6"/>
    <w:rsid w:val="006247BE"/>
    <w:rsid w:val="00625CD0"/>
    <w:rsid w:val="0062627D"/>
    <w:rsid w:val="00627432"/>
    <w:rsid w:val="006448E4"/>
    <w:rsid w:val="00645414"/>
    <w:rsid w:val="006461CF"/>
    <w:rsid w:val="00653606"/>
    <w:rsid w:val="006610E9"/>
    <w:rsid w:val="00661591"/>
    <w:rsid w:val="0066592A"/>
    <w:rsid w:val="0066632F"/>
    <w:rsid w:val="00674A89"/>
    <w:rsid w:val="00674F3D"/>
    <w:rsid w:val="00677BCE"/>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6F7AA2"/>
    <w:rsid w:val="00704E60"/>
    <w:rsid w:val="00714DC5"/>
    <w:rsid w:val="00715237"/>
    <w:rsid w:val="00720FE2"/>
    <w:rsid w:val="007239A1"/>
    <w:rsid w:val="007254A5"/>
    <w:rsid w:val="007255FC"/>
    <w:rsid w:val="00725748"/>
    <w:rsid w:val="00735D88"/>
    <w:rsid w:val="0073720D"/>
    <w:rsid w:val="00737507"/>
    <w:rsid w:val="00740712"/>
    <w:rsid w:val="007426AA"/>
    <w:rsid w:val="00742AB9"/>
    <w:rsid w:val="00751A6A"/>
    <w:rsid w:val="00754FBF"/>
    <w:rsid w:val="007709EF"/>
    <w:rsid w:val="00776C12"/>
    <w:rsid w:val="00782611"/>
    <w:rsid w:val="00783559"/>
    <w:rsid w:val="0079551B"/>
    <w:rsid w:val="00797AA5"/>
    <w:rsid w:val="007A26BD"/>
    <w:rsid w:val="007A4105"/>
    <w:rsid w:val="007B4503"/>
    <w:rsid w:val="007C23B5"/>
    <w:rsid w:val="007C406E"/>
    <w:rsid w:val="007C5183"/>
    <w:rsid w:val="007C7573"/>
    <w:rsid w:val="007C75C3"/>
    <w:rsid w:val="007E2B20"/>
    <w:rsid w:val="007E2B88"/>
    <w:rsid w:val="007E419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C563E"/>
    <w:rsid w:val="008D7F8D"/>
    <w:rsid w:val="008E0B3F"/>
    <w:rsid w:val="008E49AD"/>
    <w:rsid w:val="008E62E0"/>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77147"/>
    <w:rsid w:val="00981768"/>
    <w:rsid w:val="00983E8F"/>
    <w:rsid w:val="0098788A"/>
    <w:rsid w:val="00994FDA"/>
    <w:rsid w:val="009A12BE"/>
    <w:rsid w:val="009A31BF"/>
    <w:rsid w:val="009A3B71"/>
    <w:rsid w:val="009A61BC"/>
    <w:rsid w:val="009B0138"/>
    <w:rsid w:val="009B0EC1"/>
    <w:rsid w:val="009B0FE9"/>
    <w:rsid w:val="009B173A"/>
    <w:rsid w:val="009B5413"/>
    <w:rsid w:val="009C3F20"/>
    <w:rsid w:val="009C7CA1"/>
    <w:rsid w:val="009D043D"/>
    <w:rsid w:val="009D363A"/>
    <w:rsid w:val="009E0D85"/>
    <w:rsid w:val="009E2051"/>
    <w:rsid w:val="009F3259"/>
    <w:rsid w:val="00A056DE"/>
    <w:rsid w:val="00A128AD"/>
    <w:rsid w:val="00A21E76"/>
    <w:rsid w:val="00A23BC8"/>
    <w:rsid w:val="00A30E68"/>
    <w:rsid w:val="00A31933"/>
    <w:rsid w:val="00A329D2"/>
    <w:rsid w:val="00A34AA0"/>
    <w:rsid w:val="00A3715C"/>
    <w:rsid w:val="00A4171E"/>
    <w:rsid w:val="00A41FE2"/>
    <w:rsid w:val="00A452B0"/>
    <w:rsid w:val="00A46FEF"/>
    <w:rsid w:val="00A47948"/>
    <w:rsid w:val="00A50CF6"/>
    <w:rsid w:val="00A56946"/>
    <w:rsid w:val="00A6170E"/>
    <w:rsid w:val="00A63B8C"/>
    <w:rsid w:val="00A65B8D"/>
    <w:rsid w:val="00A715F8"/>
    <w:rsid w:val="00A75525"/>
    <w:rsid w:val="00A77F6F"/>
    <w:rsid w:val="00A831FD"/>
    <w:rsid w:val="00A83352"/>
    <w:rsid w:val="00A850A2"/>
    <w:rsid w:val="00A9133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954"/>
    <w:rsid w:val="00B26CCF"/>
    <w:rsid w:val="00B30FC2"/>
    <w:rsid w:val="00B331A2"/>
    <w:rsid w:val="00B401BB"/>
    <w:rsid w:val="00B425F0"/>
    <w:rsid w:val="00B42DFA"/>
    <w:rsid w:val="00B531DD"/>
    <w:rsid w:val="00B55014"/>
    <w:rsid w:val="00B62232"/>
    <w:rsid w:val="00B70BF3"/>
    <w:rsid w:val="00B71DC2"/>
    <w:rsid w:val="00B91CFC"/>
    <w:rsid w:val="00B9300F"/>
    <w:rsid w:val="00B93893"/>
    <w:rsid w:val="00BA11F9"/>
    <w:rsid w:val="00BA129E"/>
    <w:rsid w:val="00BA6DC2"/>
    <w:rsid w:val="00BA6EB2"/>
    <w:rsid w:val="00BA7E0A"/>
    <w:rsid w:val="00BC3B53"/>
    <w:rsid w:val="00BC3B96"/>
    <w:rsid w:val="00BC4AE3"/>
    <w:rsid w:val="00BC5B28"/>
    <w:rsid w:val="00BE3F88"/>
    <w:rsid w:val="00BE4756"/>
    <w:rsid w:val="00BE5ED9"/>
    <w:rsid w:val="00BE7B41"/>
    <w:rsid w:val="00C03DF2"/>
    <w:rsid w:val="00C15A91"/>
    <w:rsid w:val="00C206F1"/>
    <w:rsid w:val="00C217E1"/>
    <w:rsid w:val="00C219B1"/>
    <w:rsid w:val="00C25A55"/>
    <w:rsid w:val="00C4015B"/>
    <w:rsid w:val="00C40C60"/>
    <w:rsid w:val="00C47143"/>
    <w:rsid w:val="00C5258E"/>
    <w:rsid w:val="00C530C9"/>
    <w:rsid w:val="00C619A7"/>
    <w:rsid w:val="00C6669D"/>
    <w:rsid w:val="00C73D5F"/>
    <w:rsid w:val="00C84086"/>
    <w:rsid w:val="00C8584E"/>
    <w:rsid w:val="00C92FD8"/>
    <w:rsid w:val="00C97C80"/>
    <w:rsid w:val="00CA07D6"/>
    <w:rsid w:val="00CA47D3"/>
    <w:rsid w:val="00CA6533"/>
    <w:rsid w:val="00CA6A25"/>
    <w:rsid w:val="00CA6A3F"/>
    <w:rsid w:val="00CA7C99"/>
    <w:rsid w:val="00CC6290"/>
    <w:rsid w:val="00CC7BA8"/>
    <w:rsid w:val="00CD233D"/>
    <w:rsid w:val="00CD362D"/>
    <w:rsid w:val="00CE091F"/>
    <w:rsid w:val="00CE101D"/>
    <w:rsid w:val="00CE1814"/>
    <w:rsid w:val="00CE1C84"/>
    <w:rsid w:val="00CE5055"/>
    <w:rsid w:val="00CF053F"/>
    <w:rsid w:val="00CF1A17"/>
    <w:rsid w:val="00D018E8"/>
    <w:rsid w:val="00D0375A"/>
    <w:rsid w:val="00D0609E"/>
    <w:rsid w:val="00D07535"/>
    <w:rsid w:val="00D078E1"/>
    <w:rsid w:val="00D100E9"/>
    <w:rsid w:val="00D14EB6"/>
    <w:rsid w:val="00D17AF8"/>
    <w:rsid w:val="00D21E4B"/>
    <w:rsid w:val="00D23522"/>
    <w:rsid w:val="00D264D6"/>
    <w:rsid w:val="00D33BF0"/>
    <w:rsid w:val="00D33DE0"/>
    <w:rsid w:val="00D36447"/>
    <w:rsid w:val="00D46163"/>
    <w:rsid w:val="00D516BE"/>
    <w:rsid w:val="00D5423B"/>
    <w:rsid w:val="00D54F4E"/>
    <w:rsid w:val="00D604B3"/>
    <w:rsid w:val="00D60BA4"/>
    <w:rsid w:val="00D62419"/>
    <w:rsid w:val="00D64FF1"/>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5A7E"/>
    <w:rsid w:val="00DD66F2"/>
    <w:rsid w:val="00DE35B7"/>
    <w:rsid w:val="00DE3FE0"/>
    <w:rsid w:val="00DE578A"/>
    <w:rsid w:val="00DF2583"/>
    <w:rsid w:val="00DF54D9"/>
    <w:rsid w:val="00DF7283"/>
    <w:rsid w:val="00E01A59"/>
    <w:rsid w:val="00E10DC6"/>
    <w:rsid w:val="00E11F8E"/>
    <w:rsid w:val="00E15881"/>
    <w:rsid w:val="00E16A8F"/>
    <w:rsid w:val="00E21DE3"/>
    <w:rsid w:val="00E261ED"/>
    <w:rsid w:val="00E26676"/>
    <w:rsid w:val="00E307D1"/>
    <w:rsid w:val="00E32029"/>
    <w:rsid w:val="00E3731D"/>
    <w:rsid w:val="00E51469"/>
    <w:rsid w:val="00E54275"/>
    <w:rsid w:val="00E634E3"/>
    <w:rsid w:val="00E717C4"/>
    <w:rsid w:val="00E74972"/>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0E6"/>
    <w:rsid w:val="00F33940"/>
    <w:rsid w:val="00F416FC"/>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960F9"/>
    <w:rsid w:val="00FA2CD7"/>
    <w:rsid w:val="00FA3256"/>
    <w:rsid w:val="00FB06ED"/>
    <w:rsid w:val="00FB4D49"/>
    <w:rsid w:val="00FB5A68"/>
    <w:rsid w:val="00FC02F0"/>
    <w:rsid w:val="00FC3165"/>
    <w:rsid w:val="00FC36AB"/>
    <w:rsid w:val="00FC4300"/>
    <w:rsid w:val="00FC7F66"/>
    <w:rsid w:val="00FD277C"/>
    <w:rsid w:val="00FD5776"/>
    <w:rsid w:val="00FD7279"/>
    <w:rsid w:val="00FE1CB6"/>
    <w:rsid w:val="00FE486B"/>
    <w:rsid w:val="00FE4F08"/>
    <w:rsid w:val="00FF192E"/>
    <w:rsid w:val="00FF6EF1"/>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14B9C"/>
  <w15:docId w15:val="{41F8DDCA-B6ED-47ED-BFE6-97733929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24410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24410D"/>
    <w:rPr>
      <w:vertAlign w:val="superscript"/>
    </w:rPr>
  </w:style>
  <w:style w:type="paragraph" w:styleId="Revisie">
    <w:name w:val="Revision"/>
    <w:hidden/>
    <w:uiPriority w:val="99"/>
    <w:semiHidden/>
    <w:rsid w:val="00310A57"/>
    <w:rPr>
      <w:rFonts w:ascii="Verdana" w:hAnsi="Verdana"/>
      <w:sz w:val="18"/>
      <w:szCs w:val="24"/>
      <w:lang w:val="nl-NL" w:eastAsia="nl-NL"/>
    </w:rPr>
  </w:style>
  <w:style w:type="character" w:styleId="Verwijzingopmerking">
    <w:name w:val="annotation reference"/>
    <w:basedOn w:val="Standaardalinea-lettertype"/>
    <w:semiHidden/>
    <w:unhideWhenUsed/>
    <w:rsid w:val="001F46AD"/>
    <w:rPr>
      <w:sz w:val="16"/>
      <w:szCs w:val="16"/>
    </w:rPr>
  </w:style>
  <w:style w:type="paragraph" w:styleId="Tekstopmerking">
    <w:name w:val="annotation text"/>
    <w:basedOn w:val="Standaard"/>
    <w:link w:val="TekstopmerkingChar"/>
    <w:unhideWhenUsed/>
    <w:rsid w:val="001F46AD"/>
    <w:pPr>
      <w:spacing w:line="240" w:lineRule="auto"/>
    </w:pPr>
    <w:rPr>
      <w:sz w:val="20"/>
      <w:szCs w:val="20"/>
    </w:rPr>
  </w:style>
  <w:style w:type="character" w:customStyle="1" w:styleId="TekstopmerkingChar">
    <w:name w:val="Tekst opmerking Char"/>
    <w:basedOn w:val="Standaardalinea-lettertype"/>
    <w:link w:val="Tekstopmerking"/>
    <w:rsid w:val="001F46A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F46AD"/>
    <w:rPr>
      <w:b/>
      <w:bCs/>
    </w:rPr>
  </w:style>
  <w:style w:type="character" w:customStyle="1" w:styleId="OnderwerpvanopmerkingChar">
    <w:name w:val="Onderwerp van opmerking Char"/>
    <w:basedOn w:val="TekstopmerkingChar"/>
    <w:link w:val="Onderwerpvanopmerking"/>
    <w:semiHidden/>
    <w:rsid w:val="001F46A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1500</ap:Words>
  <ap:Characters>8252</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2025-03-04T10:01:00.0000000Z</dcterms:created>
  <dcterms:modified xsi:type="dcterms:W3CDTF">2025-03-04T10:02:00.0000000Z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bosjej</vt:lpwstr>
  </property>
  <property fmtid="{D5CDD505-2E9C-101B-9397-08002B2CF9AE}" pid="3" name="AUTHOR_ID">
    <vt:lpwstr>bosjej</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2024Z20938</vt:lpwstr>
  </property>
  <property fmtid="{D5CDD505-2E9C-101B-9397-08002B2CF9AE}" pid="8" name="DOCNAME">
    <vt:lpwstr>vragen D66 eenlinghuisvesting vleeskalveren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bosjej</vt:lpwstr>
  </property>
</Properties>
</file>