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B16E19" w:rsidRDefault="00340ECA" w14:paraId="264AA7B2" w14:textId="77777777">
      <w:pPr>
        <w:rPr>
          <w:szCs w:val="18"/>
        </w:rPr>
      </w:pPr>
    </w:p>
    <w:p w:rsidR="000C07A9" w:rsidP="00B16E19" w:rsidRDefault="000C07A9" w14:paraId="19101722" w14:textId="77777777"/>
    <w:p w:rsidR="008A7519" w:rsidP="00B16E19" w:rsidRDefault="008A7519" w14:paraId="11F337D0" w14:textId="77777777">
      <w:r w:rsidRPr="002B76DB">
        <w:t xml:space="preserve">Geachte voorzitter, </w:t>
      </w:r>
    </w:p>
    <w:p w:rsidR="008A7519" w:rsidP="00B16E19" w:rsidRDefault="008A7519" w14:paraId="3AB0EEA5" w14:textId="77777777"/>
    <w:p w:rsidR="008A7519" w:rsidP="00B16E19" w:rsidRDefault="008A7519" w14:paraId="30BFFFBE" w14:textId="77777777">
      <w:r w:rsidRPr="002B76DB">
        <w:t xml:space="preserve">Op 6 februari 2025 heeft het lid Eerdmans (JA21) schriftelijke vragen gesteld over het diversiteits-, gender- en inclusiebeleid binnen diverse uitvoeringsinstanties van verschillende departementen (2025Z02137). Ik zal de vragen voor wat betreft de uitvoeringsinstantie </w:t>
      </w:r>
      <w:r>
        <w:t>NVWA</w:t>
      </w:r>
      <w:r w:rsidRPr="002B76DB">
        <w:t xml:space="preserve"> van het ministerie van </w:t>
      </w:r>
      <w:r>
        <w:t xml:space="preserve">Landbouw, Visserij, Voedselzekerheid en Natuur </w:t>
      </w:r>
      <w:r w:rsidRPr="002B76DB">
        <w:t xml:space="preserve">beantwoorden. </w:t>
      </w:r>
    </w:p>
    <w:p w:rsidR="008A7519" w:rsidP="00B16E19" w:rsidRDefault="008A7519" w14:paraId="50C2E0A8" w14:textId="77777777"/>
    <w:p w:rsidR="008A7519" w:rsidP="00B16E19" w:rsidRDefault="008A7519" w14:paraId="5F31758E" w14:textId="77777777">
      <w:r w:rsidRPr="002B76DB">
        <w:t xml:space="preserve">Deze vragen kunnen tot mijn spijt niet binnen de gebruikelijke termijn worden beantwoord. De reden hiervoor is dat zorgvuldige beantwoording nadere afstemming vergt. </w:t>
      </w:r>
    </w:p>
    <w:p w:rsidR="008A7519" w:rsidP="00B16E19" w:rsidRDefault="008A7519" w14:paraId="0777B157" w14:textId="77777777"/>
    <w:p w:rsidR="008A7519" w:rsidP="00B16E19" w:rsidRDefault="008A7519" w14:paraId="15DB0789" w14:textId="77777777">
      <w:r w:rsidRPr="002B76DB">
        <w:t xml:space="preserve">Ik zal u zo spoedig mogelijk de antwoorden op de Kamervragen doen toekomen. </w:t>
      </w:r>
    </w:p>
    <w:p w:rsidR="00C94E5A" w:rsidP="00B16E19" w:rsidRDefault="00C94E5A" w14:paraId="4FC6865D" w14:textId="77777777">
      <w:pPr>
        <w:rPr>
          <w:rStyle w:val="Zwaar"/>
          <w:b w:val="0"/>
          <w:bCs w:val="0"/>
        </w:rPr>
      </w:pPr>
    </w:p>
    <w:p w:rsidRPr="007955F6" w:rsidR="00C94E5A" w:rsidP="00B16E19" w:rsidRDefault="00842F35" w14:paraId="0E1D777A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B16E19" w:rsidRDefault="00F71F9E" w14:paraId="1B7D470F" w14:textId="77777777"/>
    <w:p w:rsidRPr="00EC58D9" w:rsidR="007239A1" w:rsidP="00B16E19" w:rsidRDefault="007239A1" w14:paraId="301BC5B8" w14:textId="77777777"/>
    <w:p w:rsidRPr="00EC58D9" w:rsidR="007239A1" w:rsidP="00B16E19" w:rsidRDefault="007239A1" w14:paraId="347CF152" w14:textId="77777777"/>
    <w:p w:rsidRPr="006A15A5" w:rsidR="007239A1" w:rsidP="00B16E19" w:rsidRDefault="00842F35" w14:paraId="3842A996" w14:textId="77777777">
      <w:pPr>
        <w:rPr>
          <w:szCs w:val="18"/>
        </w:rPr>
      </w:pPr>
      <w:r w:rsidRPr="00B11DD6">
        <w:t>Femke Marije Wiersma</w:t>
      </w:r>
    </w:p>
    <w:p w:rsidR="004E505E" w:rsidP="00B16E19" w:rsidRDefault="00842F35" w14:paraId="7070AE50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B16E19" w:rsidRDefault="00481085" w14:paraId="2DDC3690" w14:textId="77777777"/>
    <w:p w:rsidR="004E505E" w:rsidP="00B16E19" w:rsidRDefault="004E505E" w14:paraId="531DF7CA" w14:textId="1CE99C80"/>
    <w:p w:rsidRPr="00006C01" w:rsidR="00481085" w:rsidP="00B16E19" w:rsidRDefault="00481085" w14:paraId="3FB7D820" w14:textId="77777777"/>
    <w:sectPr w:rsidRPr="00006C01" w:rsidR="00481085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2F7EF" w14:textId="77777777" w:rsidR="00D75078" w:rsidRDefault="00842F35">
      <w:r>
        <w:separator/>
      </w:r>
    </w:p>
    <w:p w14:paraId="449E5D32" w14:textId="77777777" w:rsidR="00D75078" w:rsidRDefault="00D75078"/>
  </w:endnote>
  <w:endnote w:type="continuationSeparator" w:id="0">
    <w:p w14:paraId="260223B5" w14:textId="77777777" w:rsidR="00D75078" w:rsidRDefault="00842F35">
      <w:r>
        <w:continuationSeparator/>
      </w:r>
    </w:p>
    <w:p w14:paraId="3B20A102" w14:textId="77777777" w:rsidR="00D75078" w:rsidRDefault="00D75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F3936" w14:textId="77777777" w:rsidR="00B16E19" w:rsidRDefault="00B16E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993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93C55" w14:paraId="469810B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10A12F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A85B5B1" w14:textId="7DE1BC7D" w:rsidR="00527BD4" w:rsidRPr="00645414" w:rsidRDefault="00842F3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8A7519">
              <w:t>2</w:t>
            </w:r>
          </w:fldSimple>
        </w:p>
      </w:tc>
    </w:tr>
  </w:tbl>
  <w:p w14:paraId="52C6B01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93C55" w14:paraId="3ED387D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FD9BDF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F5A8600" w14:textId="1D0F204F" w:rsidR="00527BD4" w:rsidRPr="00ED539E" w:rsidRDefault="00842F3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B16E19">
              <w:t>1</w:t>
            </w:r>
          </w:fldSimple>
        </w:p>
      </w:tc>
    </w:tr>
  </w:tbl>
  <w:p w14:paraId="540F14C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19CEFA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E63B0" w14:textId="77777777" w:rsidR="00D75078" w:rsidRDefault="00842F35">
      <w:r>
        <w:separator/>
      </w:r>
    </w:p>
    <w:p w14:paraId="63E34109" w14:textId="77777777" w:rsidR="00D75078" w:rsidRDefault="00D75078"/>
  </w:footnote>
  <w:footnote w:type="continuationSeparator" w:id="0">
    <w:p w14:paraId="3F618665" w14:textId="77777777" w:rsidR="00D75078" w:rsidRDefault="00842F35">
      <w:r>
        <w:continuationSeparator/>
      </w:r>
    </w:p>
    <w:p w14:paraId="1B6DA37D" w14:textId="77777777" w:rsidR="00D75078" w:rsidRDefault="00D75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CD07" w14:textId="77777777" w:rsidR="00B16E19" w:rsidRDefault="00B16E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93C55" w14:paraId="070E4479" w14:textId="77777777" w:rsidTr="00A50CF6">
      <w:tc>
        <w:tcPr>
          <w:tcW w:w="2156" w:type="dxa"/>
          <w:shd w:val="clear" w:color="auto" w:fill="auto"/>
        </w:tcPr>
        <w:p w14:paraId="051162F7" w14:textId="77777777" w:rsidR="00527BD4" w:rsidRPr="005819CE" w:rsidRDefault="00842F35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</w:tc>
    </w:tr>
    <w:tr w:rsidR="00093C55" w14:paraId="56CF1F1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96585E9" w14:textId="77777777" w:rsidR="00527BD4" w:rsidRPr="005819CE" w:rsidRDefault="00527BD4" w:rsidP="00A50CF6"/>
      </w:tc>
    </w:tr>
    <w:tr w:rsidR="00093C55" w14:paraId="7C5DA0F9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2E7F72A" w14:textId="77777777" w:rsidR="00527BD4" w:rsidRDefault="00842F35" w:rsidP="003A5290">
          <w:pPr>
            <w:pStyle w:val="Huisstijl-Kopje"/>
          </w:pPr>
          <w:r>
            <w:t>Ons kenmerk</w:t>
          </w:r>
        </w:p>
        <w:p w14:paraId="7801E93C" w14:textId="77777777" w:rsidR="00527BD4" w:rsidRPr="005819CE" w:rsidRDefault="00842F35" w:rsidP="001E6117">
          <w:pPr>
            <w:pStyle w:val="Huisstijl-Kopje"/>
          </w:pPr>
          <w:r>
            <w:rPr>
              <w:b w:val="0"/>
            </w:rPr>
            <w:t>BPZ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2EF56C2A" w14:textId="77777777" w:rsidR="00527BD4" w:rsidRDefault="00527BD4" w:rsidP="008C356D"/>
  <w:p w14:paraId="18435CE7" w14:textId="77777777" w:rsidR="00527BD4" w:rsidRPr="00740712" w:rsidRDefault="00527BD4" w:rsidP="008C356D"/>
  <w:p w14:paraId="6B4FD4F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0AB149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E431DCE" w14:textId="77777777" w:rsidR="00527BD4" w:rsidRDefault="00527BD4" w:rsidP="004F44C2"/>
  <w:p w14:paraId="1FDB6664" w14:textId="77777777" w:rsidR="00527BD4" w:rsidRPr="00740712" w:rsidRDefault="00527BD4" w:rsidP="004F44C2"/>
  <w:p w14:paraId="3EF3DC3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93C55" w14:paraId="488F22E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F6D64E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2C49B47" w14:textId="77777777" w:rsidR="00527BD4" w:rsidRDefault="00842F35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A149B0C" wp14:editId="138CFC3F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85D6D3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63C133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9B9665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93C55" w14:paraId="05907FEB" w14:textId="77777777" w:rsidTr="00A50CF6">
      <w:tc>
        <w:tcPr>
          <w:tcW w:w="2160" w:type="dxa"/>
          <w:shd w:val="clear" w:color="auto" w:fill="auto"/>
        </w:tcPr>
        <w:p w14:paraId="1897F724" w14:textId="77777777" w:rsidR="00527BD4" w:rsidRPr="005819CE" w:rsidRDefault="00842F35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  <w:p w14:paraId="18F0EA43" w14:textId="77777777" w:rsidR="00527BD4" w:rsidRPr="00BE5ED9" w:rsidRDefault="00842F3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D57B912" w14:textId="77777777" w:rsidR="00EF495B" w:rsidRDefault="00842F3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963D23C" w14:textId="77777777" w:rsidR="00556BEE" w:rsidRPr="005B3814" w:rsidRDefault="00842F3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939481E" w14:textId="16C559B7" w:rsidR="00527BD4" w:rsidRPr="008A7519" w:rsidRDefault="00842F3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093C55" w14:paraId="64519D7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38805C2" w14:textId="77777777" w:rsidR="00527BD4" w:rsidRPr="005819CE" w:rsidRDefault="00527BD4" w:rsidP="00A50CF6"/>
      </w:tc>
    </w:tr>
    <w:tr w:rsidR="00093C55" w14:paraId="528A9FBB" w14:textId="77777777" w:rsidTr="00A50CF6">
      <w:tc>
        <w:tcPr>
          <w:tcW w:w="2160" w:type="dxa"/>
          <w:shd w:val="clear" w:color="auto" w:fill="auto"/>
        </w:tcPr>
        <w:p w14:paraId="2A12F510" w14:textId="77777777" w:rsidR="000C0163" w:rsidRPr="005819CE" w:rsidRDefault="00842F3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45032F1" w14:textId="77777777" w:rsidR="000C0163" w:rsidRPr="005819CE" w:rsidRDefault="00842F35" w:rsidP="000C0163">
          <w:pPr>
            <w:pStyle w:val="Huisstijl-Gegeven"/>
          </w:pPr>
          <w:r>
            <w:t>BPZ /</w:t>
          </w:r>
          <w:r w:rsidR="00CC7BA8">
            <w:t xml:space="preserve"> </w:t>
          </w:r>
          <w:r>
            <w:t>97484289</w:t>
          </w:r>
        </w:p>
        <w:p w14:paraId="03BF1003" w14:textId="77777777" w:rsidR="00527BD4" w:rsidRPr="005819CE" w:rsidRDefault="00842F35" w:rsidP="00A50CF6">
          <w:pPr>
            <w:pStyle w:val="Huisstijl-Kopje"/>
          </w:pPr>
          <w:r>
            <w:t>Uw kenmerk</w:t>
          </w:r>
        </w:p>
        <w:p w14:paraId="53D5E901" w14:textId="77777777" w:rsidR="00527BD4" w:rsidRPr="005819CE" w:rsidRDefault="00842F35" w:rsidP="00A50CF6">
          <w:pPr>
            <w:pStyle w:val="Huisstijl-Gegeven"/>
          </w:pPr>
          <w:r>
            <w:t>2025Z02137</w:t>
          </w:r>
        </w:p>
        <w:p w14:paraId="73425382" w14:textId="77777777" w:rsidR="00527BD4" w:rsidRPr="005819CE" w:rsidRDefault="00527BD4" w:rsidP="00B16E19">
          <w:pPr>
            <w:pStyle w:val="Huisstijl-Kopje"/>
          </w:pPr>
        </w:p>
      </w:tc>
    </w:tr>
  </w:tbl>
  <w:p w14:paraId="2B1EAC5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93C55" w14:paraId="41FD7A57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2C7470C" w14:textId="77777777" w:rsidR="00527BD4" w:rsidRPr="00BC3B53" w:rsidRDefault="00842F3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93C55" w14:paraId="44008B94" w14:textId="77777777" w:rsidTr="009E2051">
      <w:tc>
        <w:tcPr>
          <w:tcW w:w="7520" w:type="dxa"/>
          <w:gridSpan w:val="2"/>
          <w:shd w:val="clear" w:color="auto" w:fill="auto"/>
        </w:tcPr>
        <w:p w14:paraId="344B336C" w14:textId="77777777" w:rsidR="00527BD4" w:rsidRPr="00983E8F" w:rsidRDefault="00527BD4" w:rsidP="00A50CF6">
          <w:pPr>
            <w:pStyle w:val="Huisstijl-Rubricering"/>
          </w:pPr>
        </w:p>
      </w:tc>
    </w:tr>
    <w:tr w:rsidR="00093C55" w14:paraId="03A19C49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3F78255" w14:textId="77777777" w:rsidR="00527BD4" w:rsidRDefault="00842F35" w:rsidP="00A50CF6">
          <w:pPr>
            <w:pStyle w:val="Huisstijl-NAW"/>
          </w:pPr>
          <w:r>
            <w:t xml:space="preserve">De Voorzitter van de Tweede Kamer </w:t>
          </w:r>
        </w:p>
        <w:p w14:paraId="294FE15B" w14:textId="77777777" w:rsidR="00D87195" w:rsidRDefault="00842F35" w:rsidP="00D87195">
          <w:pPr>
            <w:pStyle w:val="Huisstijl-NAW"/>
          </w:pPr>
          <w:r>
            <w:t>der Staten-Generaal</w:t>
          </w:r>
        </w:p>
        <w:p w14:paraId="788517CD" w14:textId="77777777" w:rsidR="005C769E" w:rsidRDefault="00842F35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24EF1912" w14:textId="77777777" w:rsidR="005C769E" w:rsidRDefault="00842F35" w:rsidP="005C769E">
          <w:pPr>
            <w:pStyle w:val="Huisstijl-NAW"/>
          </w:pPr>
          <w:r>
            <w:t>2595 BD  DEN HAAG</w:t>
          </w:r>
        </w:p>
      </w:tc>
    </w:tr>
    <w:tr w:rsidR="00093C55" w14:paraId="058BBE79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9F560B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93C55" w14:paraId="0245D22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D16DCB5" w14:textId="77777777" w:rsidR="00527BD4" w:rsidRPr="007709EF" w:rsidRDefault="00842F3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11DE0CC" w14:textId="5FDC2C4C" w:rsidR="00527BD4" w:rsidRPr="007709EF" w:rsidRDefault="00B16E19" w:rsidP="00A50CF6">
          <w:r>
            <w:t>4 maart 2025</w:t>
          </w:r>
        </w:p>
      </w:tc>
    </w:tr>
    <w:tr w:rsidR="00093C55" w14:paraId="77E7272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B9C9037" w14:textId="77777777" w:rsidR="00527BD4" w:rsidRPr="007709EF" w:rsidRDefault="00842F3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0556A98" w14:textId="615DD49B" w:rsidR="00527BD4" w:rsidRPr="007709EF" w:rsidRDefault="00842F35" w:rsidP="00A50CF6">
          <w:r>
            <w:t xml:space="preserve">Uitstelbericht Kamervragen </w:t>
          </w:r>
          <w:r w:rsidR="00B16E19">
            <w:t xml:space="preserve">over </w:t>
          </w:r>
          <w:r>
            <w:t xml:space="preserve">diversiteits-, gender- en inclusiebeleid </w:t>
          </w:r>
        </w:p>
      </w:tc>
    </w:tr>
  </w:tbl>
  <w:p w14:paraId="79D6E10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FB047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E226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4AB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44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6FE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F06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06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43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086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D76F51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226A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DA5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E1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D8E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0A4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48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67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06C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547637">
    <w:abstractNumId w:val="10"/>
  </w:num>
  <w:num w:numId="2" w16cid:durableId="2084450664">
    <w:abstractNumId w:val="7"/>
  </w:num>
  <w:num w:numId="3" w16cid:durableId="1580748248">
    <w:abstractNumId w:val="6"/>
  </w:num>
  <w:num w:numId="4" w16cid:durableId="1866673220">
    <w:abstractNumId w:val="5"/>
  </w:num>
  <w:num w:numId="5" w16cid:durableId="1531795448">
    <w:abstractNumId w:val="4"/>
  </w:num>
  <w:num w:numId="6" w16cid:durableId="1926762416">
    <w:abstractNumId w:val="8"/>
  </w:num>
  <w:num w:numId="7" w16cid:durableId="1664820510">
    <w:abstractNumId w:val="3"/>
  </w:num>
  <w:num w:numId="8" w16cid:durableId="564533815">
    <w:abstractNumId w:val="2"/>
  </w:num>
  <w:num w:numId="9" w16cid:durableId="1666470549">
    <w:abstractNumId w:val="1"/>
  </w:num>
  <w:num w:numId="10" w16cid:durableId="370959537">
    <w:abstractNumId w:val="0"/>
  </w:num>
  <w:num w:numId="11" w16cid:durableId="811799265">
    <w:abstractNumId w:val="9"/>
  </w:num>
  <w:num w:numId="12" w16cid:durableId="589195271">
    <w:abstractNumId w:val="11"/>
  </w:num>
  <w:num w:numId="13" w16cid:durableId="1701737949">
    <w:abstractNumId w:val="13"/>
  </w:num>
  <w:num w:numId="14" w16cid:durableId="101333846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3C55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C4F71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2F35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A7519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E208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16E19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F9AA4"/>
  <w15:docId w15:val="{11581852-BA8C-4242-A732-F58CDF8C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DC1013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2C4F71"/>
    <w:rsid w:val="00553454"/>
    <w:rsid w:val="009E2081"/>
    <w:rsid w:val="00DC1013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636</ap:Characters>
  <ap:DocSecurity>4</ap:DocSecurity>
  <ap:Lines>15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2025-03-04T12:15:00.0000000Z</dcterms:created>
  <dcterms:modified xsi:type="dcterms:W3CDTF">2025-03-04T12:15:00.0000000Z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steenhoveng</vt:lpwstr>
  </property>
  <property fmtid="{D5CDD505-2E9C-101B-9397-08002B2CF9AE}" pid="3" name="AUTHOR_ID">
    <vt:lpwstr>steenhoveng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2025Z02137</vt:lpwstr>
  </property>
  <property fmtid="{D5CDD505-2E9C-101B-9397-08002B2CF9AE}" pid="7" name="DOCNAME">
    <vt:lpwstr>Uitstelbericht Kamervragen lid Eerdmans (JA21) diversiteits-, gender- en inclusiebeleid 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steenhoveng</vt:lpwstr>
  </property>
</Properties>
</file>