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254B2F" w14:paraId="35AA8018" w14:textId="5741FDA0">
      <w:pPr>
        <w:pStyle w:val="in-table"/>
      </w:pPr>
      <w:bookmarkStart w:name="_GoBack" w:id="0"/>
      <w:bookmarkEnd w:id="0"/>
      <w:r>
        <w:rPr>
          <w:noProof/>
        </w:rPr>
        <w:drawing>
          <wp:anchor distT="0" distB="0" distL="114300" distR="114300" simplePos="0" relativeHeight="251659776" behindDoc="0" locked="0" layoutInCell="1" allowOverlap="1" wp14:editId="047D969D" wp14:anchorId="64D42CA8">
            <wp:simplePos x="0" y="0"/>
            <wp:positionH relativeFrom="column">
              <wp:posOffset>3229366</wp:posOffset>
            </wp:positionH>
            <wp:positionV relativeFrom="paragraph">
              <wp:posOffset>-1634100</wp:posOffset>
            </wp:positionV>
            <wp:extent cx="2339975" cy="1582420"/>
            <wp:effectExtent l="0" t="0" r="3175" b="0"/>
            <wp:wrapNone/>
            <wp:docPr id="12" name="Logotype" descr="Ministerie van Asiel en Migratie" title="Ministerie van Asiel en Migrat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type" descr="Ministerie van Asiel en Migratie" title="Ministerie van Asiel en Migrat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3754DA60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586FE21B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530CAFDC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1874A98B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11B7C278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D254C6" w14:paraId="6C2ECD27" w14:textId="667619FC">
            <w:pPr>
              <w:pStyle w:val="datumonderwerp"/>
              <w:tabs>
                <w:tab w:val="clear" w:pos="794"/>
                <w:tab w:val="left" w:pos="1092"/>
              </w:tabs>
            </w:pPr>
            <w:r>
              <w:t>4 maart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31AE7BBF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95603F" w:rsidR="00D254C6">
              <w:rPr>
                <w:rFonts w:eastAsia="DejaVuSerifCondensed" w:cs="DejaVuSerifCondensed"/>
                <w:color w:val="000000"/>
              </w:rPr>
              <w:t>de stand van zaken van de</w:t>
            </w:r>
            <w:r w:rsidR="00D254C6">
              <w:rPr>
                <w:rFonts w:eastAsia="DejaVuSerifCondensed" w:cs="DejaVuSerifCondensed"/>
                <w:color w:val="000000"/>
              </w:rPr>
              <w:t xml:space="preserve"> </w:t>
            </w:r>
            <w:r w:rsidRPr="0095603F" w:rsidR="00D254C6">
              <w:rPr>
                <w:rFonts w:eastAsia="DejaVuSerifCondensed" w:cs="DejaVuSerifCondensed"/>
                <w:color w:val="000000"/>
              </w:rPr>
              <w:t>Top X-lijst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Pr="00D254C6" w:rsidR="00FB3BC7" w:rsidP="00133AE9" w:rsidRDefault="00D254C6" w14:paraId="2A2BBFB1" w14:textId="684CA870">
            <w:pPr>
              <w:pStyle w:val="referentiegegevens"/>
            </w:pPr>
            <w:r w:rsidRPr="00D254C6">
              <w:t>6177467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D254C6" w:rsidR="00C6487D" w:rsidP="00133AE9" w:rsidRDefault="00D254C6" w14:paraId="7E785020" w14:textId="2F3028AB">
            <w:pPr>
              <w:pStyle w:val="referentiegegevens"/>
            </w:pPr>
            <w:r w:rsidRPr="00D254C6">
              <w:t>2025Z02481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5637B190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D254C6">
        <w:rPr>
          <w:rFonts w:cs="Utopia"/>
          <w:color w:val="000000"/>
        </w:rPr>
        <w:t>het lid</w:t>
      </w:r>
      <w:r w:rsidR="00F64F6A">
        <w:t xml:space="preserve"> </w:t>
      </w:r>
      <w:r w:rsidRPr="0095603F" w:rsidR="00D254C6">
        <w:rPr>
          <w:rFonts w:eastAsia="DejaVuSerifCondensed" w:cs="DejaVuSerifCondensed"/>
          <w:color w:val="000000"/>
        </w:rPr>
        <w:t>Eerdmans (JA21)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254B2F">
        <w:rPr>
          <w:rFonts w:cs="Utopia"/>
          <w:color w:val="000000"/>
        </w:rPr>
        <w:t>de</w:t>
      </w:r>
      <w:r w:rsidR="00254B2F">
        <w:rPr>
          <w:rFonts w:cs="Utopia"/>
          <w:color w:val="000000"/>
        </w:rPr>
        <w:t xml:space="preserve"> minister van Asiel en Migratie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Pr="0095603F" w:rsidR="00D254C6">
        <w:rPr>
          <w:rFonts w:eastAsia="DejaVuSerifCondensed" w:cs="DejaVuSerifCondensed"/>
          <w:color w:val="000000"/>
        </w:rPr>
        <w:t>de stand van zaken van de</w:t>
      </w:r>
      <w:r w:rsidR="00D254C6">
        <w:rPr>
          <w:rFonts w:eastAsia="DejaVuSerifCondensed" w:cs="DejaVuSerifCondensed"/>
          <w:color w:val="000000"/>
        </w:rPr>
        <w:t xml:space="preserve"> </w:t>
      </w:r>
      <w:r w:rsidRPr="0095603F" w:rsidR="00D254C6">
        <w:rPr>
          <w:rFonts w:eastAsia="DejaVuSerifCondensed" w:cs="DejaVuSerifCondensed"/>
          <w:color w:val="000000"/>
        </w:rPr>
        <w:t>Top X-lijst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D254C6">
        <w:t>11 februari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1B330C89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254B2F">
        <w:t>Minister van Asiel en Migratie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15:appearance w15:val="hidden"/>
        <w:comboBox>
          <w:listItem w:value="Kies een item."/>
        </w:comboBox>
      </w:sdtPr>
      <w:sdtEndPr/>
      <w:sdtContent>
        <w:p w:rsidR="00A37921" w:rsidP="00A37921" w:rsidRDefault="00254B2F" w14:paraId="6B6473DD" w14:textId="01062EA9">
          <w:pPr>
            <w:pStyle w:val="broodtekst"/>
            <w:rPr>
              <w:szCs w:val="24"/>
            </w:rPr>
          </w:pPr>
          <w:r>
            <w:t>M.H.M. Faber-</w:t>
          </w:r>
          <w:r w:rsidR="00B0504C">
            <w:t>v</w:t>
          </w:r>
          <w:r>
            <w:t>an de Klashorst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D254C6">
            <w:fldChar w:fldCharType="begin"/>
          </w:r>
          <w:r w:rsidR="00D254C6">
            <w:instrText xml:space="preserve"> NUMPAGES   \* MERGEFORMAT </w:instrText>
          </w:r>
          <w:r w:rsidR="00D254C6">
            <w:fldChar w:fldCharType="separate"/>
          </w:r>
          <w:r w:rsidR="00FC0F20">
            <w:t>1</w:t>
          </w:r>
          <w:r w:rsidR="00D254C6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254C6">
            <w:fldChar w:fldCharType="begin"/>
          </w:r>
          <w:r w:rsidR="00D254C6">
            <w:instrText xml:space="preserve"> SECTIONPAGES   \* MERGEFORMAT </w:instrText>
          </w:r>
          <w:r w:rsidR="00D254C6">
            <w:fldChar w:fldCharType="separate"/>
          </w:r>
          <w:r>
            <w:t>1</w:t>
          </w:r>
          <w:r w:rsidR="00D254C6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31FAE140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254C6">
            <w:fldChar w:fldCharType="begin"/>
          </w:r>
          <w:r w:rsidR="00D254C6">
            <w:instrText xml:space="preserve"> SECTIONPAGES   \* MERGEFORMAT </w:instrText>
          </w:r>
          <w:r w:rsidR="00D254C6">
            <w:fldChar w:fldCharType="separate"/>
          </w:r>
          <w:r w:rsidR="00254B2F">
            <w:t>2</w:t>
          </w:r>
          <w:r w:rsidR="00D254C6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484B29B0" w:rsidR="005A55B8" w:rsidRDefault="005A55B8">
    <w:pPr>
      <w:pStyle w:val="Koptekst"/>
      <w:rPr>
        <w:color w:val="FFFFFF"/>
      </w:rPr>
    </w:pPr>
    <w:bookmarkStart w:id="5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9811E1">
      <w:rPr>
        <w:noProof/>
        <w:color w:val="FFFFFF"/>
      </w:rPr>
      <w:t>1</w:t>
    </w:r>
    <w:r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2769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4B2F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4F2C0A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11E1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5311C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0504C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254C6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806070"/>
    <w:rsid w:val="00A5311C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195</ap:Words>
  <ap:Characters>1075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2025-03-04T15:37:00.0000000Z</dcterms:created>
  <dcterms:modified xsi:type="dcterms:W3CDTF">2025-03-04T15:37:00.0000000Z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