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326D6A" w:rsidRDefault="00EE2A9D" w14:paraId="72B64E1C" w14:textId="77777777"/>
        <w:p w:rsidR="00CD5856" w:rsidP="00326D6A" w:rsidRDefault="0006759F" w14:paraId="218A5B8C" w14:textId="514743DC">
          <w:pPr>
            <w:spacing w:line="240" w:lineRule="auto"/>
          </w:pPr>
        </w:p>
      </w:sdtContent>
    </w:sdt>
    <w:p w:rsidR="00CD5856" w:rsidP="00326D6A" w:rsidRDefault="00CD5856" w14:paraId="53E6CDAB" w14:textId="77777777"/>
    <w:p w:rsidR="00CD5856" w:rsidP="00326D6A" w:rsidRDefault="00CD5856" w14:paraId="586D01B8"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326D6A" w:rsidRDefault="0006759F" w14:paraId="68E7DF8F" w14:textId="77777777">
      <w:pPr>
        <w:pStyle w:val="Huisstijl-Aanhef"/>
      </w:pPr>
      <w:r>
        <w:t>Geachte voorzitter,</w:t>
      </w:r>
    </w:p>
    <w:p w:rsidRPr="00F01069" w:rsidR="00F01069" w:rsidP="00326D6A" w:rsidRDefault="0006759F" w14:paraId="22786A7C" w14:textId="77777777">
      <w:r w:rsidRPr="00F01069">
        <w:t xml:space="preserve">Met deze brief informeer ik uw Kamer over een aantal zaken betreffende mpox. Allereerst ga ik in op de huidige </w:t>
      </w:r>
      <w:r w:rsidRPr="00F01069">
        <w:t>epidemiologische situatie wereldwijd en voor Nederland en de daarmee samenhangende vaccinatie. Ook geef ik een update over de vaccindonatie vanwege de actuele uitbraak van mpox in Afrika.</w:t>
      </w:r>
    </w:p>
    <w:p w:rsidRPr="00F01069" w:rsidR="00F01069" w:rsidP="00326D6A" w:rsidRDefault="00F01069" w14:paraId="0099E25B" w14:textId="77777777">
      <w:pPr>
        <w:rPr>
          <w:b/>
          <w:szCs w:val="18"/>
        </w:rPr>
      </w:pPr>
    </w:p>
    <w:p w:rsidR="00326D6A" w:rsidP="00326D6A" w:rsidRDefault="0006759F" w14:paraId="6A4ED566" w14:textId="77777777">
      <w:pPr>
        <w:rPr>
          <w:bCs/>
          <w:szCs w:val="18"/>
        </w:rPr>
      </w:pPr>
      <w:r w:rsidRPr="00F01069">
        <w:rPr>
          <w:b/>
          <w:szCs w:val="18"/>
        </w:rPr>
        <w:t xml:space="preserve">Epidemiologie </w:t>
      </w:r>
      <w:r w:rsidRPr="00F01069">
        <w:rPr>
          <w:b/>
          <w:szCs w:val="18"/>
        </w:rPr>
        <w:br/>
      </w:r>
      <w:r w:rsidRPr="00F01069">
        <w:rPr>
          <w:bCs/>
          <w:szCs w:val="18"/>
        </w:rPr>
        <w:t xml:space="preserve">Mpox is een virusinfectie die oorspronkelijk vooral in West- en Midden-Afrika voorkwam. De ziekte is een zoönose: het kan van dier op mens overgaan. Er zijn twee hoofdgroepen van het mpox-virus: clade I en clade II. Van de mpox-virussen uit clade II worden mensen meestal minder ziek. Sinds 2023 zijn in Midden-Afrika meerdere uitbraken van mpox-virussen uit clade I, hierbij speelt vooral clade Ib een rol. </w:t>
      </w:r>
    </w:p>
    <w:p w:rsidR="00326D6A" w:rsidP="00326D6A" w:rsidRDefault="00326D6A" w14:paraId="08D5D880" w14:textId="77777777">
      <w:pPr>
        <w:rPr>
          <w:bCs/>
          <w:szCs w:val="18"/>
        </w:rPr>
      </w:pPr>
    </w:p>
    <w:p w:rsidRPr="00F01069" w:rsidR="00F01069" w:rsidP="00326D6A" w:rsidRDefault="0006759F" w14:paraId="2A8D5F3A" w14:textId="048BF8D6">
      <w:pPr>
        <w:rPr>
          <w:bCs/>
          <w:szCs w:val="18"/>
        </w:rPr>
      </w:pPr>
      <w:r w:rsidRPr="00F01069">
        <w:rPr>
          <w:bCs/>
          <w:szCs w:val="18"/>
        </w:rPr>
        <w:t>Transmissie van mens-naar-mens verloopt via direct contact, maar kan ook het gevolg zijn van contact met besmette materialen. Hoewel verspreiding van clade II in Nederland vooral via seksueel contact verloopt, zien we dat clade I in Afrika ook verspreidt via niet-seksuele contacten binnen een huishouden. Mpox clade Ib circuleert in meerdere landen rondom de Democratische Republiek Congo. In diverse Europese landen zijn importgevallen gevonden, waarbij af en toe ook besmettingen binnen het huishouden zijn ge</w:t>
      </w:r>
      <w:r w:rsidRPr="00F01069">
        <w:rPr>
          <w:bCs/>
          <w:szCs w:val="18"/>
        </w:rPr>
        <w:t xml:space="preserve">vonden. </w:t>
      </w:r>
    </w:p>
    <w:p w:rsidR="00326D6A" w:rsidP="00326D6A" w:rsidRDefault="00326D6A" w14:paraId="74641BDB" w14:textId="77777777">
      <w:pPr>
        <w:rPr>
          <w:bCs/>
          <w:szCs w:val="18"/>
        </w:rPr>
      </w:pPr>
    </w:p>
    <w:p w:rsidRPr="00F01069" w:rsidR="00F01069" w:rsidP="00326D6A" w:rsidRDefault="0006759F" w14:paraId="0C8B0752" w14:textId="07FF9E2F">
      <w:pPr>
        <w:rPr>
          <w:bCs/>
          <w:szCs w:val="18"/>
        </w:rPr>
      </w:pPr>
      <w:r w:rsidRPr="00F01069">
        <w:rPr>
          <w:bCs/>
          <w:szCs w:val="18"/>
        </w:rPr>
        <w:t xml:space="preserve">Voor Nederland geldt dat tot op heden geen importgeval van clade Ib is gevonden. Wel wordt door het RIVM een toename van clade II mpox gevallen gezien. Dit vormde aanleiding voor het RIVM om een responsteam te organiseren en advies uit te brengen. </w:t>
      </w:r>
    </w:p>
    <w:p w:rsidR="00F01069" w:rsidP="00326D6A" w:rsidRDefault="00F01069" w14:paraId="4CA48C33" w14:textId="77777777">
      <w:pPr>
        <w:rPr>
          <w:bCs/>
          <w:szCs w:val="18"/>
        </w:rPr>
      </w:pPr>
    </w:p>
    <w:p w:rsidRPr="00F01069" w:rsidR="00F01069" w:rsidP="00326D6A" w:rsidRDefault="0006759F" w14:paraId="5FA35395" w14:textId="77777777">
      <w:pPr>
        <w:rPr>
          <w:b/>
          <w:szCs w:val="18"/>
        </w:rPr>
      </w:pPr>
      <w:r w:rsidRPr="00F01069">
        <w:rPr>
          <w:b/>
          <w:szCs w:val="18"/>
        </w:rPr>
        <w:t>Vaccinatie</w:t>
      </w:r>
    </w:p>
    <w:p w:rsidRPr="00F01069" w:rsidR="00F01069" w:rsidP="00326D6A" w:rsidRDefault="0006759F" w14:paraId="17CA7591" w14:textId="77777777">
      <w:r w:rsidRPr="00F01069">
        <w:t xml:space="preserve">Het responsteam adviseert mensen die tot de hoogrisicogroep behoren zo goed mogelijk te beschermen door vaccinatie én </w:t>
      </w:r>
      <w:r w:rsidR="0013582F">
        <w:t xml:space="preserve">om </w:t>
      </w:r>
      <w:r w:rsidRPr="00F01069">
        <w:t>hen te informeren</w:t>
      </w:r>
      <w:r w:rsidR="009870E7">
        <w:t>.</w:t>
      </w:r>
      <w:r>
        <w:rPr>
          <w:vertAlign w:val="superscript"/>
        </w:rPr>
        <w:footnoteReference w:id="1"/>
      </w:r>
      <w:r w:rsidRPr="00F01069">
        <w:t xml:space="preserve"> Naar aanleiding van het advies heb ik</w:t>
      </w:r>
      <w:r w:rsidRPr="00F01069">
        <w:rPr>
          <w:bCs/>
          <w:szCs w:val="18"/>
        </w:rPr>
        <w:t xml:space="preserve"> </w:t>
      </w:r>
      <w:r w:rsidRPr="00F01069">
        <w:t xml:space="preserve">het RIVM gevraagd de uitvoeringsaspecten en </w:t>
      </w:r>
      <w:r w:rsidRPr="00F01069">
        <w:lastRenderedPageBreak/>
        <w:t>kosten in beeld te brengen. Op basis daarvan</w:t>
      </w:r>
      <w:r w:rsidRPr="00F01069">
        <w:rPr>
          <w:bCs/>
          <w:szCs w:val="18"/>
        </w:rPr>
        <w:t xml:space="preserve"> </w:t>
      </w:r>
      <w:r w:rsidRPr="00F01069">
        <w:t>heb ik besloten het RIVM opdracht te geven om voor dit jaar vaccinatie tegen mpox</w:t>
      </w:r>
      <w:r w:rsidRPr="00F01069">
        <w:rPr>
          <w:bCs/>
          <w:szCs w:val="18"/>
        </w:rPr>
        <w:t xml:space="preserve"> </w:t>
      </w:r>
      <w:r w:rsidRPr="00F01069">
        <w:t>te organiseren en vraag ik de Centra Seksuele Gezondheid (CSGs) van de GGD hier invulling aan te geven</w:t>
      </w:r>
      <w:r w:rsidRPr="00F01069">
        <w:rPr>
          <w:bCs/>
          <w:szCs w:val="18"/>
        </w:rPr>
        <w:t xml:space="preserve">. </w:t>
      </w:r>
      <w:r w:rsidRPr="00F01069">
        <w:t>Dit zal gebeuren door een vaccinatie tegen mpox voor deze risicogroep laagdrempelig aan te bieden tijdens een consult op het CSG van de GGD</w:t>
      </w:r>
      <w:r w:rsidRPr="00F01069">
        <w:rPr>
          <w:bCs/>
          <w:szCs w:val="18"/>
        </w:rPr>
        <w:t xml:space="preserve">. </w:t>
      </w:r>
      <w:r w:rsidRPr="00F01069">
        <w:t xml:space="preserve">De uitvoering van de vaccinatie zal dit </w:t>
      </w:r>
      <w:r w:rsidRPr="00F01069">
        <w:t>voorjaar starten.</w:t>
      </w:r>
      <w:r w:rsidRPr="00F01069">
        <w:rPr>
          <w:bCs/>
          <w:szCs w:val="18"/>
        </w:rPr>
        <w:t xml:space="preserve"> </w:t>
      </w:r>
      <w:r w:rsidRPr="00F01069">
        <w:t>Tevens zal door SOA-Aids NL, het RIVM en de uitvoerende GGD’en publiekscommunicatie plaatsvinden om de mogelijkheid van mpox-vaccinatie onder de aandacht te brengen van de doelgroep.</w:t>
      </w:r>
      <w:r w:rsidRPr="00F01069">
        <w:rPr>
          <w:bCs/>
          <w:szCs w:val="18"/>
        </w:rPr>
        <w:t xml:space="preserve"> </w:t>
      </w:r>
    </w:p>
    <w:p w:rsidRPr="00F01069" w:rsidR="00F01069" w:rsidP="00326D6A" w:rsidRDefault="00F01069" w14:paraId="4D0CE782" w14:textId="77777777">
      <w:pPr>
        <w:rPr>
          <w:bCs/>
          <w:szCs w:val="18"/>
        </w:rPr>
      </w:pPr>
    </w:p>
    <w:p w:rsidRPr="00F01069" w:rsidR="00F01069" w:rsidP="00326D6A" w:rsidRDefault="0006759F" w14:paraId="031A4A09" w14:textId="77777777">
      <w:r>
        <w:t xml:space="preserve">De Gezondheidsraad heeft eind 2023 geadviseerd om een structureel vaccinatieprogramma tegen mpox in te richten voor de groepen waarin de virusinfectie het vaakst voorkomt. De </w:t>
      </w:r>
      <w:r w:rsidRPr="00F01069">
        <w:t>staatssecretaris Jeugd, Preventie en Sport</w:t>
      </w:r>
      <w:r>
        <w:t xml:space="preserve"> heeft het RIVM gevraagd de mogelijkheden voor een structureel programma te verkennen. Hij zal de</w:t>
      </w:r>
      <w:r w:rsidRPr="00F01069">
        <w:t xml:space="preserve"> ervaringen met het aanbieden van vaccinatie tegen mpox op basis van </w:t>
      </w:r>
      <w:r>
        <w:t>het</w:t>
      </w:r>
      <w:r w:rsidRPr="00F01069">
        <w:t xml:space="preserve"> responsteam advies </w:t>
      </w:r>
      <w:r>
        <w:t>betrekken</w:t>
      </w:r>
      <w:r w:rsidRPr="00F01069">
        <w:t xml:space="preserve"> bij besluitvorming over het structureel aanbieden van mpox vaccinatie aan hoogrisicogroepen. De staatssecretaris zal u hierover in de eerste helft van 2025 nader informeren.</w:t>
      </w:r>
    </w:p>
    <w:p w:rsidRPr="00F01069" w:rsidR="00F01069" w:rsidP="00326D6A" w:rsidRDefault="00F01069" w14:paraId="2296ECA6" w14:textId="77777777">
      <w:pPr>
        <w:rPr>
          <w:bCs/>
          <w:szCs w:val="18"/>
        </w:rPr>
      </w:pPr>
    </w:p>
    <w:p w:rsidRPr="00F01069" w:rsidR="00F01069" w:rsidP="00326D6A" w:rsidRDefault="0006759F" w14:paraId="13016AAF" w14:textId="77777777">
      <w:pPr>
        <w:rPr>
          <w:b/>
          <w:bCs/>
        </w:rPr>
      </w:pPr>
      <w:r w:rsidRPr="00F01069">
        <w:rPr>
          <w:b/>
          <w:bCs/>
        </w:rPr>
        <w:t>Stand van zaken vaccindonatie</w:t>
      </w:r>
    </w:p>
    <w:p w:rsidRPr="00F01069" w:rsidR="00F01069" w:rsidP="00326D6A" w:rsidRDefault="0006759F" w14:paraId="386685E7" w14:textId="77777777">
      <w:pPr>
        <w:rPr>
          <w:szCs w:val="18"/>
        </w:rPr>
      </w:pPr>
      <w:r w:rsidRPr="00F01069">
        <w:t xml:space="preserve">Zoals ik in mijn brief van 16 december 2024 heb aangegeven, heb ik opdracht gegeven aan het RIVM </w:t>
      </w:r>
      <w:r>
        <w:t xml:space="preserve">ca </w:t>
      </w:r>
      <w:r w:rsidRPr="00F01069">
        <w:t>35.000 vaccins uit onze nationale voorraad via de Health Emergency Preparedness and Response Authority (HERA) van de Europese Commissie beschikbaar te stellen voor gebruik in de getroffen regio in Afrika. Sindsdien is onder coördinatie van de HERA overleg gevoerd tussen de Wereldgezondheidsorganisatie (WHO), de African Centres for Disease Control (ACDC) en Unicef, alsook tussen de vaccinfabrikant en de verschillende Europese lidstaten die vaccins willen doneren. Daarnaast heeft een technische werkgroep v</w:t>
      </w:r>
      <w:r w:rsidRPr="00F01069">
        <w:t xml:space="preserve">an ACDC en WHO een verdelingsplan gemaakt voor de vaccins, op basis van urgentie, behoefte, beschikbaarheid en houdbaarheid van de vaccins. </w:t>
      </w:r>
      <w:r w:rsidRPr="00881630">
        <w:rPr>
          <w:szCs w:val="18"/>
        </w:rPr>
        <w:t>De Nederlandse vaccins zullen door Unicef, dat zorgdraagt voor aflevering in het land van bestemming, op korte termijn opgehaald worden</w:t>
      </w:r>
      <w:r w:rsidRPr="00881630" w:rsidR="0013582F">
        <w:rPr>
          <w:szCs w:val="18"/>
        </w:rPr>
        <w:t>. Ze zullen vervolgens worden ingezet in Uganda</w:t>
      </w:r>
      <w:r w:rsidRPr="00881630">
        <w:rPr>
          <w:szCs w:val="18"/>
        </w:rPr>
        <w:t>, waar de uitrol van de vaccinatiecampagne succesvol is opgepakt.</w:t>
      </w:r>
    </w:p>
    <w:p w:rsidRPr="00F01069" w:rsidR="00F01069" w:rsidP="00326D6A" w:rsidRDefault="00F01069" w14:paraId="502BCFF3" w14:textId="77777777">
      <w:pPr>
        <w:rPr>
          <w:b/>
          <w:bCs/>
          <w:szCs w:val="18"/>
        </w:rPr>
      </w:pPr>
    </w:p>
    <w:p w:rsidRPr="00F01069" w:rsidR="00F01069" w:rsidP="00326D6A" w:rsidRDefault="0006759F" w14:paraId="3BD57FBC" w14:textId="77777777">
      <w:pPr>
        <w:rPr>
          <w:szCs w:val="18"/>
        </w:rPr>
      </w:pPr>
      <w:r w:rsidRPr="00F01069">
        <w:rPr>
          <w:b/>
          <w:bCs/>
          <w:szCs w:val="18"/>
        </w:rPr>
        <w:t>Tot slot</w:t>
      </w:r>
      <w:r w:rsidRPr="00F01069">
        <w:rPr>
          <w:b/>
          <w:bCs/>
          <w:szCs w:val="18"/>
        </w:rPr>
        <w:br/>
      </w:r>
      <w:r w:rsidRPr="00F01069">
        <w:rPr>
          <w:szCs w:val="18"/>
        </w:rPr>
        <w:t>Ik vertrouw erop u met deze brief voldoende te hebben geïnformeerd. Als er relevante ontwikkelingen zijn zal ik uw Kamer vanzelfsprekend weer informeren.</w:t>
      </w:r>
    </w:p>
    <w:p w:rsidRPr="009A31BF" w:rsidR="00CD5856" w:rsidP="00326D6A" w:rsidRDefault="0006759F" w14:paraId="6863CADA" w14:textId="77777777">
      <w:pPr>
        <w:pStyle w:val="Huisstijl-Slotzin"/>
      </w:pPr>
      <w:r>
        <w:t>Hoogachtend,</w:t>
      </w:r>
    </w:p>
    <w:p w:rsidR="00BC481F" w:rsidP="00326D6A" w:rsidRDefault="00BC481F" w14:paraId="576A0681" w14:textId="77777777">
      <w:pPr>
        <w:spacing w:line="240" w:lineRule="auto"/>
        <w:rPr>
          <w:noProof/>
        </w:rPr>
      </w:pPr>
    </w:p>
    <w:p w:rsidR="00326D6A" w:rsidP="00326D6A" w:rsidRDefault="00326D6A" w14:paraId="4381DF0A" w14:textId="77777777">
      <w:pPr>
        <w:spacing w:line="240" w:lineRule="atLeast"/>
      </w:pPr>
      <w:r>
        <w:t>de minister van Volksgezondheid,</w:t>
      </w:r>
    </w:p>
    <w:p w:rsidR="00C62B6C" w:rsidP="00326D6A" w:rsidRDefault="0006759F" w14:paraId="19885FA1" w14:textId="1D7366AA">
      <w:pPr>
        <w:spacing w:line="240" w:lineRule="atLeast"/>
        <w:rPr>
          <w:szCs w:val="18"/>
        </w:rPr>
      </w:pPr>
      <w:r>
        <w:t>Welzijn en Sport</w:t>
      </w:r>
      <w:r>
        <w:rPr>
          <w:szCs w:val="18"/>
        </w:rPr>
        <w:t>,</w:t>
      </w:r>
    </w:p>
    <w:p w:rsidRPr="007B6A41" w:rsidR="00C62B6C" w:rsidP="00326D6A" w:rsidRDefault="00C62B6C" w14:paraId="1FC95205" w14:textId="77777777">
      <w:pPr>
        <w:spacing w:line="240" w:lineRule="atLeast"/>
        <w:rPr>
          <w:szCs w:val="18"/>
        </w:rPr>
      </w:pPr>
      <w:bookmarkStart w:name="bmkHandtekening" w:id="1"/>
    </w:p>
    <w:bookmarkEnd w:id="1"/>
    <w:p w:rsidR="00326D6A" w:rsidP="00326D6A" w:rsidRDefault="0006759F" w14:paraId="2B01D374" w14:textId="77777777">
      <w:pPr>
        <w:spacing w:line="240" w:lineRule="atLeast"/>
      </w:pPr>
      <w:r>
        <w:cr/>
      </w:r>
    </w:p>
    <w:p w:rsidR="00326D6A" w:rsidP="00326D6A" w:rsidRDefault="00326D6A" w14:paraId="171D768E" w14:textId="77777777">
      <w:pPr>
        <w:spacing w:line="240" w:lineRule="atLeast"/>
      </w:pPr>
    </w:p>
    <w:p w:rsidR="00326D6A" w:rsidP="00326D6A" w:rsidRDefault="00326D6A" w14:paraId="6E898FEA" w14:textId="77777777">
      <w:pPr>
        <w:spacing w:line="240" w:lineRule="atLeast"/>
      </w:pPr>
    </w:p>
    <w:p w:rsidRPr="007B6A41" w:rsidR="00C62B6C" w:rsidP="00326D6A" w:rsidRDefault="00C62B6C" w14:paraId="095C5BF1" w14:textId="76607DBE">
      <w:pPr>
        <w:spacing w:line="240" w:lineRule="atLeast"/>
        <w:rPr>
          <w:szCs w:val="18"/>
        </w:rPr>
      </w:pPr>
    </w:p>
    <w:p w:rsidR="00235AED" w:rsidP="00326D6A" w:rsidRDefault="0006759F" w14:paraId="629A28FF" w14:textId="54B7A881">
      <w:pPr>
        <w:spacing w:line="240" w:lineRule="atLeast"/>
        <w:rPr>
          <w:noProof/>
        </w:rPr>
      </w:pPr>
      <w:r>
        <w:t xml:space="preserve">Fleur </w:t>
      </w:r>
      <w:proofErr w:type="spellStart"/>
      <w:r>
        <w:t>Agema</w:t>
      </w:r>
      <w:proofErr w:type="spellEnd"/>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2769" w14:textId="77777777" w:rsidR="000F5EC9" w:rsidRDefault="000F5EC9">
      <w:pPr>
        <w:spacing w:line="240" w:lineRule="auto"/>
      </w:pPr>
      <w:r>
        <w:separator/>
      </w:r>
    </w:p>
  </w:endnote>
  <w:endnote w:type="continuationSeparator" w:id="0">
    <w:p w14:paraId="1164E024" w14:textId="77777777" w:rsidR="000F5EC9" w:rsidRDefault="000F5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18B9" w14:textId="77777777" w:rsidR="0006759F" w:rsidRDefault="000675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192B" w14:textId="77777777" w:rsidR="00DC7639" w:rsidRDefault="0006759F">
    <w:pPr>
      <w:pStyle w:val="Voettekst"/>
    </w:pPr>
    <w:r>
      <w:rPr>
        <w:noProof/>
        <w:lang w:val="en-US" w:eastAsia="en-US" w:bidi="ar-SA"/>
      </w:rPr>
      <w:pict w14:anchorId="31E936A9">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5D4D464A" w14:textId="77777777" w:rsidR="00DC7639" w:rsidRDefault="0006759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35C" w14:textId="77777777" w:rsidR="0006759F" w:rsidRDefault="000675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5206" w14:textId="77777777" w:rsidR="000F5EC9" w:rsidRDefault="000F5EC9">
      <w:pPr>
        <w:spacing w:line="240" w:lineRule="auto"/>
      </w:pPr>
      <w:r>
        <w:separator/>
      </w:r>
    </w:p>
  </w:footnote>
  <w:footnote w:type="continuationSeparator" w:id="0">
    <w:p w14:paraId="465A0FA0" w14:textId="77777777" w:rsidR="000F5EC9" w:rsidRDefault="000F5EC9">
      <w:pPr>
        <w:spacing w:line="240" w:lineRule="auto"/>
      </w:pPr>
      <w:r>
        <w:continuationSeparator/>
      </w:r>
    </w:p>
  </w:footnote>
  <w:footnote w:id="1">
    <w:p w14:paraId="22446325" w14:textId="77777777" w:rsidR="00F01069" w:rsidRPr="00D26C5A" w:rsidRDefault="0006759F" w:rsidP="00F01069">
      <w:pPr>
        <w:pStyle w:val="Voetnoottekst"/>
      </w:pPr>
      <w:r>
        <w:rPr>
          <w:rStyle w:val="Voetnootmarkering"/>
        </w:rPr>
        <w:footnoteRef/>
      </w:r>
      <w:r>
        <w:t xml:space="preserve"> </w:t>
      </w:r>
      <w:r w:rsidR="009870E7">
        <w:rPr>
          <w:sz w:val="16"/>
          <w:szCs w:val="16"/>
        </w:rPr>
        <w:t>Kamerstukken II</w:t>
      </w:r>
      <w:r w:rsidRPr="00D26C5A">
        <w:rPr>
          <w:sz w:val="16"/>
          <w:szCs w:val="16"/>
        </w:rPr>
        <w:t xml:space="preserve"> 2024-2025, 25 295, nr. 2215</w:t>
      </w:r>
      <w:r w:rsidR="009870E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B6D5" w14:textId="77777777" w:rsidR="0006759F" w:rsidRDefault="000675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9D7" w14:textId="77777777" w:rsidR="00CD5856" w:rsidRDefault="0006759F">
    <w:pPr>
      <w:pStyle w:val="Koptekst"/>
    </w:pPr>
    <w:r>
      <w:rPr>
        <w:noProof/>
        <w:lang w:eastAsia="nl-NL" w:bidi="ar-SA"/>
      </w:rPr>
      <w:drawing>
        <wp:anchor distT="0" distB="0" distL="114300" distR="114300" simplePos="0" relativeHeight="251652096" behindDoc="1" locked="0" layoutInCell="1" allowOverlap="1" wp14:anchorId="06F60B30" wp14:editId="2817F59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A35BB29" wp14:editId="3A59DFC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4EB6F06">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BD53B9D" w14:textId="77777777" w:rsidR="00CD5856" w:rsidRDefault="0006759F">
                <w:pPr>
                  <w:pStyle w:val="Huisstijl-AfzendgegevensW1"/>
                </w:pPr>
                <w:r>
                  <w:t>Bezoekadres</w:t>
                </w:r>
              </w:p>
              <w:p w14:paraId="6E5CE022" w14:textId="77777777" w:rsidR="00CD5856" w:rsidRDefault="0006759F">
                <w:pPr>
                  <w:pStyle w:val="Huisstijl-Afzendgegevens"/>
                </w:pPr>
                <w:r>
                  <w:t>Parnassusplein 5</w:t>
                </w:r>
              </w:p>
              <w:p w14:paraId="7C0F59FB" w14:textId="77777777" w:rsidR="00CD5856" w:rsidRDefault="0006759F">
                <w:pPr>
                  <w:pStyle w:val="Huisstijl-Afzendgegevens"/>
                </w:pPr>
                <w:r>
                  <w:t>2511</w:t>
                </w:r>
                <w:r w:rsidR="008D59C5" w:rsidRPr="008D59C5">
                  <w:t xml:space="preserve"> </w:t>
                </w:r>
                <w:r>
                  <w:t>VX</w:t>
                </w:r>
                <w:r w:rsidR="00E1490C">
                  <w:t xml:space="preserve">  </w:t>
                </w:r>
                <w:r w:rsidR="008D59C5" w:rsidRPr="008D59C5">
                  <w:t>Den Haag</w:t>
                </w:r>
              </w:p>
              <w:p w14:paraId="73FBE618" w14:textId="77777777" w:rsidR="00CD5856" w:rsidRDefault="0006759F">
                <w:pPr>
                  <w:pStyle w:val="Huisstijl-Afzendgegevens"/>
                </w:pPr>
                <w:r w:rsidRPr="008D59C5">
                  <w:t>www.rijksoverheid.nl</w:t>
                </w:r>
              </w:p>
              <w:p w14:paraId="21B726EC" w14:textId="77777777" w:rsidR="00CD5856" w:rsidRDefault="0006759F">
                <w:pPr>
                  <w:pStyle w:val="Huisstijl-ReferentiegegevenskopW2"/>
                </w:pPr>
                <w:r w:rsidRPr="008D59C5">
                  <w:t>Kenmerk</w:t>
                </w:r>
              </w:p>
              <w:p w14:paraId="0A5CFD7C" w14:textId="77777777" w:rsidR="00CD5856" w:rsidRDefault="0006759F">
                <w:pPr>
                  <w:pStyle w:val="Huisstijl-Referentiegegevens"/>
                </w:pPr>
                <w:bookmarkStart w:id="0" w:name="_Hlk117784077"/>
                <w:r>
                  <w:t>4063111-1079181-IZB</w:t>
                </w:r>
              </w:p>
              <w:bookmarkEnd w:id="0"/>
              <w:p w14:paraId="2C75380B" w14:textId="77777777" w:rsidR="00CD5856" w:rsidRPr="002B504F" w:rsidRDefault="0006759F">
                <w:pPr>
                  <w:pStyle w:val="Huisstijl-ReferentiegegevenskopW1"/>
                </w:pPr>
                <w:r w:rsidRPr="008D59C5">
                  <w:t>Bijlage(n)</w:t>
                </w:r>
              </w:p>
              <w:p w14:paraId="27F3C81A" w14:textId="77777777" w:rsidR="00215CB5" w:rsidRDefault="00215CB5">
                <w:pPr>
                  <w:pStyle w:val="Huisstijl-ReferentiegegevenskopW1"/>
                </w:pPr>
              </w:p>
              <w:p w14:paraId="4E505992" w14:textId="77777777" w:rsidR="00CD5856" w:rsidRDefault="0006759F">
                <w:pPr>
                  <w:pStyle w:val="Huisstijl-ReferentiegegevenskopW1"/>
                </w:pPr>
                <w:r>
                  <w:t>Kenmerk afzender</w:t>
                </w:r>
              </w:p>
              <w:p w14:paraId="7B8924DB" w14:textId="77777777" w:rsidR="00CD5856" w:rsidRDefault="00CD5856">
                <w:pPr>
                  <w:pStyle w:val="Huisstijl-Referentiegegevens"/>
                </w:pPr>
              </w:p>
              <w:p w14:paraId="5757D833" w14:textId="77777777" w:rsidR="00CD5856" w:rsidRDefault="0006759F">
                <w:pPr>
                  <w:pStyle w:val="Huisstijl-Algemenevoorwaarden"/>
                </w:pPr>
                <w:r>
                  <w:t xml:space="preserve">Correspondentie uitsluitend richten aan het retouradres met vermelding van de datum en het </w:t>
                </w:r>
                <w:r>
                  <w:t>kenmerk van deze brief.</w:t>
                </w:r>
              </w:p>
              <w:p w14:paraId="600DF311" w14:textId="77777777" w:rsidR="00CD5856" w:rsidRDefault="00CD5856"/>
            </w:txbxContent>
          </v:textbox>
          <w10:wrap anchorx="page" anchory="page"/>
        </v:shape>
      </w:pict>
    </w:r>
    <w:r>
      <w:rPr>
        <w:lang w:eastAsia="nl-NL" w:bidi="ar-SA"/>
      </w:rPr>
      <w:pict w14:anchorId="770F11D1">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1B62F7D" w14:textId="601681BC" w:rsidR="00CD5856" w:rsidRDefault="0006759F">
                <w:pPr>
                  <w:pStyle w:val="Huisstijl-Datumenbetreft"/>
                  <w:tabs>
                    <w:tab w:val="clear" w:pos="737"/>
                    <w:tab w:val="left" w:pos="-5954"/>
                    <w:tab w:val="left" w:pos="-5670"/>
                    <w:tab w:val="left" w:pos="1134"/>
                  </w:tabs>
                </w:pPr>
                <w:r>
                  <w:t>Datum</w:t>
                </w:r>
                <w:r w:rsidR="00E1490C">
                  <w:tab/>
                </w:r>
                <w:r>
                  <w:t>4 maart 2025</w:t>
                </w:r>
              </w:p>
              <w:p w14:paraId="0548B285" w14:textId="30883C36" w:rsidR="00CD5856" w:rsidRDefault="0006759F" w:rsidP="00F01069">
                <w:pPr>
                  <w:pStyle w:val="Huisstijl-Datumenbetreft"/>
                  <w:tabs>
                    <w:tab w:val="clear" w:pos="737"/>
                    <w:tab w:val="left" w:pos="-5954"/>
                    <w:tab w:val="left" w:pos="-5670"/>
                    <w:tab w:val="left" w:pos="1134"/>
                  </w:tabs>
                </w:pPr>
                <w:r>
                  <w:t>Betreft</w:t>
                </w:r>
                <w:r w:rsidR="00E1490C">
                  <w:tab/>
                </w:r>
                <w:r w:rsidR="00326D6A" w:rsidRPr="00326D6A">
                  <w:t xml:space="preserve">Stand van zaken </w:t>
                </w:r>
                <w:proofErr w:type="spellStart"/>
                <w:r w:rsidR="00326D6A" w:rsidRPr="00326D6A">
                  <w:t>mpox</w:t>
                </w:r>
                <w:proofErr w:type="spellEnd"/>
                <w:r w:rsidR="00F01069">
                  <w:rPr>
                    <w:highlight w:val="lightGray"/>
                  </w:rPr>
                  <w:t xml:space="preserve"> </w:t>
                </w:r>
              </w:p>
            </w:txbxContent>
          </v:textbox>
          <w10:wrap anchorx="page" anchory="page"/>
        </v:shape>
      </w:pict>
    </w:r>
    <w:r>
      <w:rPr>
        <w:lang w:eastAsia="nl-NL" w:bidi="ar-SA"/>
      </w:rPr>
      <w:pict w14:anchorId="182B7A8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B869224" w14:textId="77777777" w:rsidR="00CD5856" w:rsidRDefault="00CD5856">
                <w:pPr>
                  <w:pStyle w:val="Huisstijl-Toezendgegevens"/>
                </w:pPr>
              </w:p>
            </w:txbxContent>
          </v:textbox>
          <w10:wrap anchorx="page" anchory="page"/>
        </v:shape>
      </w:pict>
    </w:r>
    <w:r>
      <w:rPr>
        <w:lang w:eastAsia="nl-NL" w:bidi="ar-SA"/>
      </w:rPr>
      <w:pict w14:anchorId="57098EB3">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06AAC93" w14:textId="77777777" w:rsidR="00CD5856" w:rsidRDefault="0006759F">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4B43F3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E40B58B" w14:textId="77777777" w:rsidR="00CD5856" w:rsidRDefault="0006759F">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873C" w14:textId="77777777" w:rsidR="0006759F" w:rsidRDefault="0006759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30D7" w14:textId="77777777" w:rsidR="00CD5856" w:rsidRDefault="0006759F">
    <w:pPr>
      <w:pStyle w:val="Koptekst"/>
    </w:pPr>
    <w:r>
      <w:rPr>
        <w:lang w:eastAsia="nl-NL" w:bidi="ar-SA"/>
      </w:rPr>
      <w:pict w14:anchorId="5AE2AE8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C47292E" w14:textId="77777777" w:rsidR="00CD5856" w:rsidRDefault="0006759F">
                <w:pPr>
                  <w:pStyle w:val="Huisstijl-ReferentiegegevenskopW2"/>
                </w:pPr>
                <w:r w:rsidRPr="008D59C5">
                  <w:t>Kenmerk</w:t>
                </w:r>
              </w:p>
              <w:p w14:paraId="21037DA3" w14:textId="77777777" w:rsidR="00C95CA9" w:rsidRPr="00C95CA9" w:rsidRDefault="0006759F" w:rsidP="00C95CA9">
                <w:pPr>
                  <w:pStyle w:val="Huisstijl-Referentiegegevens"/>
                </w:pPr>
                <w:r w:rsidRPr="00C95CA9">
                  <w:t>4063111-1079181-IZB</w:t>
                </w:r>
              </w:p>
              <w:p w14:paraId="1DF7AB56" w14:textId="77777777" w:rsidR="00CD5856" w:rsidRDefault="00CD5856">
                <w:pPr>
                  <w:pStyle w:val="Huisstijl-Referentiegegevens"/>
                </w:pPr>
              </w:p>
            </w:txbxContent>
          </v:textbox>
          <w10:wrap anchorx="page" anchory="page"/>
        </v:shape>
      </w:pict>
    </w:r>
    <w:r>
      <w:rPr>
        <w:lang w:eastAsia="nl-NL" w:bidi="ar-SA"/>
      </w:rPr>
      <w:pict w14:anchorId="454EA00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7660EC1" w14:textId="0AD355F0" w:rsidR="00CD5856" w:rsidRDefault="0006759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870E7">
                  <w:fldChar w:fldCharType="begin"/>
                </w:r>
                <w:r>
                  <w:instrText xml:space="preserve"> SECTIONPAGES  \* Arabic  \* MERGEFORMAT </w:instrText>
                </w:r>
                <w:r w:rsidR="009870E7">
                  <w:fldChar w:fldCharType="separate"/>
                </w:r>
                <w:r>
                  <w:rPr>
                    <w:noProof/>
                  </w:rPr>
                  <w:t>2</w:t>
                </w:r>
                <w:r w:rsidR="009870E7">
                  <w:rPr>
                    <w:noProof/>
                  </w:rPr>
                  <w:fldChar w:fldCharType="end"/>
                </w:r>
              </w:p>
              <w:p w14:paraId="6150DF19" w14:textId="77777777" w:rsidR="00CD5856" w:rsidRDefault="00CD5856"/>
              <w:p w14:paraId="768BABE1" w14:textId="77777777" w:rsidR="00CD5856" w:rsidRDefault="00CD5856">
                <w:pPr>
                  <w:pStyle w:val="Huisstijl-Paginanummer"/>
                </w:pPr>
              </w:p>
              <w:p w14:paraId="674DC2DC"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D45B" w14:textId="77777777" w:rsidR="00CD5856" w:rsidRDefault="0006759F">
    <w:pPr>
      <w:pStyle w:val="Koptekst"/>
    </w:pPr>
    <w:r>
      <w:rPr>
        <w:lang w:eastAsia="nl-NL" w:bidi="ar-SA"/>
      </w:rPr>
      <w:pict w14:anchorId="745CFEDB">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ABD4246" w14:textId="77777777" w:rsidR="00CD5856" w:rsidRDefault="0006759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26D6A">
                      <w:t>26 juni 2014</w:t>
                    </w:r>
                  </w:sdtContent>
                </w:sdt>
              </w:p>
              <w:p w14:paraId="19A429DC" w14:textId="77777777" w:rsidR="00CD5856" w:rsidRDefault="0006759F">
                <w:pPr>
                  <w:pStyle w:val="Huisstijl-Datumenbetreft"/>
                  <w:tabs>
                    <w:tab w:val="left" w:pos="-5954"/>
                    <w:tab w:val="left" w:pos="-5670"/>
                  </w:tabs>
                </w:pPr>
                <w:r>
                  <w:t>Betreft</w:t>
                </w:r>
                <w:r>
                  <w:tab/>
                </w:r>
                <w:r w:rsidR="008D59C5">
                  <w:t>BETREFT</w:t>
                </w:r>
              </w:p>
              <w:p w14:paraId="49E699C3"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EAA161D" wp14:editId="4E1F286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C5EF242" wp14:editId="01808FD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C1AF7F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6F2EF4B" w14:textId="77777777" w:rsidR="00CD5856" w:rsidRDefault="0006759F">
                <w:pPr>
                  <w:pStyle w:val="Huisstijl-Afzendgegevens"/>
                </w:pPr>
                <w:r w:rsidRPr="008D59C5">
                  <w:t>Rijnstraat 50</w:t>
                </w:r>
              </w:p>
              <w:p w14:paraId="50D2E6F0" w14:textId="77777777" w:rsidR="00CD5856" w:rsidRDefault="0006759F">
                <w:pPr>
                  <w:pStyle w:val="Huisstijl-Afzendgegevens"/>
                </w:pPr>
                <w:r w:rsidRPr="008D59C5">
                  <w:t>Den Haag</w:t>
                </w:r>
              </w:p>
              <w:p w14:paraId="45F26518" w14:textId="77777777" w:rsidR="00CD5856" w:rsidRDefault="0006759F">
                <w:pPr>
                  <w:pStyle w:val="Huisstijl-Afzendgegevens"/>
                </w:pPr>
                <w:r w:rsidRPr="008D59C5">
                  <w:t>www.rijksoverheid.nl</w:t>
                </w:r>
              </w:p>
              <w:p w14:paraId="7F1D36BC" w14:textId="77777777" w:rsidR="00CD5856" w:rsidRDefault="0006759F">
                <w:pPr>
                  <w:pStyle w:val="Huisstijl-AfzendgegevenskopW1"/>
                </w:pPr>
                <w:r>
                  <w:t>Contactpersoon</w:t>
                </w:r>
              </w:p>
              <w:p w14:paraId="1EC9D584" w14:textId="77777777" w:rsidR="00CD5856" w:rsidRDefault="0006759F">
                <w:pPr>
                  <w:pStyle w:val="Huisstijl-Afzendgegevens"/>
                </w:pPr>
                <w:r w:rsidRPr="008D59C5">
                  <w:t>ing. J.A. Ramlal</w:t>
                </w:r>
              </w:p>
              <w:p w14:paraId="4010EF50" w14:textId="77777777" w:rsidR="00CD5856" w:rsidRDefault="0006759F">
                <w:pPr>
                  <w:pStyle w:val="Huisstijl-Afzendgegevens"/>
                </w:pPr>
                <w:r w:rsidRPr="008D59C5">
                  <w:t>ja.ramlal@minvws.nl</w:t>
                </w:r>
              </w:p>
              <w:p w14:paraId="64B9990A" w14:textId="77777777" w:rsidR="00CD5856" w:rsidRDefault="0006759F">
                <w:pPr>
                  <w:pStyle w:val="Huisstijl-ReferentiegegevenskopW2"/>
                </w:pPr>
                <w:r>
                  <w:t>Ons kenmerk</w:t>
                </w:r>
              </w:p>
              <w:p w14:paraId="3F3111B0" w14:textId="77777777" w:rsidR="00CD5856" w:rsidRDefault="0006759F">
                <w:pPr>
                  <w:pStyle w:val="Huisstijl-Referentiegegevens"/>
                </w:pPr>
                <w:r>
                  <w:t>KENMERK</w:t>
                </w:r>
              </w:p>
              <w:p w14:paraId="58806CD8" w14:textId="77777777" w:rsidR="00CD5856" w:rsidRDefault="0006759F">
                <w:pPr>
                  <w:pStyle w:val="Huisstijl-ReferentiegegevenskopW1"/>
                </w:pPr>
                <w:r>
                  <w:t>Uw kenmerk</w:t>
                </w:r>
              </w:p>
              <w:p w14:paraId="51DC877D" w14:textId="77777777" w:rsidR="00CD5856" w:rsidRDefault="0006759F">
                <w:pPr>
                  <w:pStyle w:val="Huisstijl-Referentiegegevens"/>
                </w:pPr>
                <w:r>
                  <w:t>UW BRIEF</w:t>
                </w:r>
              </w:p>
            </w:txbxContent>
          </v:textbox>
          <w10:wrap anchorx="page" anchory="page"/>
        </v:shape>
      </w:pict>
    </w:r>
    <w:r>
      <w:rPr>
        <w:lang w:eastAsia="nl-NL" w:bidi="ar-SA"/>
      </w:rPr>
      <w:pict w14:anchorId="71A83FF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62515E8" w14:textId="77777777" w:rsidR="00CD5856" w:rsidRDefault="0006759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EAA9542">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2526AA8" w14:textId="77777777" w:rsidR="00CD5856" w:rsidRDefault="0006759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12CFD8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EA5BB80" w14:textId="77777777" w:rsidR="00CD5856" w:rsidRDefault="00CD5856">
                <w:pPr>
                  <w:pStyle w:val="Huisstijl-Toezendgegevens"/>
                </w:pPr>
              </w:p>
            </w:txbxContent>
          </v:textbox>
          <w10:wrap anchorx="page" anchory="page"/>
        </v:shape>
      </w:pict>
    </w:r>
    <w:r>
      <w:rPr>
        <w:lang w:eastAsia="nl-NL" w:bidi="ar-SA"/>
      </w:rPr>
      <w:pict w14:anchorId="46075493">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92F5E5A" w14:textId="77777777" w:rsidR="00CD5856" w:rsidRDefault="0006759F">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8AC9B30">
      <w:numFmt w:val="bullet"/>
      <w:lvlText w:val=""/>
      <w:lvlJc w:val="left"/>
      <w:pPr>
        <w:ind w:left="720" w:hanging="360"/>
      </w:pPr>
      <w:rPr>
        <w:rFonts w:ascii="Wingdings" w:eastAsia="DejaVu Sans" w:hAnsi="Wingdings" w:cs="Lohit Hindi" w:hint="default"/>
      </w:rPr>
    </w:lvl>
    <w:lvl w:ilvl="1" w:tplc="28104188" w:tentative="1">
      <w:start w:val="1"/>
      <w:numFmt w:val="bullet"/>
      <w:lvlText w:val="o"/>
      <w:lvlJc w:val="left"/>
      <w:pPr>
        <w:ind w:left="1440" w:hanging="360"/>
      </w:pPr>
      <w:rPr>
        <w:rFonts w:ascii="Courier New" w:hAnsi="Courier New" w:cs="Courier New" w:hint="default"/>
      </w:rPr>
    </w:lvl>
    <w:lvl w:ilvl="2" w:tplc="5B86AF14" w:tentative="1">
      <w:start w:val="1"/>
      <w:numFmt w:val="bullet"/>
      <w:lvlText w:val=""/>
      <w:lvlJc w:val="left"/>
      <w:pPr>
        <w:ind w:left="2160" w:hanging="360"/>
      </w:pPr>
      <w:rPr>
        <w:rFonts w:ascii="Wingdings" w:hAnsi="Wingdings" w:hint="default"/>
      </w:rPr>
    </w:lvl>
    <w:lvl w:ilvl="3" w:tplc="078A7ABA" w:tentative="1">
      <w:start w:val="1"/>
      <w:numFmt w:val="bullet"/>
      <w:lvlText w:val=""/>
      <w:lvlJc w:val="left"/>
      <w:pPr>
        <w:ind w:left="2880" w:hanging="360"/>
      </w:pPr>
      <w:rPr>
        <w:rFonts w:ascii="Symbol" w:hAnsi="Symbol" w:hint="default"/>
      </w:rPr>
    </w:lvl>
    <w:lvl w:ilvl="4" w:tplc="D76016A0" w:tentative="1">
      <w:start w:val="1"/>
      <w:numFmt w:val="bullet"/>
      <w:lvlText w:val="o"/>
      <w:lvlJc w:val="left"/>
      <w:pPr>
        <w:ind w:left="3600" w:hanging="360"/>
      </w:pPr>
      <w:rPr>
        <w:rFonts w:ascii="Courier New" w:hAnsi="Courier New" w:cs="Courier New" w:hint="default"/>
      </w:rPr>
    </w:lvl>
    <w:lvl w:ilvl="5" w:tplc="4A0C1BA0" w:tentative="1">
      <w:start w:val="1"/>
      <w:numFmt w:val="bullet"/>
      <w:lvlText w:val=""/>
      <w:lvlJc w:val="left"/>
      <w:pPr>
        <w:ind w:left="4320" w:hanging="360"/>
      </w:pPr>
      <w:rPr>
        <w:rFonts w:ascii="Wingdings" w:hAnsi="Wingdings" w:hint="default"/>
      </w:rPr>
    </w:lvl>
    <w:lvl w:ilvl="6" w:tplc="53CE8EF6" w:tentative="1">
      <w:start w:val="1"/>
      <w:numFmt w:val="bullet"/>
      <w:lvlText w:val=""/>
      <w:lvlJc w:val="left"/>
      <w:pPr>
        <w:ind w:left="5040" w:hanging="360"/>
      </w:pPr>
      <w:rPr>
        <w:rFonts w:ascii="Symbol" w:hAnsi="Symbol" w:hint="default"/>
      </w:rPr>
    </w:lvl>
    <w:lvl w:ilvl="7" w:tplc="EC32D6A4" w:tentative="1">
      <w:start w:val="1"/>
      <w:numFmt w:val="bullet"/>
      <w:lvlText w:val="o"/>
      <w:lvlJc w:val="left"/>
      <w:pPr>
        <w:ind w:left="5760" w:hanging="360"/>
      </w:pPr>
      <w:rPr>
        <w:rFonts w:ascii="Courier New" w:hAnsi="Courier New" w:cs="Courier New" w:hint="default"/>
      </w:rPr>
    </w:lvl>
    <w:lvl w:ilvl="8" w:tplc="DAD24DBE" w:tentative="1">
      <w:start w:val="1"/>
      <w:numFmt w:val="bullet"/>
      <w:lvlText w:val=""/>
      <w:lvlJc w:val="left"/>
      <w:pPr>
        <w:ind w:left="6480" w:hanging="360"/>
      </w:pPr>
      <w:rPr>
        <w:rFonts w:ascii="Wingdings" w:hAnsi="Wingdings" w:hint="default"/>
      </w:rPr>
    </w:lvl>
  </w:abstractNum>
  <w:num w:numId="1" w16cid:durableId="53688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3658"/>
    <w:rsid w:val="0006759F"/>
    <w:rsid w:val="000B1832"/>
    <w:rsid w:val="000B45B1"/>
    <w:rsid w:val="000C29E1"/>
    <w:rsid w:val="000D0CCB"/>
    <w:rsid w:val="000D6D8A"/>
    <w:rsid w:val="000E2F12"/>
    <w:rsid w:val="000E54B6"/>
    <w:rsid w:val="000F5EC9"/>
    <w:rsid w:val="00113778"/>
    <w:rsid w:val="00125BDF"/>
    <w:rsid w:val="0013582F"/>
    <w:rsid w:val="00172CD9"/>
    <w:rsid w:val="001730B1"/>
    <w:rsid w:val="001B41E1"/>
    <w:rsid w:val="001B7303"/>
    <w:rsid w:val="001F40A6"/>
    <w:rsid w:val="00215CB5"/>
    <w:rsid w:val="00235AED"/>
    <w:rsid w:val="00241BB9"/>
    <w:rsid w:val="00297795"/>
    <w:rsid w:val="002B1D9F"/>
    <w:rsid w:val="002B504F"/>
    <w:rsid w:val="002F4886"/>
    <w:rsid w:val="00326D6A"/>
    <w:rsid w:val="00330F98"/>
    <w:rsid w:val="00334C45"/>
    <w:rsid w:val="003451E2"/>
    <w:rsid w:val="00347F1B"/>
    <w:rsid w:val="003B287C"/>
    <w:rsid w:val="003B48D4"/>
    <w:rsid w:val="003C472B"/>
    <w:rsid w:val="003C49F7"/>
    <w:rsid w:val="003C6ED5"/>
    <w:rsid w:val="003C700C"/>
    <w:rsid w:val="003C7185"/>
    <w:rsid w:val="003D27F8"/>
    <w:rsid w:val="003F3A47"/>
    <w:rsid w:val="004265CA"/>
    <w:rsid w:val="0043480A"/>
    <w:rsid w:val="00437B5F"/>
    <w:rsid w:val="004509BE"/>
    <w:rsid w:val="0045486D"/>
    <w:rsid w:val="00463DBC"/>
    <w:rsid w:val="004934A8"/>
    <w:rsid w:val="004F0B09"/>
    <w:rsid w:val="00516D6A"/>
    <w:rsid w:val="00523C02"/>
    <w:rsid w:val="005367AA"/>
    <w:rsid w:val="00544135"/>
    <w:rsid w:val="005600D7"/>
    <w:rsid w:val="005677D6"/>
    <w:rsid w:val="00582E97"/>
    <w:rsid w:val="00587714"/>
    <w:rsid w:val="005C3CD4"/>
    <w:rsid w:val="005D327A"/>
    <w:rsid w:val="0060539B"/>
    <w:rsid w:val="0063555A"/>
    <w:rsid w:val="00686885"/>
    <w:rsid w:val="006922AC"/>
    <w:rsid w:val="00697032"/>
    <w:rsid w:val="006B16C1"/>
    <w:rsid w:val="006C0E5E"/>
    <w:rsid w:val="0074764C"/>
    <w:rsid w:val="00763E81"/>
    <w:rsid w:val="00776965"/>
    <w:rsid w:val="007A4F37"/>
    <w:rsid w:val="007B028B"/>
    <w:rsid w:val="007B6A41"/>
    <w:rsid w:val="007D0F21"/>
    <w:rsid w:val="007D23C6"/>
    <w:rsid w:val="007D6DD6"/>
    <w:rsid w:val="007E36BA"/>
    <w:rsid w:val="007F380D"/>
    <w:rsid w:val="007F4A98"/>
    <w:rsid w:val="0087691C"/>
    <w:rsid w:val="00881630"/>
    <w:rsid w:val="00893C24"/>
    <w:rsid w:val="008A21F4"/>
    <w:rsid w:val="008D59C5"/>
    <w:rsid w:val="008D618A"/>
    <w:rsid w:val="008E210E"/>
    <w:rsid w:val="008E4B89"/>
    <w:rsid w:val="008F33AD"/>
    <w:rsid w:val="00960E2B"/>
    <w:rsid w:val="00985A65"/>
    <w:rsid w:val="009870E7"/>
    <w:rsid w:val="0099167C"/>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46271"/>
    <w:rsid w:val="00C62B6C"/>
    <w:rsid w:val="00C81260"/>
    <w:rsid w:val="00C95CA9"/>
    <w:rsid w:val="00CA061B"/>
    <w:rsid w:val="00CA6307"/>
    <w:rsid w:val="00CD4AED"/>
    <w:rsid w:val="00CD5856"/>
    <w:rsid w:val="00CF0F2E"/>
    <w:rsid w:val="00CF3E82"/>
    <w:rsid w:val="00D26C5A"/>
    <w:rsid w:val="00D54679"/>
    <w:rsid w:val="00D67BAF"/>
    <w:rsid w:val="00DA15A1"/>
    <w:rsid w:val="00DC7639"/>
    <w:rsid w:val="00DD38B4"/>
    <w:rsid w:val="00DF3AA9"/>
    <w:rsid w:val="00E1490C"/>
    <w:rsid w:val="00E37122"/>
    <w:rsid w:val="00E82795"/>
    <w:rsid w:val="00E85195"/>
    <w:rsid w:val="00EA275E"/>
    <w:rsid w:val="00EB6F11"/>
    <w:rsid w:val="00EE23CE"/>
    <w:rsid w:val="00EE2A9D"/>
    <w:rsid w:val="00F01069"/>
    <w:rsid w:val="00F32EA9"/>
    <w:rsid w:val="00F56EBE"/>
    <w:rsid w:val="00F72360"/>
    <w:rsid w:val="00F847BF"/>
    <w:rsid w:val="00F87E88"/>
    <w:rsid w:val="00FC2B2D"/>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04977E85"/>
  <w15:docId w15:val="{99A447FC-6017-4987-83D4-7802507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F0106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F01069"/>
    <w:rPr>
      <w:rFonts w:ascii="Verdana" w:hAnsi="Verdana" w:cs="Mangal"/>
      <w:sz w:val="20"/>
      <w:szCs w:val="18"/>
    </w:rPr>
  </w:style>
  <w:style w:type="character" w:styleId="Voetnootmarkering">
    <w:name w:val="footnote reference"/>
    <w:basedOn w:val="Standaardalinea-lettertype"/>
    <w:uiPriority w:val="99"/>
    <w:semiHidden/>
    <w:unhideWhenUsed/>
    <w:rsid w:val="00F01069"/>
    <w:rPr>
      <w:vertAlign w:val="superscript"/>
    </w:rPr>
  </w:style>
  <w:style w:type="character" w:styleId="Verwijzingopmerking">
    <w:name w:val="annotation reference"/>
    <w:basedOn w:val="Standaardalinea-lettertype"/>
    <w:uiPriority w:val="99"/>
    <w:semiHidden/>
    <w:unhideWhenUsed/>
    <w:rsid w:val="0013582F"/>
    <w:rPr>
      <w:sz w:val="16"/>
      <w:szCs w:val="16"/>
    </w:rPr>
  </w:style>
  <w:style w:type="paragraph" w:styleId="Tekstopmerking">
    <w:name w:val="annotation text"/>
    <w:basedOn w:val="Standaard"/>
    <w:link w:val="TekstopmerkingChar"/>
    <w:uiPriority w:val="99"/>
    <w:unhideWhenUsed/>
    <w:rsid w:val="0013582F"/>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3582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3582F"/>
    <w:rPr>
      <w:b/>
      <w:bCs/>
    </w:rPr>
  </w:style>
  <w:style w:type="character" w:customStyle="1" w:styleId="OnderwerpvanopmerkingChar">
    <w:name w:val="Onderwerp van opmerking Char"/>
    <w:basedOn w:val="TekstopmerkingChar"/>
    <w:link w:val="Onderwerpvanopmerking"/>
    <w:uiPriority w:val="99"/>
    <w:semiHidden/>
    <w:rsid w:val="0013582F"/>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651</ap:Words>
  <ap:Characters>3586</ap:Characters>
  <ap:DocSecurity>0</ap:DocSecurity>
  <ap:Lines>29</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2025-03-03T10:32:00.0000000Z</lastPrinted>
  <dcterms:created xsi:type="dcterms:W3CDTF">2014-06-26T12:56:00.0000000Z</dcterms:created>
  <dcterms:modified xsi:type="dcterms:W3CDTF">2025-03-04T15:50:00.0000000Z</dcterms:modified>
  <dc:creator/>
  <dc:description>------------------------</dc:description>
  <dc:subject/>
  <dc:title/>
  <keywords/>
  <version/>
  <category/>
</coreProperties>
</file>