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439C" w:rsidP="0051539B" w:rsidRDefault="007F439C" w14:paraId="3EE0D48B" w14:textId="056DBBC2"/>
    <w:p w:rsidR="00A50CF6" w:rsidP="0051539B" w:rsidRDefault="00A50CF6" w14:paraId="7EC3ECEF" w14:textId="77777777"/>
    <w:p w:rsidR="00F16EC9" w:rsidP="0051539B" w:rsidRDefault="00F16EC9" w14:paraId="0C31B921" w14:textId="3734FB99">
      <w:pPr>
        <w:tabs>
          <w:tab w:val="center" w:pos="3729"/>
        </w:tabs>
      </w:pPr>
      <w:r>
        <w:t>Geachte Voorzitter,</w:t>
      </w:r>
    </w:p>
    <w:p w:rsidR="00F16EC9" w:rsidP="0051539B" w:rsidRDefault="00F16EC9" w14:paraId="6A97E8D9" w14:textId="77777777"/>
    <w:p w:rsidR="00F16EC9" w:rsidP="0051539B" w:rsidRDefault="00F16EC9" w14:paraId="60CCC012" w14:textId="5DBE8B20">
      <w:r w:rsidRPr="00F069D0">
        <w:t xml:space="preserve">Hierbij bied </w:t>
      </w:r>
      <w:r w:rsidR="005B4D2D">
        <w:t>ik</w:t>
      </w:r>
      <w:r w:rsidRPr="00F069D0">
        <w:t xml:space="preserve"> u aan het ontwerpbesluit </w:t>
      </w:r>
      <w:r>
        <w:t>houdende regels over energiemarkten en energiesystemen (Energiebesluit)</w:t>
      </w:r>
      <w:r w:rsidRPr="00F069D0">
        <w:t>. Voor de inhoud van het ontwerpbesluit verwijs</w:t>
      </w:r>
      <w:r w:rsidR="005B4D2D">
        <w:t xml:space="preserve"> ik</w:t>
      </w:r>
      <w:r w:rsidRPr="00F069D0">
        <w:t xml:space="preserve"> u naar de </w:t>
      </w:r>
      <w:proofErr w:type="spellStart"/>
      <w:r w:rsidRPr="00F069D0">
        <w:t>ontwerp-nota</w:t>
      </w:r>
      <w:proofErr w:type="spellEnd"/>
      <w:r w:rsidRPr="00F069D0">
        <w:t xml:space="preserve"> van toelichting</w:t>
      </w:r>
      <w:r>
        <w:t xml:space="preserve"> in de bijlage</w:t>
      </w:r>
      <w:r w:rsidRPr="00F069D0">
        <w:t>.</w:t>
      </w:r>
      <w:r w:rsidR="00492357">
        <w:t xml:space="preserve"> Tevens zijn de ontvangen toetsen en adviezen van betrokken toezichthouders en adviescolleges bijgesloten</w:t>
      </w:r>
      <w:r w:rsidR="00C444A8">
        <w:t>:</w:t>
      </w:r>
    </w:p>
    <w:p w:rsidR="00C444A8" w:rsidP="0051539B" w:rsidRDefault="00C444A8" w14:paraId="0FFD60E5" w14:textId="0064F55B">
      <w:pPr>
        <w:pStyle w:val="Lijstalinea"/>
        <w:numPr>
          <w:ilvl w:val="0"/>
          <w:numId w:val="15"/>
        </w:numPr>
        <w:ind w:left="360"/>
        <w:rPr>
          <w:szCs w:val="18"/>
        </w:rPr>
      </w:pPr>
      <w:r>
        <w:rPr>
          <w:szCs w:val="18"/>
        </w:rPr>
        <w:t>Autoriteit Consument en Markt, ‘b</w:t>
      </w:r>
      <w:r w:rsidRPr="00492357">
        <w:rPr>
          <w:szCs w:val="18"/>
        </w:rPr>
        <w:t>rief ter bevestiging akkoord op SLR-artikelen Energiebesluit</w:t>
      </w:r>
      <w:r>
        <w:rPr>
          <w:szCs w:val="18"/>
        </w:rPr>
        <w:t>’, d.d. 28 januari 2025;</w:t>
      </w:r>
    </w:p>
    <w:p w:rsidR="00C444A8" w:rsidP="0051539B" w:rsidRDefault="00C444A8" w14:paraId="067ADED4" w14:textId="4959317B">
      <w:pPr>
        <w:pStyle w:val="Lijstalinea"/>
        <w:numPr>
          <w:ilvl w:val="0"/>
          <w:numId w:val="15"/>
        </w:numPr>
        <w:ind w:left="360"/>
        <w:rPr>
          <w:szCs w:val="18"/>
        </w:rPr>
      </w:pPr>
      <w:r>
        <w:rPr>
          <w:szCs w:val="18"/>
        </w:rPr>
        <w:t>Autoriteit Consument en Markt, ‘</w:t>
      </w:r>
      <w:r w:rsidRPr="00492357">
        <w:rPr>
          <w:szCs w:val="18"/>
        </w:rPr>
        <w:t>Uitvoerbaarheids- en handhaafbaarheidstoets Energiebesluit</w:t>
      </w:r>
      <w:r>
        <w:rPr>
          <w:szCs w:val="18"/>
        </w:rPr>
        <w:t>’ d.d. 17 oktober 2024;</w:t>
      </w:r>
    </w:p>
    <w:p w:rsidR="00C444A8" w:rsidP="0051539B" w:rsidRDefault="00C444A8" w14:paraId="32C30FE2" w14:textId="0DF05186">
      <w:pPr>
        <w:pStyle w:val="Lijstalinea"/>
        <w:numPr>
          <w:ilvl w:val="0"/>
          <w:numId w:val="15"/>
        </w:numPr>
        <w:ind w:left="360"/>
        <w:rPr>
          <w:szCs w:val="18"/>
        </w:rPr>
      </w:pPr>
      <w:r>
        <w:rPr>
          <w:szCs w:val="18"/>
        </w:rPr>
        <w:t>Rijksinspectie Digitale Infrastructuur, ‘Resultaat UHT Energiebesluit’, d.d. 24</w:t>
      </w:r>
      <w:r w:rsidR="0051539B">
        <w:rPr>
          <w:szCs w:val="18"/>
        </w:rPr>
        <w:t> </w:t>
      </w:r>
      <w:r>
        <w:rPr>
          <w:szCs w:val="18"/>
        </w:rPr>
        <w:t>september 2024;</w:t>
      </w:r>
    </w:p>
    <w:p w:rsidR="00C444A8" w:rsidP="0051539B" w:rsidRDefault="00C444A8" w14:paraId="004512AB" w14:textId="048D6267">
      <w:pPr>
        <w:pStyle w:val="Lijstalinea"/>
        <w:numPr>
          <w:ilvl w:val="0"/>
          <w:numId w:val="15"/>
        </w:numPr>
        <w:ind w:left="360"/>
        <w:rPr>
          <w:szCs w:val="18"/>
        </w:rPr>
      </w:pPr>
      <w:r>
        <w:rPr>
          <w:szCs w:val="18"/>
        </w:rPr>
        <w:t>Staatstoezicht op de Mijnen, ‘</w:t>
      </w:r>
      <w:r w:rsidRPr="00492357">
        <w:rPr>
          <w:szCs w:val="18"/>
        </w:rPr>
        <w:t>Toets op uitvoerbaarheid &amp; handhaafbaarheid concept Energiebesluit</w:t>
      </w:r>
      <w:r>
        <w:rPr>
          <w:szCs w:val="18"/>
        </w:rPr>
        <w:t>’, d.d. 20 september 2024;</w:t>
      </w:r>
    </w:p>
    <w:p w:rsidR="00C444A8" w:rsidP="0051539B" w:rsidRDefault="00C444A8" w14:paraId="74E9DB1F" w14:textId="4CCAEBC3">
      <w:pPr>
        <w:pStyle w:val="Lijstalinea"/>
        <w:numPr>
          <w:ilvl w:val="0"/>
          <w:numId w:val="15"/>
        </w:numPr>
        <w:ind w:left="360"/>
        <w:rPr>
          <w:szCs w:val="18"/>
        </w:rPr>
      </w:pPr>
      <w:r>
        <w:rPr>
          <w:szCs w:val="18"/>
        </w:rPr>
        <w:t>Adviescollege toetsing regeldruk, ‘Energiebesluit’, d.d. 19 september 2024;</w:t>
      </w:r>
    </w:p>
    <w:p w:rsidR="00C444A8" w:rsidP="0051539B" w:rsidRDefault="00C444A8" w14:paraId="4A882C86" w14:textId="115AA490">
      <w:pPr>
        <w:pStyle w:val="Lijstalinea"/>
        <w:numPr>
          <w:ilvl w:val="0"/>
          <w:numId w:val="15"/>
        </w:numPr>
        <w:ind w:left="360"/>
        <w:rPr>
          <w:szCs w:val="18"/>
        </w:rPr>
      </w:pPr>
      <w:r>
        <w:rPr>
          <w:szCs w:val="18"/>
        </w:rPr>
        <w:t>Raad voor de Rechtspraak, ‘Advies concept Energiebesluit’, d.d. 19 september 2024;</w:t>
      </w:r>
    </w:p>
    <w:p w:rsidR="00C444A8" w:rsidP="0051539B" w:rsidRDefault="00C444A8" w14:paraId="6520E712" w14:textId="77777777">
      <w:pPr>
        <w:pStyle w:val="Lijstalinea"/>
        <w:numPr>
          <w:ilvl w:val="0"/>
          <w:numId w:val="15"/>
        </w:numPr>
        <w:ind w:left="360"/>
        <w:rPr>
          <w:szCs w:val="18"/>
        </w:rPr>
      </w:pPr>
      <w:r>
        <w:rPr>
          <w:szCs w:val="18"/>
        </w:rPr>
        <w:t>Autoriteit Persoonsgegevens, ‘</w:t>
      </w:r>
      <w:r w:rsidRPr="005A61DC">
        <w:rPr>
          <w:szCs w:val="18"/>
        </w:rPr>
        <w:t>Wetgevingstoets concept voor Energiebesluit</w:t>
      </w:r>
      <w:r>
        <w:rPr>
          <w:szCs w:val="18"/>
        </w:rPr>
        <w:t xml:space="preserve">’, d.d. 20 november 2024. </w:t>
      </w:r>
    </w:p>
    <w:p w:rsidR="00F16EC9" w:rsidP="0051539B" w:rsidRDefault="00F16EC9" w14:paraId="29F15A51" w14:textId="1121E00C">
      <w:r w:rsidRPr="00F069D0">
        <w:br/>
        <w:t>De voorlegging geschiedt in het kader van de wettelijk voorgeschreven voorhangprocedure</w:t>
      </w:r>
      <w:r w:rsidR="000900CC">
        <w:t>. Hoewel</w:t>
      </w:r>
      <w:r w:rsidRPr="00F069D0">
        <w:t xml:space="preserve"> </w:t>
      </w:r>
      <w:r w:rsidR="000900CC">
        <w:t xml:space="preserve">de voorhang op basis van </w:t>
      </w:r>
      <w:r>
        <w:t>artikel 6.8 van de Energiewet</w:t>
      </w:r>
      <w:r w:rsidR="000900CC">
        <w:t xml:space="preserve"> slechts voor enkele artikelen geldt, is eerder toegezegd </w:t>
      </w:r>
      <w:r w:rsidRPr="000900CC" w:rsidR="000900CC">
        <w:t>dat, nu het hele Energiebesluit grondig is herzien, het Energiebesluit integraal bij beide Kamers zal worden voorgehangen (Kamerstukken II 2023/24, 36378, nr.</w:t>
      </w:r>
      <w:r w:rsidR="0051539B">
        <w:t> </w:t>
      </w:r>
      <w:r w:rsidRPr="000900CC" w:rsidR="000900CC">
        <w:t>10, reactie op vraag 147</w:t>
      </w:r>
      <w:r w:rsidR="00F722CE">
        <w:t>;</w:t>
      </w:r>
      <w:r w:rsidRPr="00F722CE" w:rsidR="00F722CE">
        <w:t xml:space="preserve"> Handelingen I 2024-2025, nr. 1</w:t>
      </w:r>
      <w:r w:rsidR="00F722CE">
        <w:t>0</w:t>
      </w:r>
      <w:r w:rsidRPr="00F722CE" w:rsidR="00F722CE">
        <w:t xml:space="preserve">, item </w:t>
      </w:r>
      <w:r w:rsidR="00F722CE">
        <w:t>5</w:t>
      </w:r>
      <w:r w:rsidR="00AB04BF">
        <w:t>, toezegging T03955</w:t>
      </w:r>
      <w:r w:rsidRPr="000900CC" w:rsidR="000900CC">
        <w:t xml:space="preserve">). </w:t>
      </w:r>
      <w:r w:rsidR="000900CC">
        <w:t xml:space="preserve">Dit </w:t>
      </w:r>
      <w:r w:rsidRPr="00F069D0">
        <w:t xml:space="preserve">biedt </w:t>
      </w:r>
      <w:r w:rsidR="004E28A4">
        <w:t>de</w:t>
      </w:r>
      <w:r w:rsidRPr="00F069D0">
        <w:t xml:space="preserve"> Kamer de mogelijkheid zich uit te spreken over het ontwerpbeslui</w:t>
      </w:r>
      <w:r w:rsidR="00C444A8">
        <w:t>t</w:t>
      </w:r>
      <w:r w:rsidRPr="00F069D0">
        <w:t>.</w:t>
      </w:r>
      <w:r w:rsidRPr="00F069D0">
        <w:br/>
      </w:r>
      <w:r w:rsidRPr="00F069D0">
        <w:br/>
        <w:t>Op grond van de aangehaalde bepaling geschiedt de voordracht aan de Koning ter verkrijging van het advies van de Afdeling advisering van de Raad van State over het ontwerpbesluit niet eerder dan vier weken nadat het ontwerpbesluit aan beide Kamers der Staten-Generaal is overgelegd.</w:t>
      </w:r>
    </w:p>
    <w:p w:rsidR="00F16EC9" w:rsidP="0051539B" w:rsidRDefault="00F16EC9" w14:paraId="2B229EDB" w14:textId="77777777"/>
    <w:p w:rsidR="000900CC" w:rsidP="0051539B" w:rsidRDefault="00F16EC9" w14:paraId="24A6CA74" w14:textId="1F00668A">
      <w:r>
        <w:t xml:space="preserve">Daarbij </w:t>
      </w:r>
      <w:r w:rsidR="005B4D2D">
        <w:t>wordt opgemerkt</w:t>
      </w:r>
      <w:r>
        <w:t xml:space="preserve"> dat de inwerkingtreding van de Energiewet bij besluit op 1</w:t>
      </w:r>
      <w:r w:rsidR="0051539B">
        <w:t> </w:t>
      </w:r>
      <w:r>
        <w:t>januari 2026 is gesteld</w:t>
      </w:r>
      <w:r w:rsidR="000900CC">
        <w:t>, behoudens enkele uitzonderingen</w:t>
      </w:r>
      <w:r w:rsidR="00C444A8">
        <w:t xml:space="preserve"> (Stb. 2025, 40). D</w:t>
      </w:r>
      <w:r>
        <w:t xml:space="preserve">e beoogde inwerkingtreding van dit besluit </w:t>
      </w:r>
      <w:r w:rsidRPr="005858F9">
        <w:t xml:space="preserve">sluit </w:t>
      </w:r>
      <w:r>
        <w:t xml:space="preserve">daar bij aan. </w:t>
      </w:r>
      <w:r w:rsidR="000900CC">
        <w:t xml:space="preserve">Deze datum is van belang om tijdig te voldoen aan de voorwaarden voor het derde betaalverzoek </w:t>
      </w:r>
      <w:r w:rsidR="006D5844">
        <w:t>van</w:t>
      </w:r>
      <w:r w:rsidR="000900CC">
        <w:t xml:space="preserve"> het Herstel- en Veerkrachtplan, waar de Energiewet ook onderdeel van is. De minister van Financiën heeft </w:t>
      </w:r>
      <w:r w:rsidR="005B4D2D">
        <w:t>de Kamer</w:t>
      </w:r>
      <w:r w:rsidR="000900CC">
        <w:t xml:space="preserve"> daar recent over geïnformeerd (Kamerstukken II 2024/25, 21501-07, nr. 2093). </w:t>
      </w:r>
    </w:p>
    <w:p w:rsidR="000900CC" w:rsidP="0051539B" w:rsidRDefault="000900CC" w14:paraId="2095B2C3" w14:textId="77777777"/>
    <w:p w:rsidR="00F16EC9" w:rsidP="0051539B" w:rsidRDefault="00F16EC9" w14:paraId="6A3511B2" w14:textId="4A4EB7FF">
      <w:r w:rsidRPr="00F069D0">
        <w:t xml:space="preserve">Een gelijkluidende brief </w:t>
      </w:r>
      <w:r w:rsidR="005B4D2D">
        <w:t xml:space="preserve">is </w:t>
      </w:r>
      <w:r w:rsidRPr="00F069D0">
        <w:t xml:space="preserve">gezonden aan de voorzitter van de </w:t>
      </w:r>
      <w:r w:rsidR="00CD43B1">
        <w:t>Eerste</w:t>
      </w:r>
      <w:r w:rsidRPr="00F069D0">
        <w:t xml:space="preserve"> Kamer der Staten-Generaal.</w:t>
      </w:r>
    </w:p>
    <w:p w:rsidR="00F16EC9" w:rsidP="0051539B" w:rsidRDefault="00F16EC9" w14:paraId="10F4C736" w14:textId="77777777"/>
    <w:p w:rsidR="00D22441" w:rsidP="0051539B" w:rsidRDefault="00D22441" w14:paraId="6DA7EBD9" w14:textId="77777777"/>
    <w:p w:rsidR="00D22441" w:rsidP="0051539B" w:rsidRDefault="00D22441" w14:paraId="5E0FE30F" w14:textId="77777777"/>
    <w:p w:rsidR="00F16EC9" w:rsidP="0051539B" w:rsidRDefault="00F16EC9" w14:paraId="057A5731" w14:textId="77777777">
      <w:pPr>
        <w:rPr>
          <w:szCs w:val="18"/>
        </w:rPr>
      </w:pPr>
    </w:p>
    <w:p w:rsidR="00D22441" w:rsidP="0051539B" w:rsidRDefault="00F16EC9" w14:paraId="2286A0C6" w14:textId="2DE6ACA7">
      <w:pPr>
        <w:rPr>
          <w:szCs w:val="18"/>
        </w:rPr>
      </w:pPr>
      <w:r w:rsidRPr="005461DA">
        <w:rPr>
          <w:szCs w:val="18"/>
        </w:rPr>
        <w:t>Sophie Hermans</w:t>
      </w:r>
    </w:p>
    <w:p w:rsidR="00BC222D" w:rsidP="0051539B" w:rsidRDefault="00F16EC9" w14:paraId="734EA8A3" w14:textId="72B8828D">
      <w:pPr>
        <w:rPr>
          <w:szCs w:val="18"/>
        </w:rPr>
      </w:pPr>
      <w:r>
        <w:rPr>
          <w:szCs w:val="18"/>
        </w:rPr>
        <w:t>Minister van Klimaat en Groene Groei</w:t>
      </w:r>
    </w:p>
    <w:p w:rsidR="00492357" w:rsidP="0051539B" w:rsidRDefault="00492357" w14:paraId="37C36F26" w14:textId="77777777">
      <w:pPr>
        <w:rPr>
          <w:szCs w:val="18"/>
        </w:rPr>
      </w:pPr>
    </w:p>
    <w:p w:rsidR="00492357" w:rsidP="0051539B" w:rsidRDefault="00492357" w14:paraId="4508ED3B" w14:textId="77777777">
      <w:pPr>
        <w:rPr>
          <w:szCs w:val="18"/>
        </w:rPr>
      </w:pPr>
    </w:p>
    <w:p w:rsidR="00492357" w:rsidP="0051539B" w:rsidRDefault="00492357" w14:paraId="10925B93" w14:textId="77777777">
      <w:pPr>
        <w:rPr>
          <w:szCs w:val="18"/>
        </w:rPr>
      </w:pPr>
    </w:p>
    <w:sectPr w:rsidR="00492357"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4665" w14:textId="77777777" w:rsidR="00D63611" w:rsidRDefault="00D63611">
      <w:r>
        <w:separator/>
      </w:r>
    </w:p>
    <w:p w14:paraId="7ABF69A1" w14:textId="77777777" w:rsidR="00D63611" w:rsidRDefault="00D63611"/>
  </w:endnote>
  <w:endnote w:type="continuationSeparator" w:id="0">
    <w:p w14:paraId="7FF0A31D" w14:textId="77777777" w:rsidR="00D63611" w:rsidRDefault="00D63611">
      <w:r>
        <w:continuationSeparator/>
      </w:r>
    </w:p>
    <w:p w14:paraId="4DAE8D90" w14:textId="77777777" w:rsidR="00D63611" w:rsidRDefault="00D6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BFE5F" w14:textId="77777777" w:rsidR="00E60CCA" w:rsidRDefault="00E60C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4AC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526A6" w14:paraId="2E871EA0" w14:textId="77777777" w:rsidTr="00CA6A25">
      <w:trPr>
        <w:trHeight w:hRule="exact" w:val="240"/>
      </w:trPr>
      <w:tc>
        <w:tcPr>
          <w:tcW w:w="7601" w:type="dxa"/>
          <w:shd w:val="clear" w:color="auto" w:fill="auto"/>
        </w:tcPr>
        <w:p w14:paraId="62EDFC6D" w14:textId="77777777" w:rsidR="00527BD4" w:rsidRDefault="00527BD4" w:rsidP="003F1F6B">
          <w:pPr>
            <w:pStyle w:val="Huisstijl-Rubricering"/>
          </w:pPr>
        </w:p>
      </w:tc>
      <w:tc>
        <w:tcPr>
          <w:tcW w:w="2156" w:type="dxa"/>
        </w:tcPr>
        <w:p w14:paraId="5EF9C1A7" w14:textId="122D8B80" w:rsidR="00527BD4" w:rsidRPr="00645414" w:rsidRDefault="00F16EC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E60CCA">
            <w:t>2</w:t>
          </w:r>
          <w:r w:rsidR="00BC222D">
            <w:fldChar w:fldCharType="end"/>
          </w:r>
        </w:p>
      </w:tc>
    </w:tr>
  </w:tbl>
  <w:p w14:paraId="10AEBCBD"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526A6" w14:paraId="2B081871" w14:textId="77777777" w:rsidTr="00CA6A25">
      <w:trPr>
        <w:trHeight w:hRule="exact" w:val="240"/>
      </w:trPr>
      <w:tc>
        <w:tcPr>
          <w:tcW w:w="7601" w:type="dxa"/>
          <w:shd w:val="clear" w:color="auto" w:fill="auto"/>
        </w:tcPr>
        <w:p w14:paraId="0FA40EC8" w14:textId="77777777" w:rsidR="00527BD4" w:rsidRDefault="00527BD4" w:rsidP="008C356D">
          <w:pPr>
            <w:pStyle w:val="Huisstijl-Rubricering"/>
          </w:pPr>
        </w:p>
      </w:tc>
      <w:tc>
        <w:tcPr>
          <w:tcW w:w="2170" w:type="dxa"/>
        </w:tcPr>
        <w:p w14:paraId="23D7DB63" w14:textId="61EFA4FF" w:rsidR="00527BD4" w:rsidRPr="00ED539E" w:rsidRDefault="00F16EC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E60CCA">
            <w:t>2</w:t>
          </w:r>
          <w:r w:rsidR="00BC222D">
            <w:fldChar w:fldCharType="end"/>
          </w:r>
        </w:p>
      </w:tc>
    </w:tr>
  </w:tbl>
  <w:p w14:paraId="709E78B8" w14:textId="77777777" w:rsidR="00527BD4" w:rsidRPr="00BC3B53" w:rsidRDefault="00527BD4" w:rsidP="008C356D">
    <w:pPr>
      <w:pStyle w:val="Voettekst"/>
      <w:spacing w:line="240" w:lineRule="auto"/>
      <w:rPr>
        <w:sz w:val="2"/>
        <w:szCs w:val="2"/>
      </w:rPr>
    </w:pPr>
  </w:p>
  <w:p w14:paraId="0A8A2A9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253D6" w14:textId="77777777" w:rsidR="00D63611" w:rsidRDefault="00D63611">
      <w:r>
        <w:separator/>
      </w:r>
    </w:p>
    <w:p w14:paraId="71E74455" w14:textId="77777777" w:rsidR="00D63611" w:rsidRDefault="00D63611"/>
  </w:footnote>
  <w:footnote w:type="continuationSeparator" w:id="0">
    <w:p w14:paraId="29CAAC36" w14:textId="77777777" w:rsidR="00D63611" w:rsidRDefault="00D63611">
      <w:r>
        <w:continuationSeparator/>
      </w:r>
    </w:p>
    <w:p w14:paraId="5F3D50E8" w14:textId="77777777" w:rsidR="00D63611" w:rsidRDefault="00D6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8A20" w14:textId="77777777" w:rsidR="00E60CCA" w:rsidRDefault="00E60C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526A6" w14:paraId="4C9CC03C" w14:textId="77777777" w:rsidTr="00A50CF6">
      <w:tc>
        <w:tcPr>
          <w:tcW w:w="2156" w:type="dxa"/>
          <w:shd w:val="clear" w:color="auto" w:fill="auto"/>
        </w:tcPr>
        <w:p w14:paraId="6AA16496" w14:textId="77777777" w:rsidR="00527BD4" w:rsidRPr="005819CE" w:rsidRDefault="00F16EC9" w:rsidP="00A50CF6">
          <w:pPr>
            <w:pStyle w:val="Huisstijl-Adres"/>
            <w:rPr>
              <w:b/>
            </w:rPr>
          </w:pPr>
          <w:r>
            <w:rPr>
              <w:b/>
            </w:rPr>
            <w:t>Directie Wetgeving en Juridische Zaken</w:t>
          </w:r>
          <w:r w:rsidRPr="005819CE">
            <w:rPr>
              <w:b/>
            </w:rPr>
            <w:br/>
          </w:r>
        </w:p>
      </w:tc>
    </w:tr>
    <w:tr w:rsidR="001526A6" w14:paraId="4F446BBC" w14:textId="77777777" w:rsidTr="00A50CF6">
      <w:trPr>
        <w:trHeight w:hRule="exact" w:val="200"/>
      </w:trPr>
      <w:tc>
        <w:tcPr>
          <w:tcW w:w="2156" w:type="dxa"/>
          <w:shd w:val="clear" w:color="auto" w:fill="auto"/>
        </w:tcPr>
        <w:p w14:paraId="34878D4C" w14:textId="77777777" w:rsidR="00527BD4" w:rsidRPr="005819CE" w:rsidRDefault="00527BD4" w:rsidP="00A50CF6"/>
      </w:tc>
    </w:tr>
    <w:tr w:rsidR="001526A6" w14:paraId="7EE8F9D1" w14:textId="77777777" w:rsidTr="00502512">
      <w:trPr>
        <w:trHeight w:hRule="exact" w:val="774"/>
      </w:trPr>
      <w:tc>
        <w:tcPr>
          <w:tcW w:w="2156" w:type="dxa"/>
          <w:shd w:val="clear" w:color="auto" w:fill="auto"/>
        </w:tcPr>
        <w:p w14:paraId="0EE5DDF2" w14:textId="77777777" w:rsidR="00527BD4" w:rsidRDefault="00F16EC9" w:rsidP="003A5290">
          <w:pPr>
            <w:pStyle w:val="Huisstijl-Kopje"/>
          </w:pPr>
          <w:r>
            <w:t>Ons kenmerk</w:t>
          </w:r>
        </w:p>
        <w:p w14:paraId="23804DCE" w14:textId="77777777" w:rsidR="00502512" w:rsidRPr="00502512" w:rsidRDefault="00F16EC9" w:rsidP="003A5290">
          <w:pPr>
            <w:pStyle w:val="Huisstijl-Kopje"/>
            <w:rPr>
              <w:b w:val="0"/>
            </w:rPr>
          </w:pPr>
          <w:r>
            <w:rPr>
              <w:b w:val="0"/>
            </w:rPr>
            <w:t>WJZ</w:t>
          </w:r>
          <w:r w:rsidRPr="00502512">
            <w:rPr>
              <w:b w:val="0"/>
            </w:rPr>
            <w:t xml:space="preserve"> / </w:t>
          </w:r>
          <w:r>
            <w:rPr>
              <w:b w:val="0"/>
            </w:rPr>
            <w:t>97217891</w:t>
          </w:r>
        </w:p>
        <w:p w14:paraId="0C3596DB" w14:textId="77777777" w:rsidR="00527BD4" w:rsidRPr="005819CE" w:rsidRDefault="00527BD4" w:rsidP="00361A56">
          <w:pPr>
            <w:pStyle w:val="Huisstijl-Kopje"/>
          </w:pPr>
        </w:p>
      </w:tc>
    </w:tr>
  </w:tbl>
  <w:p w14:paraId="4AC4B1D9"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526A6" w14:paraId="335C0E28" w14:textId="77777777" w:rsidTr="00751A6A">
      <w:trPr>
        <w:trHeight w:val="2636"/>
      </w:trPr>
      <w:tc>
        <w:tcPr>
          <w:tcW w:w="737" w:type="dxa"/>
          <w:shd w:val="clear" w:color="auto" w:fill="auto"/>
        </w:tcPr>
        <w:p w14:paraId="70C638C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F7C6CEC" w14:textId="77777777" w:rsidR="00527BD4" w:rsidRDefault="00F16EC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1E1FB82" wp14:editId="357A8B7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36BA313" w14:textId="77777777" w:rsidR="007269E3" w:rsidRDefault="007269E3" w:rsidP="00651CEE">
          <w:pPr>
            <w:framePr w:w="6340" w:h="2750" w:hRule="exact" w:hSpace="180" w:wrap="around" w:vAnchor="page" w:hAnchor="text" w:x="3873" w:y="-140"/>
            <w:spacing w:line="240" w:lineRule="auto"/>
          </w:pPr>
        </w:p>
      </w:tc>
    </w:tr>
  </w:tbl>
  <w:p w14:paraId="6D97F0D7" w14:textId="77777777" w:rsidR="00527BD4" w:rsidRDefault="00527BD4" w:rsidP="00D0609E">
    <w:pPr>
      <w:framePr w:w="6340" w:h="2750" w:hRule="exact" w:hSpace="180" w:wrap="around" w:vAnchor="page" w:hAnchor="text" w:x="3873" w:y="-140"/>
    </w:pPr>
  </w:p>
  <w:p w14:paraId="78FF5FE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526A6" w14:paraId="410B2CBC" w14:textId="77777777" w:rsidTr="00A50CF6">
      <w:tc>
        <w:tcPr>
          <w:tcW w:w="2160" w:type="dxa"/>
          <w:shd w:val="clear" w:color="auto" w:fill="auto"/>
        </w:tcPr>
        <w:p w14:paraId="780F7EED" w14:textId="77777777" w:rsidR="00527BD4" w:rsidRPr="005819CE" w:rsidRDefault="00F16EC9" w:rsidP="00A50CF6">
          <w:pPr>
            <w:pStyle w:val="Huisstijl-Adres"/>
            <w:rPr>
              <w:b/>
            </w:rPr>
          </w:pPr>
          <w:r>
            <w:rPr>
              <w:b/>
            </w:rPr>
            <w:t>Directie Wetgeving en Juridische Zaken</w:t>
          </w:r>
          <w:r w:rsidRPr="005819CE">
            <w:rPr>
              <w:b/>
            </w:rPr>
            <w:br/>
          </w:r>
        </w:p>
        <w:p w14:paraId="05855219" w14:textId="77777777" w:rsidR="00527BD4" w:rsidRPr="00BE5ED9" w:rsidRDefault="00F16EC9" w:rsidP="00A50CF6">
          <w:pPr>
            <w:pStyle w:val="Huisstijl-Adres"/>
          </w:pPr>
          <w:r>
            <w:rPr>
              <w:b/>
            </w:rPr>
            <w:t>Bezoekadres</w:t>
          </w:r>
          <w:r>
            <w:rPr>
              <w:b/>
            </w:rPr>
            <w:br/>
          </w:r>
          <w:r>
            <w:t>Bezuidenhoutseweg 73</w:t>
          </w:r>
          <w:r w:rsidRPr="005819CE">
            <w:br/>
          </w:r>
          <w:r>
            <w:t>2594 AC Den Haag</w:t>
          </w:r>
        </w:p>
        <w:p w14:paraId="66AB3044" w14:textId="77777777" w:rsidR="00EF495B" w:rsidRDefault="00F16EC9" w:rsidP="0098788A">
          <w:pPr>
            <w:pStyle w:val="Huisstijl-Adres"/>
          </w:pPr>
          <w:r>
            <w:rPr>
              <w:b/>
            </w:rPr>
            <w:t>Postadres</w:t>
          </w:r>
          <w:r>
            <w:rPr>
              <w:b/>
            </w:rPr>
            <w:br/>
          </w:r>
          <w:r>
            <w:t>Postbus 20401</w:t>
          </w:r>
          <w:r w:rsidRPr="005819CE">
            <w:br/>
            <w:t>2500 E</w:t>
          </w:r>
          <w:r>
            <w:t>K</w:t>
          </w:r>
          <w:r w:rsidRPr="005819CE">
            <w:t xml:space="preserve"> Den Haag</w:t>
          </w:r>
        </w:p>
        <w:p w14:paraId="5067A0D4" w14:textId="77777777" w:rsidR="00EF495B" w:rsidRPr="005B3814" w:rsidRDefault="00F16EC9" w:rsidP="0098788A">
          <w:pPr>
            <w:pStyle w:val="Huisstijl-Adres"/>
          </w:pPr>
          <w:r>
            <w:rPr>
              <w:b/>
            </w:rPr>
            <w:t>Overheidsidentificatienr</w:t>
          </w:r>
          <w:r>
            <w:rPr>
              <w:b/>
            </w:rPr>
            <w:br/>
          </w:r>
          <w:r w:rsidR="00F323ED" w:rsidRPr="00F323ED">
            <w:t>00000001003214369000</w:t>
          </w:r>
        </w:p>
        <w:p w14:paraId="3291D615" w14:textId="77777777" w:rsidR="00EF495B" w:rsidRPr="0079551B" w:rsidRDefault="00F16EC9"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9D44FED" w14:textId="657CC20A" w:rsidR="00527BD4" w:rsidRPr="005819CE" w:rsidRDefault="00527BD4" w:rsidP="00C444A8">
          <w:pPr>
            <w:pStyle w:val="Huisstijl-Adres"/>
          </w:pPr>
        </w:p>
      </w:tc>
    </w:tr>
    <w:tr w:rsidR="001526A6" w14:paraId="36217EC0" w14:textId="77777777" w:rsidTr="00A50CF6">
      <w:trPr>
        <w:trHeight w:hRule="exact" w:val="200"/>
      </w:trPr>
      <w:tc>
        <w:tcPr>
          <w:tcW w:w="2160" w:type="dxa"/>
          <w:shd w:val="clear" w:color="auto" w:fill="auto"/>
        </w:tcPr>
        <w:p w14:paraId="64C008E1" w14:textId="77777777" w:rsidR="00527BD4" w:rsidRPr="005819CE" w:rsidRDefault="00527BD4" w:rsidP="00A50CF6"/>
      </w:tc>
    </w:tr>
    <w:tr w:rsidR="001526A6" w14:paraId="58704E1C" w14:textId="77777777" w:rsidTr="00A50CF6">
      <w:tc>
        <w:tcPr>
          <w:tcW w:w="2160" w:type="dxa"/>
          <w:shd w:val="clear" w:color="auto" w:fill="auto"/>
        </w:tcPr>
        <w:p w14:paraId="3E084B84" w14:textId="77777777" w:rsidR="000C0163" w:rsidRPr="005819CE" w:rsidRDefault="00F16EC9" w:rsidP="000C0163">
          <w:pPr>
            <w:pStyle w:val="Huisstijl-Kopje"/>
          </w:pPr>
          <w:r>
            <w:t>Ons kenmerk</w:t>
          </w:r>
          <w:r w:rsidRPr="005819CE">
            <w:t xml:space="preserve"> </w:t>
          </w:r>
        </w:p>
        <w:p w14:paraId="5F45D088" w14:textId="77777777" w:rsidR="000C0163" w:rsidRPr="005819CE" w:rsidRDefault="00F16EC9" w:rsidP="000C0163">
          <w:pPr>
            <w:pStyle w:val="Huisstijl-Gegeven"/>
          </w:pPr>
          <w:r>
            <w:t>WJZ</w:t>
          </w:r>
          <w:r w:rsidR="00926AE2">
            <w:t xml:space="preserve"> / </w:t>
          </w:r>
          <w:r>
            <w:t>97217891</w:t>
          </w:r>
        </w:p>
        <w:p w14:paraId="49CA3B90" w14:textId="77777777" w:rsidR="00527BD4" w:rsidRPr="005819CE" w:rsidRDefault="00F16EC9" w:rsidP="00A50CF6">
          <w:pPr>
            <w:pStyle w:val="Huisstijl-Kopje"/>
          </w:pPr>
          <w:r>
            <w:t>Bijlage(n)</w:t>
          </w:r>
        </w:p>
        <w:p w14:paraId="6E5BF26E" w14:textId="6048C4D8" w:rsidR="00527BD4" w:rsidRPr="005819CE" w:rsidRDefault="005A61DC" w:rsidP="00A50CF6">
          <w:pPr>
            <w:pStyle w:val="Huisstijl-Gegeven"/>
          </w:pPr>
          <w:r w:rsidRPr="00191083">
            <w:t>10</w:t>
          </w:r>
        </w:p>
      </w:tc>
    </w:tr>
  </w:tbl>
  <w:p w14:paraId="67717497"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526A6" w14:paraId="46AA4D1D" w14:textId="77777777" w:rsidTr="007610AA">
      <w:trPr>
        <w:trHeight w:val="400"/>
      </w:trPr>
      <w:tc>
        <w:tcPr>
          <w:tcW w:w="7520" w:type="dxa"/>
          <w:gridSpan w:val="2"/>
          <w:shd w:val="clear" w:color="auto" w:fill="auto"/>
        </w:tcPr>
        <w:p w14:paraId="0692BEB1" w14:textId="77777777" w:rsidR="00527BD4" w:rsidRPr="00BC3B53" w:rsidRDefault="00F16EC9" w:rsidP="00A50CF6">
          <w:pPr>
            <w:pStyle w:val="Huisstijl-Retouradres"/>
          </w:pPr>
          <w:r>
            <w:t>&gt; Retouradres Postbus 20401 2500 EK Den Haag</w:t>
          </w:r>
        </w:p>
      </w:tc>
    </w:tr>
    <w:tr w:rsidR="001526A6" w14:paraId="28052BA9" w14:textId="77777777" w:rsidTr="007610AA">
      <w:tc>
        <w:tcPr>
          <w:tcW w:w="7520" w:type="dxa"/>
          <w:gridSpan w:val="2"/>
          <w:shd w:val="clear" w:color="auto" w:fill="auto"/>
        </w:tcPr>
        <w:p w14:paraId="0E5D2FF3" w14:textId="77777777" w:rsidR="00527BD4" w:rsidRPr="00983E8F" w:rsidRDefault="00527BD4" w:rsidP="00A50CF6">
          <w:pPr>
            <w:pStyle w:val="Huisstijl-Rubricering"/>
          </w:pPr>
        </w:p>
      </w:tc>
    </w:tr>
    <w:tr w:rsidR="001526A6" w14:paraId="31158E2C" w14:textId="77777777" w:rsidTr="007610AA">
      <w:trPr>
        <w:trHeight w:hRule="exact" w:val="2440"/>
      </w:trPr>
      <w:tc>
        <w:tcPr>
          <w:tcW w:w="7520" w:type="dxa"/>
          <w:gridSpan w:val="2"/>
          <w:shd w:val="clear" w:color="auto" w:fill="auto"/>
        </w:tcPr>
        <w:p w14:paraId="559F576F" w14:textId="77777777" w:rsidR="0051539B" w:rsidRPr="008F06CE" w:rsidRDefault="0051539B" w:rsidP="007D1CDF">
          <w:pPr>
            <w:tabs>
              <w:tab w:val="left" w:pos="5580"/>
            </w:tabs>
            <w:rPr>
              <w:szCs w:val="18"/>
            </w:rPr>
          </w:pPr>
          <w:r w:rsidRPr="008F06CE">
            <w:rPr>
              <w:szCs w:val="18"/>
            </w:rPr>
            <w:t>De Voorzitter van de Tweede Kamer</w:t>
          </w:r>
        </w:p>
        <w:p w14:paraId="5CEA166A" w14:textId="77777777" w:rsidR="0051539B" w:rsidRPr="008F06CE" w:rsidRDefault="0051539B" w:rsidP="007D1CDF">
          <w:pPr>
            <w:tabs>
              <w:tab w:val="left" w:pos="5580"/>
            </w:tabs>
            <w:rPr>
              <w:szCs w:val="18"/>
            </w:rPr>
          </w:pPr>
          <w:r w:rsidRPr="008F06CE">
            <w:rPr>
              <w:szCs w:val="18"/>
            </w:rPr>
            <w:t>der Staten-Generaal</w:t>
          </w:r>
        </w:p>
        <w:p w14:paraId="1B6AB93A" w14:textId="77777777" w:rsidR="0051539B" w:rsidRPr="000F5C1D" w:rsidRDefault="0051539B" w:rsidP="007D1CDF">
          <w:pPr>
            <w:tabs>
              <w:tab w:val="left" w:pos="5580"/>
            </w:tabs>
            <w:rPr>
              <w:szCs w:val="18"/>
            </w:rPr>
          </w:pPr>
          <w:r w:rsidRPr="000F5C1D">
            <w:rPr>
              <w:szCs w:val="18"/>
            </w:rPr>
            <w:t>Prinses Irenestraat 6</w:t>
          </w:r>
        </w:p>
        <w:p w14:paraId="68509BF1" w14:textId="77777777" w:rsidR="0051539B" w:rsidRPr="009A0EEB" w:rsidRDefault="0051539B" w:rsidP="007D1CDF">
          <w:pPr>
            <w:tabs>
              <w:tab w:val="left" w:pos="5580"/>
            </w:tabs>
            <w:rPr>
              <w:szCs w:val="18"/>
            </w:rPr>
          </w:pPr>
          <w:r w:rsidRPr="000F5C1D">
            <w:rPr>
              <w:szCs w:val="18"/>
            </w:rPr>
            <w:t>2595 BD  DEN HAAG</w:t>
          </w:r>
        </w:p>
        <w:p w14:paraId="072BA996" w14:textId="486E96E3" w:rsidR="001526A6" w:rsidRDefault="001526A6">
          <w:pPr>
            <w:pStyle w:val="Huisstijl-NAW"/>
          </w:pPr>
        </w:p>
      </w:tc>
    </w:tr>
    <w:tr w:rsidR="001526A6" w14:paraId="3AB39097" w14:textId="77777777" w:rsidTr="007610AA">
      <w:trPr>
        <w:trHeight w:hRule="exact" w:val="400"/>
      </w:trPr>
      <w:tc>
        <w:tcPr>
          <w:tcW w:w="7520" w:type="dxa"/>
          <w:gridSpan w:val="2"/>
          <w:shd w:val="clear" w:color="auto" w:fill="auto"/>
        </w:tcPr>
        <w:p w14:paraId="22FC0E0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526A6" w14:paraId="69426A95" w14:textId="77777777" w:rsidTr="007610AA">
      <w:trPr>
        <w:trHeight w:val="240"/>
      </w:trPr>
      <w:tc>
        <w:tcPr>
          <w:tcW w:w="900" w:type="dxa"/>
          <w:shd w:val="clear" w:color="auto" w:fill="auto"/>
        </w:tcPr>
        <w:p w14:paraId="15BECD78" w14:textId="77777777" w:rsidR="00527BD4" w:rsidRPr="007709EF" w:rsidRDefault="00F16EC9" w:rsidP="00A50CF6">
          <w:pPr>
            <w:rPr>
              <w:szCs w:val="18"/>
            </w:rPr>
          </w:pPr>
          <w:r>
            <w:rPr>
              <w:szCs w:val="18"/>
            </w:rPr>
            <w:t>Datum</w:t>
          </w:r>
        </w:p>
      </w:tc>
      <w:tc>
        <w:tcPr>
          <w:tcW w:w="6620" w:type="dxa"/>
          <w:shd w:val="clear" w:color="auto" w:fill="auto"/>
        </w:tcPr>
        <w:p w14:paraId="53DD3B8D" w14:textId="157FADE3" w:rsidR="00527BD4" w:rsidRPr="007709EF" w:rsidRDefault="00E60CCA" w:rsidP="00A50CF6">
          <w:r>
            <w:t>5 maart 2025</w:t>
          </w:r>
        </w:p>
      </w:tc>
    </w:tr>
    <w:tr w:rsidR="001526A6" w14:paraId="099BFF56" w14:textId="77777777" w:rsidTr="007610AA">
      <w:trPr>
        <w:trHeight w:val="240"/>
      </w:trPr>
      <w:tc>
        <w:tcPr>
          <w:tcW w:w="900" w:type="dxa"/>
          <w:shd w:val="clear" w:color="auto" w:fill="auto"/>
        </w:tcPr>
        <w:p w14:paraId="33FFD895" w14:textId="77777777" w:rsidR="00527BD4" w:rsidRPr="007709EF" w:rsidRDefault="00F16EC9" w:rsidP="00A50CF6">
          <w:pPr>
            <w:rPr>
              <w:szCs w:val="18"/>
            </w:rPr>
          </w:pPr>
          <w:r>
            <w:rPr>
              <w:szCs w:val="18"/>
            </w:rPr>
            <w:t>Betreft</w:t>
          </w:r>
        </w:p>
      </w:tc>
      <w:tc>
        <w:tcPr>
          <w:tcW w:w="6620" w:type="dxa"/>
          <w:shd w:val="clear" w:color="auto" w:fill="auto"/>
        </w:tcPr>
        <w:p w14:paraId="792488AB" w14:textId="77777777" w:rsidR="00527BD4" w:rsidRPr="007709EF" w:rsidRDefault="00F16EC9" w:rsidP="00A50CF6">
          <w:r>
            <w:t>Ontwerpbesluit houdende regels voor energiemarkten en energiesystemen (Energiebesluit)</w:t>
          </w:r>
        </w:p>
      </w:tc>
    </w:tr>
  </w:tbl>
  <w:p w14:paraId="409F396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B50E830">
      <w:start w:val="1"/>
      <w:numFmt w:val="bullet"/>
      <w:pStyle w:val="Lijstopsomteken"/>
      <w:lvlText w:val="•"/>
      <w:lvlJc w:val="left"/>
      <w:pPr>
        <w:tabs>
          <w:tab w:val="num" w:pos="227"/>
        </w:tabs>
        <w:ind w:left="227" w:hanging="227"/>
      </w:pPr>
      <w:rPr>
        <w:rFonts w:ascii="Verdana" w:hAnsi="Verdana" w:hint="default"/>
        <w:sz w:val="18"/>
        <w:szCs w:val="18"/>
      </w:rPr>
    </w:lvl>
    <w:lvl w:ilvl="1" w:tplc="130AA488" w:tentative="1">
      <w:start w:val="1"/>
      <w:numFmt w:val="bullet"/>
      <w:lvlText w:val="o"/>
      <w:lvlJc w:val="left"/>
      <w:pPr>
        <w:tabs>
          <w:tab w:val="num" w:pos="1440"/>
        </w:tabs>
        <w:ind w:left="1440" w:hanging="360"/>
      </w:pPr>
      <w:rPr>
        <w:rFonts w:ascii="Courier New" w:hAnsi="Courier New" w:cs="Courier New" w:hint="default"/>
      </w:rPr>
    </w:lvl>
    <w:lvl w:ilvl="2" w:tplc="8E3624DC" w:tentative="1">
      <w:start w:val="1"/>
      <w:numFmt w:val="bullet"/>
      <w:lvlText w:val=""/>
      <w:lvlJc w:val="left"/>
      <w:pPr>
        <w:tabs>
          <w:tab w:val="num" w:pos="2160"/>
        </w:tabs>
        <w:ind w:left="2160" w:hanging="360"/>
      </w:pPr>
      <w:rPr>
        <w:rFonts w:ascii="Wingdings" w:hAnsi="Wingdings" w:hint="default"/>
      </w:rPr>
    </w:lvl>
    <w:lvl w:ilvl="3" w:tplc="6C08F700" w:tentative="1">
      <w:start w:val="1"/>
      <w:numFmt w:val="bullet"/>
      <w:lvlText w:val=""/>
      <w:lvlJc w:val="left"/>
      <w:pPr>
        <w:tabs>
          <w:tab w:val="num" w:pos="2880"/>
        </w:tabs>
        <w:ind w:left="2880" w:hanging="360"/>
      </w:pPr>
      <w:rPr>
        <w:rFonts w:ascii="Symbol" w:hAnsi="Symbol" w:hint="default"/>
      </w:rPr>
    </w:lvl>
    <w:lvl w:ilvl="4" w:tplc="619AE7CC" w:tentative="1">
      <w:start w:val="1"/>
      <w:numFmt w:val="bullet"/>
      <w:lvlText w:val="o"/>
      <w:lvlJc w:val="left"/>
      <w:pPr>
        <w:tabs>
          <w:tab w:val="num" w:pos="3600"/>
        </w:tabs>
        <w:ind w:left="3600" w:hanging="360"/>
      </w:pPr>
      <w:rPr>
        <w:rFonts w:ascii="Courier New" w:hAnsi="Courier New" w:cs="Courier New" w:hint="default"/>
      </w:rPr>
    </w:lvl>
    <w:lvl w:ilvl="5" w:tplc="1186B27C" w:tentative="1">
      <w:start w:val="1"/>
      <w:numFmt w:val="bullet"/>
      <w:lvlText w:val=""/>
      <w:lvlJc w:val="left"/>
      <w:pPr>
        <w:tabs>
          <w:tab w:val="num" w:pos="4320"/>
        </w:tabs>
        <w:ind w:left="4320" w:hanging="360"/>
      </w:pPr>
      <w:rPr>
        <w:rFonts w:ascii="Wingdings" w:hAnsi="Wingdings" w:hint="default"/>
      </w:rPr>
    </w:lvl>
    <w:lvl w:ilvl="6" w:tplc="AB08C338" w:tentative="1">
      <w:start w:val="1"/>
      <w:numFmt w:val="bullet"/>
      <w:lvlText w:val=""/>
      <w:lvlJc w:val="left"/>
      <w:pPr>
        <w:tabs>
          <w:tab w:val="num" w:pos="5040"/>
        </w:tabs>
        <w:ind w:left="5040" w:hanging="360"/>
      </w:pPr>
      <w:rPr>
        <w:rFonts w:ascii="Symbol" w:hAnsi="Symbol" w:hint="default"/>
      </w:rPr>
    </w:lvl>
    <w:lvl w:ilvl="7" w:tplc="CEBCA74E" w:tentative="1">
      <w:start w:val="1"/>
      <w:numFmt w:val="bullet"/>
      <w:lvlText w:val="o"/>
      <w:lvlJc w:val="left"/>
      <w:pPr>
        <w:tabs>
          <w:tab w:val="num" w:pos="5760"/>
        </w:tabs>
        <w:ind w:left="5760" w:hanging="360"/>
      </w:pPr>
      <w:rPr>
        <w:rFonts w:ascii="Courier New" w:hAnsi="Courier New" w:cs="Courier New" w:hint="default"/>
      </w:rPr>
    </w:lvl>
    <w:lvl w:ilvl="8" w:tplc="D52A24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156C044">
      <w:start w:val="1"/>
      <w:numFmt w:val="bullet"/>
      <w:pStyle w:val="Lijstopsomteken2"/>
      <w:lvlText w:val="–"/>
      <w:lvlJc w:val="left"/>
      <w:pPr>
        <w:tabs>
          <w:tab w:val="num" w:pos="227"/>
        </w:tabs>
        <w:ind w:left="227" w:firstLine="0"/>
      </w:pPr>
      <w:rPr>
        <w:rFonts w:ascii="Verdana" w:hAnsi="Verdana" w:hint="default"/>
      </w:rPr>
    </w:lvl>
    <w:lvl w:ilvl="1" w:tplc="A4EEC69A" w:tentative="1">
      <w:start w:val="1"/>
      <w:numFmt w:val="bullet"/>
      <w:lvlText w:val="o"/>
      <w:lvlJc w:val="left"/>
      <w:pPr>
        <w:tabs>
          <w:tab w:val="num" w:pos="1440"/>
        </w:tabs>
        <w:ind w:left="1440" w:hanging="360"/>
      </w:pPr>
      <w:rPr>
        <w:rFonts w:ascii="Courier New" w:hAnsi="Courier New" w:cs="Courier New" w:hint="default"/>
      </w:rPr>
    </w:lvl>
    <w:lvl w:ilvl="2" w:tplc="A548292A" w:tentative="1">
      <w:start w:val="1"/>
      <w:numFmt w:val="bullet"/>
      <w:lvlText w:val=""/>
      <w:lvlJc w:val="left"/>
      <w:pPr>
        <w:tabs>
          <w:tab w:val="num" w:pos="2160"/>
        </w:tabs>
        <w:ind w:left="2160" w:hanging="360"/>
      </w:pPr>
      <w:rPr>
        <w:rFonts w:ascii="Wingdings" w:hAnsi="Wingdings" w:hint="default"/>
      </w:rPr>
    </w:lvl>
    <w:lvl w:ilvl="3" w:tplc="82428E96" w:tentative="1">
      <w:start w:val="1"/>
      <w:numFmt w:val="bullet"/>
      <w:lvlText w:val=""/>
      <w:lvlJc w:val="left"/>
      <w:pPr>
        <w:tabs>
          <w:tab w:val="num" w:pos="2880"/>
        </w:tabs>
        <w:ind w:left="2880" w:hanging="360"/>
      </w:pPr>
      <w:rPr>
        <w:rFonts w:ascii="Symbol" w:hAnsi="Symbol" w:hint="default"/>
      </w:rPr>
    </w:lvl>
    <w:lvl w:ilvl="4" w:tplc="B1686426" w:tentative="1">
      <w:start w:val="1"/>
      <w:numFmt w:val="bullet"/>
      <w:lvlText w:val="o"/>
      <w:lvlJc w:val="left"/>
      <w:pPr>
        <w:tabs>
          <w:tab w:val="num" w:pos="3600"/>
        </w:tabs>
        <w:ind w:left="3600" w:hanging="360"/>
      </w:pPr>
      <w:rPr>
        <w:rFonts w:ascii="Courier New" w:hAnsi="Courier New" w:cs="Courier New" w:hint="default"/>
      </w:rPr>
    </w:lvl>
    <w:lvl w:ilvl="5" w:tplc="613E0CF4" w:tentative="1">
      <w:start w:val="1"/>
      <w:numFmt w:val="bullet"/>
      <w:lvlText w:val=""/>
      <w:lvlJc w:val="left"/>
      <w:pPr>
        <w:tabs>
          <w:tab w:val="num" w:pos="4320"/>
        </w:tabs>
        <w:ind w:left="4320" w:hanging="360"/>
      </w:pPr>
      <w:rPr>
        <w:rFonts w:ascii="Wingdings" w:hAnsi="Wingdings" w:hint="default"/>
      </w:rPr>
    </w:lvl>
    <w:lvl w:ilvl="6" w:tplc="431842DE" w:tentative="1">
      <w:start w:val="1"/>
      <w:numFmt w:val="bullet"/>
      <w:lvlText w:val=""/>
      <w:lvlJc w:val="left"/>
      <w:pPr>
        <w:tabs>
          <w:tab w:val="num" w:pos="5040"/>
        </w:tabs>
        <w:ind w:left="5040" w:hanging="360"/>
      </w:pPr>
      <w:rPr>
        <w:rFonts w:ascii="Symbol" w:hAnsi="Symbol" w:hint="default"/>
      </w:rPr>
    </w:lvl>
    <w:lvl w:ilvl="7" w:tplc="9A2AE800" w:tentative="1">
      <w:start w:val="1"/>
      <w:numFmt w:val="bullet"/>
      <w:lvlText w:val="o"/>
      <w:lvlJc w:val="left"/>
      <w:pPr>
        <w:tabs>
          <w:tab w:val="num" w:pos="5760"/>
        </w:tabs>
        <w:ind w:left="5760" w:hanging="360"/>
      </w:pPr>
      <w:rPr>
        <w:rFonts w:ascii="Courier New" w:hAnsi="Courier New" w:cs="Courier New" w:hint="default"/>
      </w:rPr>
    </w:lvl>
    <w:lvl w:ilvl="8" w:tplc="09E847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B2F99"/>
    <w:multiLevelType w:val="hybridMultilevel"/>
    <w:tmpl w:val="631EF8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0724150">
    <w:abstractNumId w:val="10"/>
  </w:num>
  <w:num w:numId="2" w16cid:durableId="809904548">
    <w:abstractNumId w:val="7"/>
  </w:num>
  <w:num w:numId="3" w16cid:durableId="1120608055">
    <w:abstractNumId w:val="6"/>
  </w:num>
  <w:num w:numId="4" w16cid:durableId="1902130073">
    <w:abstractNumId w:val="5"/>
  </w:num>
  <w:num w:numId="5" w16cid:durableId="402456734">
    <w:abstractNumId w:val="4"/>
  </w:num>
  <w:num w:numId="6" w16cid:durableId="719670346">
    <w:abstractNumId w:val="8"/>
  </w:num>
  <w:num w:numId="7" w16cid:durableId="912741405">
    <w:abstractNumId w:val="3"/>
  </w:num>
  <w:num w:numId="8" w16cid:durableId="1802915943">
    <w:abstractNumId w:val="2"/>
  </w:num>
  <w:num w:numId="9" w16cid:durableId="402064737">
    <w:abstractNumId w:val="1"/>
  </w:num>
  <w:num w:numId="10" w16cid:durableId="380322637">
    <w:abstractNumId w:val="0"/>
  </w:num>
  <w:num w:numId="11" w16cid:durableId="665941904">
    <w:abstractNumId w:val="9"/>
  </w:num>
  <w:num w:numId="12" w16cid:durableId="826168010">
    <w:abstractNumId w:val="11"/>
  </w:num>
  <w:num w:numId="13" w16cid:durableId="1560552697">
    <w:abstractNumId w:val="14"/>
  </w:num>
  <w:num w:numId="14" w16cid:durableId="1439333293">
    <w:abstractNumId w:val="12"/>
  </w:num>
  <w:num w:numId="15" w16cid:durableId="183363719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0C67"/>
    <w:rsid w:val="00013862"/>
    <w:rsid w:val="00013F6D"/>
    <w:rsid w:val="00016012"/>
    <w:rsid w:val="00020189"/>
    <w:rsid w:val="00020EE4"/>
    <w:rsid w:val="00023E9A"/>
    <w:rsid w:val="00033CDD"/>
    <w:rsid w:val="00034A84"/>
    <w:rsid w:val="00035E67"/>
    <w:rsid w:val="000366F3"/>
    <w:rsid w:val="0006024D"/>
    <w:rsid w:val="00071193"/>
    <w:rsid w:val="00071F28"/>
    <w:rsid w:val="00074079"/>
    <w:rsid w:val="00083B9E"/>
    <w:rsid w:val="000900CC"/>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26A6"/>
    <w:rsid w:val="00153E28"/>
    <w:rsid w:val="001569AB"/>
    <w:rsid w:val="00164D63"/>
    <w:rsid w:val="0016725C"/>
    <w:rsid w:val="001726F3"/>
    <w:rsid w:val="00173C51"/>
    <w:rsid w:val="00174CC2"/>
    <w:rsid w:val="00176CC6"/>
    <w:rsid w:val="00181BE4"/>
    <w:rsid w:val="00185576"/>
    <w:rsid w:val="00185951"/>
    <w:rsid w:val="00191083"/>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1285"/>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4F87"/>
    <w:rsid w:val="00345299"/>
    <w:rsid w:val="00351A8D"/>
    <w:rsid w:val="003526BB"/>
    <w:rsid w:val="00352BCF"/>
    <w:rsid w:val="00352DFB"/>
    <w:rsid w:val="00353932"/>
    <w:rsid w:val="0035464B"/>
    <w:rsid w:val="00361A56"/>
    <w:rsid w:val="0036252A"/>
    <w:rsid w:val="00364D9D"/>
    <w:rsid w:val="00371048"/>
    <w:rsid w:val="0037396C"/>
    <w:rsid w:val="0037421D"/>
    <w:rsid w:val="00374691"/>
    <w:rsid w:val="00376093"/>
    <w:rsid w:val="00383DA1"/>
    <w:rsid w:val="00385F30"/>
    <w:rsid w:val="00393696"/>
    <w:rsid w:val="00393963"/>
    <w:rsid w:val="00395575"/>
    <w:rsid w:val="00395672"/>
    <w:rsid w:val="003A06C8"/>
    <w:rsid w:val="003A0D7C"/>
    <w:rsid w:val="003A5290"/>
    <w:rsid w:val="003B0155"/>
    <w:rsid w:val="003B2BAB"/>
    <w:rsid w:val="003B7EE7"/>
    <w:rsid w:val="003C28E0"/>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83F0B"/>
    <w:rsid w:val="00492357"/>
    <w:rsid w:val="00496319"/>
    <w:rsid w:val="00497279"/>
    <w:rsid w:val="004A163B"/>
    <w:rsid w:val="004A670A"/>
    <w:rsid w:val="004B4ECF"/>
    <w:rsid w:val="004B5465"/>
    <w:rsid w:val="004B70F0"/>
    <w:rsid w:val="004C21A8"/>
    <w:rsid w:val="004D505E"/>
    <w:rsid w:val="004D72CA"/>
    <w:rsid w:val="004E2242"/>
    <w:rsid w:val="004E28A4"/>
    <w:rsid w:val="004E505E"/>
    <w:rsid w:val="004F42FF"/>
    <w:rsid w:val="004F44C2"/>
    <w:rsid w:val="00502512"/>
    <w:rsid w:val="00503FD2"/>
    <w:rsid w:val="00505262"/>
    <w:rsid w:val="00512549"/>
    <w:rsid w:val="0051539B"/>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A61DC"/>
    <w:rsid w:val="005B3814"/>
    <w:rsid w:val="005B463E"/>
    <w:rsid w:val="005B4D2D"/>
    <w:rsid w:val="005C34E1"/>
    <w:rsid w:val="005C3FE0"/>
    <w:rsid w:val="005C740C"/>
    <w:rsid w:val="005D625B"/>
    <w:rsid w:val="005F62D3"/>
    <w:rsid w:val="005F6D11"/>
    <w:rsid w:val="00600CF0"/>
    <w:rsid w:val="006048F4"/>
    <w:rsid w:val="0060660A"/>
    <w:rsid w:val="00613B1D"/>
    <w:rsid w:val="00617A44"/>
    <w:rsid w:val="006202B6"/>
    <w:rsid w:val="006255F5"/>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5844"/>
    <w:rsid w:val="006E1158"/>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776C"/>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E7790"/>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04BF"/>
    <w:rsid w:val="00AB237D"/>
    <w:rsid w:val="00AB5933"/>
    <w:rsid w:val="00AC67BD"/>
    <w:rsid w:val="00AE013D"/>
    <w:rsid w:val="00AE11B7"/>
    <w:rsid w:val="00AE31B1"/>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C606C"/>
    <w:rsid w:val="00BD2370"/>
    <w:rsid w:val="00BE1A1C"/>
    <w:rsid w:val="00BE3F88"/>
    <w:rsid w:val="00BE4756"/>
    <w:rsid w:val="00BE5ED9"/>
    <w:rsid w:val="00BE7B41"/>
    <w:rsid w:val="00C15A91"/>
    <w:rsid w:val="00C20609"/>
    <w:rsid w:val="00C206F1"/>
    <w:rsid w:val="00C217E1"/>
    <w:rsid w:val="00C219B1"/>
    <w:rsid w:val="00C4015B"/>
    <w:rsid w:val="00C40C60"/>
    <w:rsid w:val="00C43FE6"/>
    <w:rsid w:val="00C444A8"/>
    <w:rsid w:val="00C5258E"/>
    <w:rsid w:val="00C530C9"/>
    <w:rsid w:val="00C619A7"/>
    <w:rsid w:val="00C73D5F"/>
    <w:rsid w:val="00C82AFE"/>
    <w:rsid w:val="00C83DBC"/>
    <w:rsid w:val="00C97C80"/>
    <w:rsid w:val="00CA47D3"/>
    <w:rsid w:val="00CA6533"/>
    <w:rsid w:val="00CA6A25"/>
    <w:rsid w:val="00CA6A3F"/>
    <w:rsid w:val="00CA7C99"/>
    <w:rsid w:val="00CC0606"/>
    <w:rsid w:val="00CC6290"/>
    <w:rsid w:val="00CC6947"/>
    <w:rsid w:val="00CC7B6B"/>
    <w:rsid w:val="00CD233D"/>
    <w:rsid w:val="00CD2ABC"/>
    <w:rsid w:val="00CD3499"/>
    <w:rsid w:val="00CD362D"/>
    <w:rsid w:val="00CD43B1"/>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19C0"/>
    <w:rsid w:val="00D5423B"/>
    <w:rsid w:val="00D54E6A"/>
    <w:rsid w:val="00D54F4E"/>
    <w:rsid w:val="00D56E01"/>
    <w:rsid w:val="00D57A56"/>
    <w:rsid w:val="00D604B3"/>
    <w:rsid w:val="00D60BA4"/>
    <w:rsid w:val="00D62419"/>
    <w:rsid w:val="00D63611"/>
    <w:rsid w:val="00D67DA5"/>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229"/>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0CCA"/>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1354"/>
    <w:rsid w:val="00EE4A1F"/>
    <w:rsid w:val="00EE4C2D"/>
    <w:rsid w:val="00EF1B5A"/>
    <w:rsid w:val="00EF24FB"/>
    <w:rsid w:val="00EF2CCA"/>
    <w:rsid w:val="00EF495B"/>
    <w:rsid w:val="00EF60DC"/>
    <w:rsid w:val="00F00F54"/>
    <w:rsid w:val="00F03963"/>
    <w:rsid w:val="00F11068"/>
    <w:rsid w:val="00F1256D"/>
    <w:rsid w:val="00F13A4E"/>
    <w:rsid w:val="00F16EC9"/>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22CE"/>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0BE66"/>
  <w15:docId w15:val="{B5748931-A87C-417B-8497-24368010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16EC9"/>
    <w:rPr>
      <w:vertAlign w:val="superscript"/>
    </w:rPr>
  </w:style>
  <w:style w:type="paragraph" w:styleId="Revisie">
    <w:name w:val="Revision"/>
    <w:hidden/>
    <w:uiPriority w:val="99"/>
    <w:semiHidden/>
    <w:rsid w:val="000900CC"/>
    <w:rPr>
      <w:rFonts w:ascii="Verdana" w:hAnsi="Verdana"/>
      <w:sz w:val="18"/>
      <w:szCs w:val="24"/>
      <w:lang w:val="nl-NL" w:eastAsia="nl-NL"/>
    </w:rPr>
  </w:style>
  <w:style w:type="character" w:styleId="Verwijzingopmerking">
    <w:name w:val="annotation reference"/>
    <w:basedOn w:val="Standaardalinea-lettertype"/>
    <w:semiHidden/>
    <w:unhideWhenUsed/>
    <w:rsid w:val="000900CC"/>
    <w:rPr>
      <w:sz w:val="16"/>
      <w:szCs w:val="16"/>
    </w:rPr>
  </w:style>
  <w:style w:type="paragraph" w:styleId="Tekstopmerking">
    <w:name w:val="annotation text"/>
    <w:basedOn w:val="Standaard"/>
    <w:link w:val="TekstopmerkingChar"/>
    <w:unhideWhenUsed/>
    <w:rsid w:val="000900CC"/>
    <w:pPr>
      <w:spacing w:line="240" w:lineRule="auto"/>
    </w:pPr>
    <w:rPr>
      <w:sz w:val="20"/>
      <w:szCs w:val="20"/>
    </w:rPr>
  </w:style>
  <w:style w:type="character" w:customStyle="1" w:styleId="TekstopmerkingChar">
    <w:name w:val="Tekst opmerking Char"/>
    <w:basedOn w:val="Standaardalinea-lettertype"/>
    <w:link w:val="Tekstopmerking"/>
    <w:rsid w:val="000900C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10C67"/>
    <w:rPr>
      <w:b/>
      <w:bCs/>
    </w:rPr>
  </w:style>
  <w:style w:type="character" w:customStyle="1" w:styleId="OnderwerpvanopmerkingChar">
    <w:name w:val="Onderwerp van opmerking Char"/>
    <w:basedOn w:val="TekstopmerkingChar"/>
    <w:link w:val="Onderwerpvanopmerking"/>
    <w:semiHidden/>
    <w:rsid w:val="00010C67"/>
    <w:rPr>
      <w:rFonts w:ascii="Verdana" w:hAnsi="Verdana"/>
      <w:b/>
      <w:bCs/>
      <w:lang w:val="nl-NL" w:eastAsia="nl-NL"/>
    </w:rPr>
  </w:style>
  <w:style w:type="paragraph" w:styleId="Lijstalinea">
    <w:name w:val="List Paragraph"/>
    <w:basedOn w:val="Standaard"/>
    <w:uiPriority w:val="34"/>
    <w:qFormat/>
    <w:rsid w:val="00492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391</ap:Words>
  <ap:Characters>2152</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2025-03-05T07:54:00.0000000Z</dcterms:created>
  <dcterms:modified xsi:type="dcterms:W3CDTF">2025-03-05T07:54:00.0000000Z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pommeej</vt:lpwstr>
  </property>
  <property fmtid="{D5CDD505-2E9C-101B-9397-08002B2CF9AE}" pid="3" name="AUTHOR_ID">
    <vt:lpwstr>pommeej</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Ontwerpbesluit houdende regels voor energiemarkten en energiesystemen (Energiebesluit)</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pommeej</vt:lpwstr>
  </property>
</Properties>
</file>